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rPr>
          <w:rFonts w:hint="eastAsia" w:ascii="Times New Roman" w:hAnsi="Times New Roman" w:eastAsia="华文中宋" w:cs="Times New Roman"/>
          <w:b/>
          <w:sz w:val="36"/>
          <w:szCs w:val="36"/>
          <w:lang w:val="en-US" w:eastAsia="zh-CN"/>
        </w:rPr>
      </w:pP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eastAsia" w:ascii="Times New Roman" w:hAnsi="Times New Roman" w:eastAsia="华文中宋" w:cs="Times New Roman"/>
          <w:b/>
          <w:sz w:val="36"/>
          <w:szCs w:val="36"/>
          <w:lang w:val="en-US" w:eastAsia="zh-CN"/>
        </w:rPr>
      </w:pPr>
      <w:r>
        <w:rPr>
          <w:rFonts w:hint="eastAsia" w:ascii="Times New Roman" w:hAnsi="Times New Roman" w:eastAsia="华文中宋" w:cs="Times New Roman"/>
          <w:b/>
          <w:sz w:val="36"/>
          <w:szCs w:val="36"/>
          <w:lang w:val="en-US" w:eastAsia="zh-CN"/>
        </w:rPr>
        <w:t>威腾电气集团股份有限公司</w:t>
      </w:r>
    </w:p>
    <w:p>
      <w:pPr>
        <w:keepNext w:val="0"/>
        <w:keepLines w:val="0"/>
        <w:pageBreakBefore w:val="0"/>
        <w:widowControl w:val="0"/>
        <w:kinsoku/>
        <w:wordWrap/>
        <w:overflowPunct/>
        <w:topLinePunct w:val="0"/>
        <w:bidi w:val="0"/>
        <w:adjustRightInd w:val="0"/>
        <w:snapToGrid/>
        <w:spacing w:line="480" w:lineRule="exact"/>
        <w:ind w:left="0" w:leftChars="0" w:right="0" w:rightChars="0"/>
        <w:jc w:val="center"/>
        <w:textAlignment w:val="auto"/>
        <w:outlineLvl w:val="0"/>
        <w:rPr>
          <w:rFonts w:hint="eastAsia" w:ascii="Times New Roman" w:hAnsi="Times New Roman" w:eastAsia="华文中宋" w:cs="Times New Roman"/>
          <w:b/>
          <w:sz w:val="36"/>
          <w:szCs w:val="36"/>
          <w:lang w:val="en-US" w:eastAsia="zh-CN"/>
        </w:rPr>
      </w:pPr>
      <w:r>
        <w:rPr>
          <w:rFonts w:hint="eastAsia" w:ascii="Times New Roman" w:hAnsi="Times New Roman" w:eastAsia="华文中宋" w:cs="Times New Roman"/>
          <w:b/>
          <w:sz w:val="36"/>
          <w:szCs w:val="36"/>
          <w:lang w:val="en-US" w:eastAsia="zh-CN"/>
        </w:rPr>
        <w:t>注册阶段问询问题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0"/>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1、行业属性问题</w:t>
      </w:r>
    </w:p>
    <w:p>
      <w:pPr>
        <w:pStyle w:val="196"/>
        <w:spacing w:before="120"/>
        <w:ind w:firstLine="48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招股说明书中披露，公司主营业务为母线产品的研发、制造及销售。根据证监会颁布的《上市公司行业分类指引》（2012年修订），公司属于“C38电气机械和器材制造业”，根据国家统计局颁布的《国民经济行业分类》（GB/T4754-2017），公司属于“C382输配电及控制设备制造”之“C3829其他输配电及控制设备制造”。</w:t>
      </w:r>
    </w:p>
    <w:p>
      <w:pPr>
        <w:pStyle w:val="196"/>
        <w:spacing w:before="120"/>
        <w:ind w:firstLine="48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行人的低压母线主要作为低压配电系统中连接变压器至低压成套设备、低压成套设备至用电设备等用途，广泛应用于电网、工业厂房、高层建筑、酒店、医院、轨道交通、机场、数据中心等场所；高压母线一般在配电环节中连接配电变电站的变压器至中压成套设备，或在变电环节中连接发电厂的发电机至升压变电站的变压器，广泛应用于电网、发电厂、钢铁、冶金等领域。公司主要产品具有品类多样、应用领域广等特点，将公司的行业定位于单一应用领域不能全面反映公司产品的行业特点，因此，公司将所属行业定位于《上海证券交易所科创板企业发行上市申报及推荐暂行规定》之“第三条 申报科创板发行上市的发行人，应当属于下列行业领域的高新技术产业和战略性新兴产业：（七）符合科创板定位的其他领域”。</w:t>
      </w:r>
    </w:p>
    <w:p>
      <w:pPr>
        <w:pStyle w:val="3131"/>
        <w:spacing w:before="120" w:line="560" w:lineRule="exact"/>
        <w:ind w:firstLine="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发行人详细说明：结合国家统计局颁布的《战略性新兴产业分类（2018）》或其他权威高新技术产业和战略新兴产业分类目录、规划或指南的规定，说明发行人行业分类是否科学准确，与可比公司行业分类是否存在差异，是否符合《上海证券交易所科创板企业发行上市申报及推荐暂行规定》的相关要求。</w:t>
      </w:r>
    </w:p>
    <w:p>
      <w:pPr>
        <w:pStyle w:val="3131"/>
        <w:spacing w:before="120" w:line="560" w:lineRule="exact"/>
        <w:ind w:firstLine="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同时请保荐机构及律师核查并发表意见。</w:t>
      </w:r>
    </w:p>
    <w:p>
      <w:pPr>
        <w:pStyle w:val="3131"/>
        <w:numPr>
          <w:ilvl w:val="0"/>
          <w:numId w:val="35"/>
        </w:numPr>
        <w:spacing w:before="120" w:line="560" w:lineRule="exact"/>
        <w:ind w:firstLine="6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股权转让</w:t>
      </w:r>
      <w:r>
        <w:rPr>
          <w:rFonts w:hint="eastAsia" w:asciiTheme="minorEastAsia" w:hAnsiTheme="minorEastAsia" w:eastAsiaTheme="minorEastAsia" w:cstheme="minorEastAsia"/>
          <w:b/>
          <w:bCs/>
          <w:sz w:val="28"/>
          <w:szCs w:val="28"/>
          <w:lang w:eastAsia="zh-CN"/>
        </w:rPr>
        <w:t>与销售授权产品</w:t>
      </w:r>
      <w:r>
        <w:rPr>
          <w:rFonts w:hint="eastAsia" w:asciiTheme="minorEastAsia" w:hAnsiTheme="minorEastAsia" w:eastAsiaTheme="minorEastAsia" w:cstheme="minorEastAsia"/>
          <w:b/>
          <w:bCs/>
          <w:sz w:val="28"/>
          <w:szCs w:val="28"/>
          <w:lang w:val="en-US" w:eastAsia="zh-CN"/>
        </w:rPr>
        <w:t>问题</w:t>
      </w:r>
    </w:p>
    <w:p>
      <w:pPr>
        <w:pStyle w:val="196"/>
        <w:spacing w:before="156"/>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招股说明书及相关材料</w:t>
      </w:r>
      <w:r>
        <w:rPr>
          <w:rFonts w:hint="eastAsia" w:asciiTheme="minorEastAsia" w:hAnsiTheme="minorEastAsia" w:eastAsiaTheme="minorEastAsia" w:cstheme="minorEastAsia"/>
          <w:sz w:val="28"/>
          <w:szCs w:val="28"/>
          <w:lang w:eastAsia="zh-CN"/>
        </w:rPr>
        <w:t>披露，</w:t>
      </w:r>
      <w:r>
        <w:rPr>
          <w:rFonts w:hint="eastAsia" w:asciiTheme="minorEastAsia" w:hAnsiTheme="minorEastAsia" w:eastAsiaTheme="minorEastAsia" w:cstheme="minorEastAsia"/>
          <w:sz w:val="28"/>
          <w:szCs w:val="28"/>
        </w:rPr>
        <w:t>2013年9月，有能集团将其所持威腾有限51.376%股权转让给蒋文功；2014年4月，蒋文功将上述股权转让给有能集团。发生上述两次股权转让的原因在于当时有能集团对外担保发生风险，可能会影响威腾有限股权稳定性，因此，前述两次股权转让实为蒋文功代有能集团持有威腾有限股权和解除蒋文功与有能集团之间的股权代持关系。</w:t>
      </w:r>
    </w:p>
    <w:p>
      <w:pPr>
        <w:pStyle w:val="196"/>
        <w:spacing w:before="156"/>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2014年9月，有能集团将其所持公司20.3718%股权转让给威腾投资。2015年9月，有能集团将其所持公司16%、10%、5%股权分别转让给镇江国控、绿洲新城、博爱投资。</w:t>
      </w:r>
    </w:p>
    <w:p>
      <w:pPr>
        <w:pStyle w:val="196"/>
        <w:spacing w:before="156"/>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报告期内，发行人主要销售自有品牌的产品，此外，还销售“西屋”、“霍尼韦尔”、“GE”、“施耐德”、“有能”等授权品牌产品。</w:t>
      </w:r>
    </w:p>
    <w:p>
      <w:pPr>
        <w:pStyle w:val="196"/>
        <w:spacing w:before="120"/>
        <w:ind w:firstLine="48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请发行人详细说明蒋文功及关联方与有能集团多次股权转让行为是否真实发生，是否存在代持行为。销售“有能”授权品牌产品是否与有能集团相关，销售价格是否公允。</w:t>
      </w:r>
    </w:p>
    <w:p>
      <w:pPr>
        <w:keepNext w:val="0"/>
        <w:keepLines w:val="0"/>
        <w:pageBreakBefore w:val="0"/>
        <w:widowControl w:val="0"/>
        <w:kinsoku/>
        <w:wordWrap/>
        <w:overflowPunct/>
        <w:topLinePunct w:val="0"/>
        <w:autoSpaceDE/>
        <w:autoSpaceDN/>
        <w:bidi w:val="0"/>
        <w:adjustRightInd/>
        <w:snapToGrid/>
        <w:spacing w:line="560" w:lineRule="exact"/>
        <w:ind w:firstLine="585"/>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同时请保荐机构及律师会计师核查并发表意见。</w:t>
      </w:r>
    </w:p>
    <w:p>
      <w:pPr>
        <w:widowControl w:val="0"/>
        <w:numPr>
          <w:ilvl w:val="0"/>
          <w:numId w:val="0"/>
        </w:numPr>
        <w:wordWrap/>
        <w:adjustRightInd/>
        <w:snapToGrid/>
        <w:spacing w:line="240" w:lineRule="auto"/>
        <w:ind w:firstLine="562" w:firstLineChars="200"/>
        <w:jc w:val="both"/>
        <w:textAlignment w:val="auto"/>
        <w:outlineLvl w:val="0"/>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eastAsia="zh-CN"/>
        </w:rPr>
        <w:t>3.</w:t>
      </w:r>
      <w:r>
        <w:rPr>
          <w:rFonts w:hint="eastAsia" w:asciiTheme="minorEastAsia" w:hAnsiTheme="minorEastAsia" w:eastAsiaTheme="minorEastAsia" w:cstheme="minorEastAsia"/>
          <w:b/>
          <w:bCs w:val="0"/>
          <w:color w:val="auto"/>
          <w:sz w:val="28"/>
          <w:szCs w:val="28"/>
          <w:lang w:val="en-US" w:eastAsia="zh-CN"/>
        </w:rPr>
        <w:t>关于前五大供应商</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上海钨都实业有限公司（以下简称“上海钨都”）系发行人2018年新增的原材料钨供应商，2019年为发行人第六大供应商，2020年1-6月为第四大供应商。2018年至2020年1-6月，发行人向上海钨都采购原材料钨的金额分别为495.01万元、3,097.45万元和1,933.29万元，发行人同期采购的主要原材料中，采购金额最低的分别1,217.18万元、1,363.1万元、793.31万元</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各期采购</w:t>
      </w:r>
      <w:r>
        <w:rPr>
          <w:rFonts w:hint="eastAsia" w:asciiTheme="minorEastAsia" w:hAnsiTheme="minorEastAsia" w:eastAsiaTheme="minorEastAsia" w:cstheme="minorEastAsia"/>
          <w:b w:val="0"/>
          <w:bCs/>
          <w:color w:val="auto"/>
          <w:sz w:val="28"/>
          <w:szCs w:val="28"/>
          <w:lang w:eastAsia="zh-CN"/>
        </w:rPr>
        <w:t>的</w:t>
      </w:r>
      <w:r>
        <w:rPr>
          <w:rFonts w:hint="eastAsia" w:asciiTheme="minorEastAsia" w:hAnsiTheme="minorEastAsia" w:eastAsiaTheme="minorEastAsia" w:cstheme="minorEastAsia"/>
          <w:b w:val="0"/>
          <w:bCs/>
          <w:color w:val="auto"/>
          <w:sz w:val="28"/>
          <w:szCs w:val="28"/>
          <w:lang w:val="en-US" w:eastAsia="zh-CN"/>
        </w:rPr>
        <w:t>主要原材料中未列示钨。工商信息显示，上海钨都实业有限公司于2017年1月成立，2020年12月工商注销，注册资本200万元，参保人数1人。</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常州隆泰金属材料有限公司（以下简称</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常州隆泰</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）系发行人2018年至2020年1-6月前五大供应商，发行人向其采购铝棒等原材料，交易金额分别为2,554.4万元、3,171.38万元</w:t>
      </w:r>
      <w:r>
        <w:rPr>
          <w:rFonts w:hint="eastAsia" w:asciiTheme="minorEastAsia" w:hAnsiTheme="minorEastAsia" w:eastAsiaTheme="minorEastAsia" w:cstheme="minorEastAsia"/>
          <w:b w:val="0"/>
          <w:bCs/>
          <w:color w:val="auto"/>
          <w:sz w:val="28"/>
          <w:szCs w:val="28"/>
          <w:lang w:eastAsia="zh-CN"/>
        </w:rPr>
        <w:t>和</w:t>
      </w:r>
      <w:r>
        <w:rPr>
          <w:rFonts w:hint="eastAsia" w:asciiTheme="minorEastAsia" w:hAnsiTheme="minorEastAsia" w:eastAsiaTheme="minorEastAsia" w:cstheme="minorEastAsia"/>
          <w:b w:val="0"/>
          <w:bCs/>
          <w:color w:val="auto"/>
          <w:sz w:val="28"/>
          <w:szCs w:val="28"/>
          <w:lang w:val="en-US" w:eastAsia="zh-CN"/>
        </w:rPr>
        <w:t>1,811.07万元。工商信息显示，常州隆泰参保人数为3人，2019年工商经营范围新增“铝制品的生产、销售与研发”。</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请发行人：</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（1）补充披露报告期内原材料钨的供应商，各供应商对应的采购数量、单价；原材料钨的生产耗用情况、库存情况；量化</w:t>
      </w:r>
      <w:r>
        <w:rPr>
          <w:rFonts w:hint="eastAsia" w:asciiTheme="minorEastAsia" w:hAnsiTheme="minorEastAsia" w:eastAsiaTheme="minorEastAsia" w:cstheme="minorEastAsia"/>
          <w:b w:val="0"/>
          <w:bCs/>
          <w:color w:val="auto"/>
          <w:sz w:val="28"/>
          <w:szCs w:val="28"/>
          <w:lang w:eastAsia="zh-CN"/>
        </w:rPr>
        <w:t>分析</w:t>
      </w:r>
      <w:r>
        <w:rPr>
          <w:rFonts w:hint="eastAsia" w:asciiTheme="minorEastAsia" w:hAnsiTheme="minorEastAsia" w:eastAsiaTheme="minorEastAsia" w:cstheme="minorEastAsia"/>
          <w:b w:val="0"/>
          <w:bCs/>
          <w:color w:val="auto"/>
          <w:sz w:val="28"/>
          <w:szCs w:val="28"/>
          <w:lang w:val="en-US" w:eastAsia="zh-CN"/>
        </w:rPr>
        <w:t>说明报告期内原材料钨的采购量、耗用量与相关产品生产规模的关联性、匹配性。</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（2）结合上海钨都成立以来的经营情况、公司与上海钨都合作的背景</w:t>
      </w:r>
      <w:r>
        <w:rPr>
          <w:rFonts w:hint="eastAsia" w:asciiTheme="minorEastAsia" w:hAnsiTheme="minorEastAsia" w:eastAsiaTheme="minorEastAsia" w:cstheme="minorEastAsia"/>
          <w:b w:val="0"/>
          <w:bCs/>
          <w:color w:val="auto"/>
          <w:sz w:val="28"/>
          <w:szCs w:val="28"/>
          <w:lang w:eastAsia="zh-CN"/>
        </w:rPr>
        <w:t>、历年交易情况</w:t>
      </w:r>
      <w:r>
        <w:rPr>
          <w:rFonts w:hint="eastAsia" w:asciiTheme="minorEastAsia" w:hAnsiTheme="minorEastAsia" w:eastAsiaTheme="minorEastAsia" w:cstheme="minorEastAsia"/>
          <w:b w:val="0"/>
          <w:bCs/>
          <w:color w:val="auto"/>
          <w:sz w:val="28"/>
          <w:szCs w:val="28"/>
          <w:lang w:val="en-US" w:eastAsia="zh-CN"/>
        </w:rPr>
        <w:t>以及前述补充披露情况，说明上海钨都成立第二年成为公司第六大供应商、次年即成为前五大供应商的合理性</w:t>
      </w:r>
      <w:r>
        <w:rPr>
          <w:rFonts w:hint="eastAsia" w:asciiTheme="minorEastAsia" w:hAnsiTheme="minorEastAsia" w:eastAsiaTheme="minorEastAsia" w:cstheme="minorEastAsia"/>
          <w:b w:val="0"/>
          <w:bCs/>
          <w:color w:val="auto"/>
          <w:sz w:val="28"/>
          <w:szCs w:val="28"/>
          <w:lang w:eastAsia="zh-CN"/>
        </w:rPr>
        <w:t>；说明</w:t>
      </w:r>
      <w:r>
        <w:rPr>
          <w:rFonts w:hint="eastAsia" w:asciiTheme="minorEastAsia" w:hAnsiTheme="minorEastAsia" w:eastAsiaTheme="minorEastAsia" w:cstheme="minorEastAsia"/>
          <w:b w:val="0"/>
          <w:bCs/>
          <w:color w:val="auto"/>
          <w:sz w:val="28"/>
          <w:szCs w:val="28"/>
          <w:lang w:val="en-US" w:eastAsia="zh-CN"/>
        </w:rPr>
        <w:t>与上海钨都的相关交易是否公允</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是否真实、是否存在利益输送。</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（3）是否存在其他合格原材料钨供应商，相关生产经营是否可持续。</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（4）结合常州隆泰成立以来的经营情况，公司与常州隆泰合作的背景，</w:t>
      </w:r>
      <w:r>
        <w:rPr>
          <w:rFonts w:hint="eastAsia" w:asciiTheme="minorEastAsia" w:hAnsiTheme="minorEastAsia" w:eastAsiaTheme="minorEastAsia" w:cstheme="minorEastAsia"/>
          <w:b w:val="0"/>
          <w:bCs/>
          <w:color w:val="auto"/>
          <w:sz w:val="28"/>
          <w:szCs w:val="28"/>
          <w:lang w:eastAsia="zh-CN"/>
        </w:rPr>
        <w:t>对比</w:t>
      </w:r>
      <w:r>
        <w:rPr>
          <w:rFonts w:hint="eastAsia" w:asciiTheme="minorEastAsia" w:hAnsiTheme="minorEastAsia" w:eastAsiaTheme="minorEastAsia" w:cstheme="minorEastAsia"/>
          <w:b w:val="0"/>
          <w:bCs/>
          <w:color w:val="auto"/>
          <w:sz w:val="28"/>
          <w:szCs w:val="28"/>
          <w:lang w:val="en-US" w:eastAsia="zh-CN"/>
        </w:rPr>
        <w:t>公司向常州隆泰</w:t>
      </w:r>
      <w:r>
        <w:rPr>
          <w:rFonts w:hint="eastAsia" w:asciiTheme="minorEastAsia" w:hAnsiTheme="minorEastAsia" w:eastAsiaTheme="minorEastAsia" w:cstheme="minorEastAsia"/>
          <w:b w:val="0"/>
          <w:bCs/>
          <w:color w:val="auto"/>
          <w:sz w:val="28"/>
          <w:szCs w:val="28"/>
          <w:lang w:eastAsia="zh-CN"/>
        </w:rPr>
        <w:t>采购原材料价格与</w:t>
      </w:r>
      <w:r>
        <w:rPr>
          <w:rFonts w:hint="eastAsia" w:asciiTheme="minorEastAsia" w:hAnsiTheme="minorEastAsia" w:eastAsiaTheme="minorEastAsia" w:cstheme="minorEastAsia"/>
          <w:b w:val="0"/>
          <w:bCs/>
          <w:color w:val="auto"/>
          <w:sz w:val="28"/>
          <w:szCs w:val="28"/>
          <w:lang w:val="en-US" w:eastAsia="zh-CN"/>
        </w:rPr>
        <w:t>其他</w:t>
      </w:r>
      <w:r>
        <w:rPr>
          <w:rFonts w:hint="eastAsia" w:asciiTheme="minorEastAsia" w:hAnsiTheme="minorEastAsia" w:eastAsiaTheme="minorEastAsia" w:cstheme="minorEastAsia"/>
          <w:b w:val="0"/>
          <w:bCs/>
          <w:color w:val="auto"/>
          <w:sz w:val="28"/>
          <w:szCs w:val="28"/>
          <w:lang w:eastAsia="zh-CN"/>
        </w:rPr>
        <w:t>同类原材料</w:t>
      </w:r>
      <w:r>
        <w:rPr>
          <w:rFonts w:hint="eastAsia" w:asciiTheme="minorEastAsia" w:hAnsiTheme="minorEastAsia" w:eastAsiaTheme="minorEastAsia" w:cstheme="minorEastAsia"/>
          <w:b w:val="0"/>
          <w:bCs/>
          <w:color w:val="auto"/>
          <w:sz w:val="28"/>
          <w:szCs w:val="28"/>
          <w:lang w:val="en-US" w:eastAsia="zh-CN"/>
        </w:rPr>
        <w:t>供应商的采购</w:t>
      </w:r>
      <w:r>
        <w:rPr>
          <w:rFonts w:hint="eastAsia" w:asciiTheme="minorEastAsia" w:hAnsiTheme="minorEastAsia" w:eastAsiaTheme="minorEastAsia" w:cstheme="minorEastAsia"/>
          <w:b w:val="0"/>
          <w:bCs/>
          <w:color w:val="auto"/>
          <w:sz w:val="28"/>
          <w:szCs w:val="28"/>
          <w:lang w:eastAsia="zh-CN"/>
        </w:rPr>
        <w:t>价格</w:t>
      </w:r>
      <w:r>
        <w:rPr>
          <w:rFonts w:hint="eastAsia" w:asciiTheme="minorEastAsia" w:hAnsiTheme="minorEastAsia" w:eastAsiaTheme="minorEastAsia" w:cstheme="minorEastAsia"/>
          <w:b w:val="0"/>
          <w:bCs/>
          <w:color w:val="auto"/>
          <w:sz w:val="28"/>
          <w:szCs w:val="28"/>
          <w:lang w:val="en-US" w:eastAsia="zh-CN"/>
        </w:rPr>
        <w:t>等，说明与常州隆泰交易的公允性。</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 xml:space="preserve">请保荐机构、会计师核查并发表明确意见。 </w:t>
      </w:r>
    </w:p>
    <w:p>
      <w:pPr>
        <w:widowControl w:val="0"/>
        <w:numPr>
          <w:ilvl w:val="0"/>
          <w:numId w:val="0"/>
        </w:numPr>
        <w:wordWrap/>
        <w:adjustRightInd/>
        <w:snapToGrid/>
        <w:spacing w:line="240" w:lineRule="auto"/>
        <w:ind w:firstLine="562" w:firstLineChars="200"/>
        <w:jc w:val="both"/>
        <w:textAlignment w:val="auto"/>
        <w:outlineLvl w:val="0"/>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eastAsia="zh-CN"/>
        </w:rPr>
        <w:t>4</w:t>
      </w:r>
      <w:r>
        <w:rPr>
          <w:rFonts w:hint="eastAsia" w:asciiTheme="minorEastAsia" w:hAnsiTheme="minorEastAsia" w:eastAsiaTheme="minorEastAsia" w:cstheme="minorEastAsia"/>
          <w:b/>
          <w:bCs w:val="0"/>
          <w:color w:val="auto"/>
          <w:sz w:val="28"/>
          <w:szCs w:val="28"/>
          <w:lang w:val="en-US" w:eastAsia="zh-CN"/>
        </w:rPr>
        <w:t>.关于研发项目</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报告期内从2019年开始，发行人对研发支出进行资本化处理，2019至2020年予以资本化的的研发费用金额分别为277.45万元、467.87万元，分别占当年归属于母公司股东净利润的5</w:t>
      </w:r>
      <w:r>
        <w:rPr>
          <w:rFonts w:hint="eastAsia" w:asciiTheme="minorEastAsia" w:hAnsiTheme="minorEastAsia" w:eastAsiaTheme="minorEastAsia" w:cstheme="minorEastAsia"/>
          <w:b w:val="0"/>
          <w:bCs/>
          <w:color w:val="auto"/>
          <w:sz w:val="28"/>
          <w:szCs w:val="28"/>
          <w:lang w:eastAsia="zh-CN"/>
        </w:rPr>
        <w:t>.07</w:t>
      </w:r>
      <w:r>
        <w:rPr>
          <w:rFonts w:hint="eastAsia" w:asciiTheme="minorEastAsia" w:hAnsiTheme="minorEastAsia" w:eastAsiaTheme="minorEastAsia" w:cstheme="minorEastAsia"/>
          <w:b w:val="0"/>
          <w:bCs/>
          <w:color w:val="auto"/>
          <w:sz w:val="28"/>
          <w:szCs w:val="28"/>
          <w:lang w:val="en-US" w:eastAsia="zh-CN"/>
        </w:rPr>
        <w:t>%、</w:t>
      </w:r>
      <w:r>
        <w:rPr>
          <w:rFonts w:hint="eastAsia" w:asciiTheme="minorEastAsia" w:hAnsiTheme="minorEastAsia" w:eastAsiaTheme="minorEastAsia" w:cstheme="minorEastAsia"/>
          <w:b w:val="0"/>
          <w:bCs/>
          <w:color w:val="auto"/>
          <w:sz w:val="28"/>
          <w:szCs w:val="28"/>
          <w:lang w:eastAsia="zh-CN"/>
        </w:rPr>
        <w:t>9.78</w:t>
      </w:r>
      <w:r>
        <w:rPr>
          <w:rFonts w:hint="eastAsia" w:asciiTheme="minorEastAsia" w:hAnsiTheme="minorEastAsia" w:eastAsiaTheme="minorEastAsia" w:cstheme="minorEastAsia"/>
          <w:b w:val="0"/>
          <w:bCs/>
          <w:color w:val="auto"/>
          <w:sz w:val="28"/>
          <w:szCs w:val="28"/>
          <w:lang w:val="en-US" w:eastAsia="zh-CN"/>
        </w:rPr>
        <w:t>%，其中2020年下半年新增开发支出326.34万元。</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研发支出资本化主要来自“新型全密集无焊接智能母线项目”与“数据中心全长散热的高可靠智能母线项目”，该两项研发项目自2019年4月立项开始即进入开发阶段并进行研发费用资本化处理</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根据发行人披露，在正式立项前，公司完成了前期市场调研、专利检索、技术可行性分析、工艺的可行性、模拟样机的打样、供应商调研等工作，预计完成时间为2020年12月。两个项目的相关技术已经提交18项发明专利申请，市场上已经有类似产品销售，产业化可行性较大。</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交易所问询显示，公司研发投入的“新型全密集无焊接智能母线项目”预计于2020年12月完成研发，原定于2021年1月的产品发布因疫情原因推迟至2月；研发投入的“数据中心全长散热的高可靠智能母线项目”预计于2021年上半年完成产品发布。</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请发行人：</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（1）补充披露2020年下半年研发支出资本化金额及具体构成，说明2020年下半年资本化金额明显增加的原因。</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（2）列示该两个研发项目各阶段的具体时间节点和主要工作内容</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列示相关发明专利的申请时间、申请进度及获批情况</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说明研究阶段取得的成果，资本化相关研发项目的成果，是否形成无形资产；说明立项时市场类似产品的销售情况，“产业化可行性较大”的表述依据；</w:t>
      </w:r>
      <w:r>
        <w:rPr>
          <w:rFonts w:hint="eastAsia" w:asciiTheme="minorEastAsia" w:hAnsiTheme="minorEastAsia" w:eastAsiaTheme="minorEastAsia" w:cstheme="minorEastAsia"/>
          <w:b w:val="0"/>
          <w:bCs/>
          <w:color w:val="auto"/>
          <w:sz w:val="28"/>
          <w:szCs w:val="28"/>
          <w:lang w:eastAsia="zh-CN"/>
        </w:rPr>
        <w:t>对照</w:t>
      </w:r>
      <w:r>
        <w:rPr>
          <w:rFonts w:hint="eastAsia" w:asciiTheme="minorEastAsia" w:hAnsiTheme="minorEastAsia" w:eastAsiaTheme="minorEastAsia" w:cstheme="minorEastAsia"/>
          <w:b w:val="0"/>
          <w:bCs/>
          <w:color w:val="auto"/>
          <w:sz w:val="28"/>
          <w:szCs w:val="28"/>
          <w:lang w:val="en-US" w:eastAsia="zh-CN"/>
        </w:rPr>
        <w:t>《企业会计准则》及应用指南，进一步说明在项目立项时，相关项目即进入开发阶段并满足资本化条件的合理性。</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lang w:val="en-US" w:eastAsia="zh-CN"/>
        </w:rPr>
        <w:t>（3）说明上述两项研发项目的最新进展，是否与预计进展存在差距及原因，是否存在重大不确定性</w:t>
      </w:r>
      <w:r>
        <w:rPr>
          <w:rFonts w:hint="eastAsia" w:asciiTheme="minorEastAsia" w:hAnsiTheme="minorEastAsia" w:eastAsiaTheme="minorEastAsia" w:cstheme="minorEastAsia"/>
          <w:b w:val="0"/>
          <w:bCs/>
          <w:color w:val="auto"/>
          <w:sz w:val="28"/>
          <w:szCs w:val="28"/>
          <w:lang w:eastAsia="zh-CN"/>
        </w:rPr>
        <w:t>。</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请保荐机构、会计师核查并发表明确意见。</w:t>
      </w:r>
    </w:p>
    <w:p>
      <w:pPr>
        <w:widowControl w:val="0"/>
        <w:numPr>
          <w:ilvl w:val="0"/>
          <w:numId w:val="0"/>
        </w:numPr>
        <w:wordWrap/>
        <w:adjustRightInd/>
        <w:snapToGrid/>
        <w:spacing w:line="240" w:lineRule="auto"/>
        <w:ind w:firstLine="562" w:firstLineChars="200"/>
        <w:jc w:val="both"/>
        <w:textAlignment w:val="auto"/>
        <w:outlineLvl w:val="0"/>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eastAsia="zh-CN"/>
        </w:rPr>
        <w:t>5</w:t>
      </w:r>
      <w:r>
        <w:rPr>
          <w:rFonts w:hint="eastAsia" w:asciiTheme="minorEastAsia" w:hAnsiTheme="minorEastAsia" w:eastAsiaTheme="minorEastAsia" w:cstheme="minorEastAsia"/>
          <w:b/>
          <w:bCs w:val="0"/>
          <w:color w:val="auto"/>
          <w:sz w:val="28"/>
          <w:szCs w:val="28"/>
          <w:lang w:val="en-US" w:eastAsia="zh-CN"/>
        </w:rPr>
        <w:t>.关于经营业绩</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 xml:space="preserve">根据2020年审阅数据，发行人2020年营业收入同比增加4.42%，净利润同比减少18.67%。2017年至2020年发行人主营业务毛利率分别为26.85%、25.53%、24.8%、23.29%，持续下滑。2020年上半年主营业务毛利率为23.77%，下半年在毛利率较高的母线产品收入同比实现增长的情况下，毛利率持续走低，2020年下半年毛利率为23.04%。 </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请发行人：</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说明</w:t>
      </w:r>
      <w:r>
        <w:rPr>
          <w:rFonts w:hint="eastAsia" w:asciiTheme="minorEastAsia" w:hAnsiTheme="minorEastAsia" w:eastAsiaTheme="minorEastAsia" w:cstheme="minorEastAsia"/>
          <w:b w:val="0"/>
          <w:bCs/>
          <w:color w:val="auto"/>
          <w:sz w:val="28"/>
          <w:szCs w:val="28"/>
          <w:lang w:eastAsia="zh-CN"/>
        </w:rPr>
        <w:t>营业</w:t>
      </w:r>
      <w:r>
        <w:rPr>
          <w:rFonts w:hint="eastAsia" w:asciiTheme="minorEastAsia" w:hAnsiTheme="minorEastAsia" w:eastAsiaTheme="minorEastAsia" w:cstheme="minorEastAsia"/>
          <w:b w:val="0"/>
          <w:bCs/>
          <w:color w:val="auto"/>
          <w:sz w:val="28"/>
          <w:szCs w:val="28"/>
          <w:lang w:val="en-US" w:eastAsia="zh-CN"/>
        </w:rPr>
        <w:t>收入同比增加</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净利润同比减少的原因</w:t>
      </w:r>
      <w:r>
        <w:rPr>
          <w:rFonts w:hint="eastAsia" w:asciiTheme="minorEastAsia" w:hAnsiTheme="minorEastAsia" w:eastAsiaTheme="minorEastAsia" w:cstheme="minorEastAsia"/>
          <w:b w:val="0"/>
          <w:bCs/>
          <w:color w:val="auto"/>
          <w:sz w:val="28"/>
          <w:szCs w:val="28"/>
          <w:lang w:eastAsia="zh-CN"/>
        </w:rPr>
        <w:t>；结合产品结构、销售价格、原材料成本等因素，量化分析</w:t>
      </w:r>
      <w:r>
        <w:rPr>
          <w:rFonts w:hint="eastAsia" w:asciiTheme="minorEastAsia" w:hAnsiTheme="minorEastAsia" w:eastAsiaTheme="minorEastAsia" w:cstheme="minorEastAsia"/>
          <w:b w:val="0"/>
          <w:bCs/>
          <w:color w:val="auto"/>
          <w:sz w:val="28"/>
          <w:szCs w:val="28"/>
          <w:lang w:val="en-US" w:eastAsia="zh-CN"/>
        </w:rPr>
        <w:t>2020年下半年主营业务毛利率进一步下滑的原因</w:t>
      </w:r>
      <w:r>
        <w:rPr>
          <w:rFonts w:hint="eastAsia" w:asciiTheme="minorEastAsia" w:hAnsiTheme="minorEastAsia" w:eastAsiaTheme="minorEastAsia" w:cstheme="minorEastAsia"/>
          <w:b w:val="0"/>
          <w:bCs/>
          <w:color w:val="auto"/>
          <w:sz w:val="28"/>
          <w:szCs w:val="28"/>
          <w:lang w:eastAsia="zh-CN"/>
        </w:rPr>
        <w:t>；</w:t>
      </w:r>
      <w:r>
        <w:rPr>
          <w:rFonts w:hint="eastAsia" w:asciiTheme="minorEastAsia" w:hAnsiTheme="minorEastAsia" w:eastAsiaTheme="minorEastAsia" w:cstheme="minorEastAsia"/>
          <w:b w:val="0"/>
          <w:bCs/>
          <w:color w:val="auto"/>
          <w:sz w:val="28"/>
          <w:szCs w:val="28"/>
          <w:lang w:val="en-US" w:eastAsia="zh-CN"/>
        </w:rPr>
        <w:t>结合在手订单、自身发展战略</w:t>
      </w:r>
      <w:r>
        <w:rPr>
          <w:rFonts w:hint="eastAsia" w:asciiTheme="minorEastAsia" w:hAnsiTheme="minorEastAsia" w:eastAsiaTheme="minorEastAsia" w:cstheme="minorEastAsia"/>
          <w:b w:val="0"/>
          <w:bCs/>
          <w:color w:val="auto"/>
          <w:sz w:val="28"/>
          <w:szCs w:val="28"/>
          <w:lang w:eastAsia="zh-CN"/>
        </w:rPr>
        <w:t>、宏观政策环境</w:t>
      </w:r>
      <w:r>
        <w:rPr>
          <w:rFonts w:hint="eastAsia" w:asciiTheme="minorEastAsia" w:hAnsiTheme="minorEastAsia" w:eastAsiaTheme="minorEastAsia" w:cstheme="minorEastAsia"/>
          <w:b w:val="0"/>
          <w:bCs/>
          <w:color w:val="auto"/>
          <w:sz w:val="28"/>
          <w:szCs w:val="28"/>
          <w:lang w:val="en-US" w:eastAsia="zh-CN"/>
        </w:rPr>
        <w:t>等因素，说明未来是否存在毛利率持续下滑的风险，如有必要，进一步提示毛利率持续下滑的风险。</w:t>
      </w:r>
    </w:p>
    <w:p>
      <w:pPr>
        <w:widowControl w:val="0"/>
        <w:numPr>
          <w:ilvl w:val="0"/>
          <w:numId w:val="0"/>
        </w:numPr>
        <w:wordWrap/>
        <w:adjustRightInd/>
        <w:snapToGrid/>
        <w:spacing w:line="240" w:lineRule="auto"/>
        <w:ind w:firstLine="560" w:firstLineChars="200"/>
        <w:jc w:val="both"/>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请保荐机构、会计师核查并发表明确意见。</w:t>
      </w:r>
    </w:p>
    <w:p>
      <w:pPr>
        <w:pStyle w:val="2"/>
        <w:rPr>
          <w:rFonts w:hint="eastAsia" w:asciiTheme="minorEastAsia" w:hAnsiTheme="minorEastAsia" w:eastAsiaTheme="minorEastAsia" w:cstheme="minorEastAsia"/>
          <w:sz w:val="28"/>
          <w:szCs w:val="28"/>
          <w:lang w:val="en-US" w:eastAsia="zh-CN"/>
        </w:rPr>
      </w:pPr>
    </w:p>
    <w:p>
      <w:pPr>
        <w:pStyle w:val="2"/>
        <w:rPr>
          <w:rFonts w:hint="eastAsia" w:asciiTheme="minorEastAsia" w:hAnsiTheme="minorEastAsia" w:eastAsiaTheme="minorEastAsia" w:cstheme="minorEastAsia"/>
          <w:sz w:val="28"/>
          <w:szCs w:val="28"/>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oúì.">
    <w:altName w:val="仿宋"/>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FKai-SB">
    <w:panose1 w:val="03000509000000000000"/>
    <w:charset w:val="88"/>
    <w:family w:val="script"/>
    <w:pitch w:val="default"/>
    <w:sig w:usb0="00000003" w:usb1="082E0000" w:usb2="00000016" w:usb3="00000000" w:csb0="00100001" w:csb1="00000000"/>
  </w:font>
  <w:font w:name="@黑体">
    <w:panose1 w:val="02010609060101010101"/>
    <w:charset w:val="86"/>
    <w:family w:val="modern"/>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Helvetica">
    <w:altName w:val="Latha"/>
    <w:panose1 w:val="020B0604020202020204"/>
    <w:charset w:val="00"/>
    <w:family w:val="swiss"/>
    <w:pitch w:val="default"/>
    <w:sig w:usb0="00000000" w:usb1="00000000" w:usb2="00000000" w:usb3="00000000" w:csb0="00000001" w:csb1="00000000"/>
  </w:font>
  <w:font w:name="方正楷体_GBK">
    <w:altName w:val="微软雅黑"/>
    <w:panose1 w:val="02000000000000000000"/>
    <w:charset w:val="86"/>
    <w:family w:val="script"/>
    <w:pitch w:val="default"/>
    <w:sig w:usb0="00000000" w:usb1="00000000" w:usb2="00000000" w:usb3="00000000" w:csb0="00040000" w:csb1="00000000"/>
  </w:font>
  <w:font w:name="ma6gfp">
    <w:altName w:val="宋体"/>
    <w:panose1 w:val="00000000000000000000"/>
    <w:charset w:val="86"/>
    <w:family w:val="roman"/>
    <w:pitch w:val="default"/>
    <w:sig w:usb0="00000000" w:usb1="00000000" w:usb2="00000010" w:usb3="00000000" w:csb0="00040000" w:csb1="00000000"/>
  </w:font>
  <w:font w:name="Helvetica 45 Light">
    <w:altName w:val="Segoe Print"/>
    <w:panose1 w:val="000000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Arial Bold">
    <w:altName w:val="Times New Roman"/>
    <w:panose1 w:val="020B07040202020202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80F3C52" w:usb2="00000016" w:usb3="00000000" w:csb0="0004001F" w:csb1="00000000"/>
  </w:font>
  <w:font w:name="Chn JHei LG">
    <w:altName w:val="宋体"/>
    <w:panose1 w:val="00000000000000000000"/>
    <w:charset w:val="02"/>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0000AFF" w:usb1="4000247B" w:usb2="00000001" w:usb3="00000000" w:csb0="200001BF" w:csb1="00000000"/>
  </w:font>
  <w:font w:name="Microsoft JhengHei">
    <w:panose1 w:val="020B0604030504040204"/>
    <w:charset w:val="88"/>
    <w:family w:val="swiss"/>
    <w:pitch w:val="default"/>
    <w:sig w:usb0="00000087" w:usb1="28AF40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Microsoft YaHei UI">
    <w:altName w:val="宋体"/>
    <w:panose1 w:val="00000000000000000000"/>
    <w:charset w:val="86"/>
    <w:family w:val="swiss"/>
    <w:pitch w:val="default"/>
    <w:sig w:usb0="00000000" w:usb1="00000000" w:usb2="00000016" w:usb3="00000000" w:csb0="0004001F" w:csb1="00000000"/>
  </w:font>
  <w:font w:name="Garamond">
    <w:altName w:val="PMingLiU-ExtB"/>
    <w:panose1 w:val="02020404030301010803"/>
    <w:charset w:val="00"/>
    <w:family w:val="roman"/>
    <w:pitch w:val="default"/>
    <w:sig w:usb0="00000000" w:usb1="00000000" w:usb2="00000000" w:usb3="00000000" w:csb0="0000009F" w:csb1="00000000"/>
  </w:font>
  <w:font w:name="Frutiger 45 Light">
    <w:altName w:val="Segoe Print"/>
    <w:panose1 w:val="00000000000000000000"/>
    <w:charset w:val="00"/>
    <w:family w:val="swiss"/>
    <w:pitch w:val="default"/>
    <w:sig w:usb0="00000000" w:usb1="00000000" w:usb2="00000000" w:usb3="00000000" w:csb0="00000193" w:csb1="00000000"/>
  </w:font>
  <w:font w:name="UBSHeadline">
    <w:altName w:val="Segoe Print"/>
    <w:panose1 w:val="00000000000000000000"/>
    <w:charset w:val="00"/>
    <w:family w:val="roman"/>
    <w:pitch w:val="default"/>
    <w:sig w:usb0="00000000" w:usb1="00000000" w:usb2="00000000" w:usb3="00000000" w:csb0="0000009F" w:csb1="00000000"/>
  </w:font>
  <w:font w:name="Arial Narrow">
    <w:altName w:val="Times New Roman"/>
    <w:panose1 w:val="020B0606020202030204"/>
    <w:charset w:val="00"/>
    <w:family w:val="swiss"/>
    <w:pitch w:val="default"/>
    <w:sig w:usb0="00000000" w:usb1="00000000" w:usb2="00000000" w:usb3="00000000" w:csb0="0000009F" w:csb1="00000000"/>
  </w:font>
  <w:font w:name="宋体+′ ...">
    <w:altName w:val="宋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ËÎÌå">
    <w:altName w:val="宋体"/>
    <w:panose1 w:val="00000000000000000000"/>
    <w:charset w:val="86"/>
    <w:family w:val="roman"/>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汉鼎简中黑">
    <w:altName w:val="宋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ArialMT">
    <w:altName w:val="Times New Roman"/>
    <w:panose1 w:val="00000000000000000000"/>
    <w:charset w:val="00"/>
    <w:family w:val="roman"/>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94364360"/>
      <w:docPartObj>
        <w:docPartGallery w:val="autotext"/>
      </w:docPartObj>
    </w:sdtPr>
    <w:sdtEndPr>
      <w:rPr>
        <w:rFonts w:ascii="Times New Roman" w:hAnsi="Times New Roman" w:cs="Times New Roman"/>
      </w:rPr>
    </w:sdtEndPr>
    <w:sdtContent>
      <w:p>
        <w:pPr>
          <w:pStyle w:val="5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60</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9AB6A"/>
    <w:multiLevelType w:val="singleLevel"/>
    <w:tmpl w:val="FD99AB6A"/>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2324"/>
        </w:tabs>
        <w:ind w:left="2324" w:hanging="360"/>
      </w:pPr>
    </w:lvl>
  </w:abstractNum>
  <w:abstractNum w:abstractNumId="2">
    <w:nsid w:val="FFFFFF7D"/>
    <w:multiLevelType w:val="singleLevel"/>
    <w:tmpl w:val="FFFFFF7D"/>
    <w:lvl w:ilvl="0" w:tentative="0">
      <w:start w:val="1"/>
      <w:numFmt w:val="decimal"/>
      <w:pStyle w:val="49"/>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8"/>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6"/>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24"/>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8"/>
      <w:lvlText w:val=""/>
      <w:lvlJc w:val="left"/>
      <w:pPr>
        <w:tabs>
          <w:tab w:val="left" w:pos="1494"/>
        </w:tabs>
        <w:ind w:left="1494" w:hanging="360"/>
      </w:pPr>
      <w:rPr>
        <w:rFonts w:hint="default" w:ascii="Symbol" w:hAnsi="Symbol"/>
      </w:rPr>
    </w:lvl>
  </w:abstractNum>
  <w:abstractNum w:abstractNumId="11">
    <w:nsid w:val="00000007"/>
    <w:multiLevelType w:val="multilevel"/>
    <w:tmpl w:val="00000007"/>
    <w:lvl w:ilvl="0" w:tentative="0">
      <w:start w:val="1"/>
      <w:numFmt w:val="chineseCounting"/>
      <w:suff w:val="nothing"/>
      <w:lvlText w:val="%1、"/>
      <w:lvlJc w:val="left"/>
    </w:lvl>
    <w:lvl w:ilvl="1" w:tentative="0">
      <w:start w:val="1"/>
      <w:numFmt w:val="lowerLetter"/>
      <w:pStyle w:val="3446"/>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2">
    <w:nsid w:val="0000000D"/>
    <w:multiLevelType w:val="multilevel"/>
    <w:tmpl w:val="0000000D"/>
    <w:lvl w:ilvl="0" w:tentative="0">
      <w:start w:val="1"/>
      <w:numFmt w:val="decimal"/>
      <w:pStyle w:val="3445"/>
      <w:lvlText w:val="%1."/>
      <w:lvlJc w:val="left"/>
      <w:pPr>
        <w:tabs>
          <w:tab w:val="left" w:pos="567"/>
        </w:tabs>
        <w:ind w:left="567" w:hanging="567"/>
      </w:pPr>
      <w:rPr>
        <w:rFonts w:hint="eastAsia"/>
      </w:rPr>
    </w:lvl>
    <w:lvl w:ilvl="1" w:tentative="0">
      <w:start w:val="1"/>
      <w:numFmt w:val="decimal"/>
      <w:lvlText w:val="%1.%2."/>
      <w:lvlJc w:val="left"/>
      <w:pPr>
        <w:tabs>
          <w:tab w:val="left" w:pos="1134"/>
        </w:tabs>
        <w:ind w:left="1134" w:hanging="680"/>
      </w:pPr>
      <w:rPr>
        <w:rFonts w:hint="eastAsia"/>
      </w:rPr>
    </w:lvl>
    <w:lvl w:ilvl="2" w:tentative="0">
      <w:start w:val="1"/>
      <w:numFmt w:val="lowerLetter"/>
      <w:lvlText w:val="(%3)"/>
      <w:lvlJc w:val="left"/>
      <w:pPr>
        <w:tabs>
          <w:tab w:val="left" w:pos="1701"/>
        </w:tabs>
        <w:ind w:left="1701" w:hanging="567"/>
      </w:pPr>
      <w:rPr>
        <w:rFonts w:hint="eastAsia"/>
      </w:rPr>
    </w:lvl>
    <w:lvl w:ilvl="3" w:tentative="0">
      <w:start w:val="1"/>
      <w:numFmt w:val="lowerRoman"/>
      <w:lvlText w:val="(%4)"/>
      <w:lvlJc w:val="left"/>
      <w:pPr>
        <w:tabs>
          <w:tab w:val="left" w:pos="2268"/>
        </w:tabs>
        <w:ind w:left="2268" w:hanging="680"/>
      </w:pPr>
      <w:rPr>
        <w:rFonts w:hint="eastAsia"/>
      </w:rPr>
    </w:lvl>
    <w:lvl w:ilvl="4" w:tentative="0">
      <w:start w:val="1"/>
      <w:numFmt w:val="upperLetter"/>
      <w:lvlText w:val="(%5)"/>
      <w:lvlJc w:val="left"/>
      <w:pPr>
        <w:tabs>
          <w:tab w:val="left" w:pos="2835"/>
        </w:tabs>
        <w:ind w:left="2835" w:hanging="567"/>
      </w:pPr>
      <w:rPr>
        <w:rFonts w:hint="eastAsia"/>
      </w:rPr>
    </w:lvl>
    <w:lvl w:ilvl="5" w:tentative="0">
      <w:start w:val="1"/>
      <w:numFmt w:val="decimal"/>
      <w:lvlText w:val="(%5).%6"/>
      <w:lvlJc w:val="left"/>
      <w:pPr>
        <w:tabs>
          <w:tab w:val="left" w:pos="3402"/>
        </w:tabs>
        <w:ind w:left="3402" w:hanging="850"/>
      </w:pPr>
      <w:rPr>
        <w:rFonts w:hint="eastAsia"/>
      </w:rPr>
    </w:lvl>
    <w:lvl w:ilvl="6" w:tentative="0">
      <w:start w:val="1"/>
      <w:numFmt w:val="decimal"/>
      <w:lvlText w:val="(%5).%6.%7"/>
      <w:lvlJc w:val="left"/>
      <w:pPr>
        <w:tabs>
          <w:tab w:val="left" w:pos="3969"/>
        </w:tabs>
        <w:ind w:left="3969" w:hanging="1134"/>
      </w:pPr>
      <w:rPr>
        <w:rFonts w:hint="eastAsia"/>
      </w:rPr>
    </w:lvl>
    <w:lvl w:ilvl="7" w:tentative="0">
      <w:start w:val="1"/>
      <w:numFmt w:val="lowerLetter"/>
      <w:lvlText w:val="(%5).%6.%7.(%8)"/>
      <w:lvlJc w:val="left"/>
      <w:pPr>
        <w:tabs>
          <w:tab w:val="left" w:pos="4536"/>
        </w:tabs>
        <w:ind w:left="4536" w:hanging="1417"/>
      </w:pPr>
      <w:rPr>
        <w:rFonts w:hint="eastAsia"/>
      </w:rPr>
    </w:lvl>
    <w:lvl w:ilvl="8" w:tentative="0">
      <w:start w:val="1"/>
      <w:numFmt w:val="decimal"/>
      <w:lvlText w:val="(%8).%9"/>
      <w:lvlJc w:val="left"/>
      <w:pPr>
        <w:tabs>
          <w:tab w:val="left" w:pos="5103"/>
        </w:tabs>
        <w:ind w:left="5103" w:hanging="850"/>
      </w:pPr>
      <w:rPr>
        <w:rFonts w:hint="eastAsia"/>
      </w:rPr>
    </w:lvl>
  </w:abstractNum>
  <w:abstractNum w:abstractNumId="13">
    <w:nsid w:val="08E2797C"/>
    <w:multiLevelType w:val="multilevel"/>
    <w:tmpl w:val="08E2797C"/>
    <w:lvl w:ilvl="0" w:tentative="0">
      <w:start w:val="1"/>
      <w:numFmt w:val="decimal"/>
      <w:pStyle w:val="794"/>
      <w:lvlText w:val="%1"/>
      <w:lvlJc w:val="left"/>
      <w:pPr>
        <w:tabs>
          <w:tab w:val="left" w:pos="1134"/>
        </w:tabs>
        <w:ind w:left="1134" w:hanging="567"/>
      </w:pPr>
      <w:rPr>
        <w:rFonts w:hint="default" w:ascii="Arial" w:hAnsi="Arial" w:eastAsia="楷体_GB2312" w:cs="Times New Roman"/>
        <w:sz w:val="20"/>
      </w:rPr>
    </w:lvl>
    <w:lvl w:ilvl="1" w:tentative="0">
      <w:start w:val="1"/>
      <w:numFmt w:val="lowerLetter"/>
      <w:lvlText w:val="%2)"/>
      <w:lvlJc w:val="left"/>
      <w:pPr>
        <w:tabs>
          <w:tab w:val="left" w:pos="1701"/>
        </w:tabs>
        <w:ind w:left="1701" w:hanging="567"/>
      </w:pPr>
      <w:rPr>
        <w:rFonts w:hint="default" w:ascii="Arial" w:hAnsi="Arial" w:cs="Times New Roman"/>
        <w:sz w:val="20"/>
      </w:rPr>
    </w:lvl>
    <w:lvl w:ilvl="2" w:tentative="0">
      <w:start w:val="1"/>
      <w:numFmt w:val="lowerRoman"/>
      <w:lvlText w:val="%3."/>
      <w:lvlJc w:val="left"/>
      <w:pPr>
        <w:tabs>
          <w:tab w:val="left" w:pos="2268"/>
        </w:tabs>
        <w:ind w:left="2268" w:hanging="567"/>
      </w:pPr>
      <w:rPr>
        <w:rFonts w:hint="default" w:ascii="Arial" w:hAnsi="Arial" w:cs="Times New Roman"/>
        <w:sz w:val="20"/>
      </w:rPr>
    </w:lvl>
    <w:lvl w:ilvl="3" w:tentative="0">
      <w:start w:val="1"/>
      <w:numFmt w:val="none"/>
      <w:lvlText w:val=""/>
      <w:lvlJc w:val="left"/>
      <w:pPr>
        <w:tabs>
          <w:tab w:val="left" w:pos="2268"/>
        </w:tabs>
        <w:ind w:left="2268" w:hanging="567"/>
      </w:pPr>
    </w:lvl>
    <w:lvl w:ilvl="4" w:tentative="0">
      <w:start w:val="1"/>
      <w:numFmt w:val="none"/>
      <w:lvlText w:val=""/>
      <w:lvlJc w:val="left"/>
      <w:pPr>
        <w:tabs>
          <w:tab w:val="left" w:pos="2268"/>
        </w:tabs>
        <w:ind w:left="2268" w:hanging="567"/>
      </w:pPr>
    </w:lvl>
    <w:lvl w:ilvl="5" w:tentative="0">
      <w:start w:val="1"/>
      <w:numFmt w:val="none"/>
      <w:lvlText w:val=""/>
      <w:lvlJc w:val="left"/>
      <w:pPr>
        <w:tabs>
          <w:tab w:val="left" w:pos="2268"/>
        </w:tabs>
        <w:ind w:left="2268" w:hanging="567"/>
      </w:pPr>
    </w:lvl>
    <w:lvl w:ilvl="6" w:tentative="0">
      <w:start w:val="1"/>
      <w:numFmt w:val="none"/>
      <w:lvlText w:val=""/>
      <w:lvlJc w:val="left"/>
      <w:pPr>
        <w:tabs>
          <w:tab w:val="left" w:pos="2268"/>
        </w:tabs>
        <w:ind w:left="2268" w:hanging="567"/>
      </w:pPr>
    </w:lvl>
    <w:lvl w:ilvl="7" w:tentative="0">
      <w:start w:val="1"/>
      <w:numFmt w:val="none"/>
      <w:lvlText w:val=""/>
      <w:lvlJc w:val="left"/>
      <w:pPr>
        <w:tabs>
          <w:tab w:val="left" w:pos="2268"/>
        </w:tabs>
        <w:ind w:left="2268" w:hanging="567"/>
      </w:pPr>
    </w:lvl>
    <w:lvl w:ilvl="8" w:tentative="0">
      <w:start w:val="1"/>
      <w:numFmt w:val="none"/>
      <w:lvlText w:val=""/>
      <w:lvlJc w:val="left"/>
      <w:pPr>
        <w:tabs>
          <w:tab w:val="left" w:pos="2268"/>
        </w:tabs>
        <w:ind w:left="2268" w:hanging="567"/>
      </w:pPr>
    </w:lvl>
  </w:abstractNum>
  <w:abstractNum w:abstractNumId="14">
    <w:nsid w:val="0B114237"/>
    <w:multiLevelType w:val="multilevel"/>
    <w:tmpl w:val="0B114237"/>
    <w:lvl w:ilvl="0" w:tentative="0">
      <w:start w:val="1"/>
      <w:numFmt w:val="upperLetter"/>
      <w:pStyle w:val="712"/>
      <w:lvlText w:val="Attachment %1 "/>
      <w:lvlJc w:val="left"/>
      <w:pPr>
        <w:tabs>
          <w:tab w:val="left" w:pos="284"/>
        </w:tabs>
        <w:ind w:left="2268" w:hanging="1908"/>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0B3E73A3"/>
    <w:multiLevelType w:val="multilevel"/>
    <w:tmpl w:val="0B3E73A3"/>
    <w:lvl w:ilvl="0" w:tentative="0">
      <w:start w:val="1"/>
      <w:numFmt w:val="chineseCountingThousand"/>
      <w:lvlText w:val="%1、"/>
      <w:lvlJc w:val="left"/>
      <w:pPr>
        <w:tabs>
          <w:tab w:val="left" w:pos="567"/>
        </w:tabs>
        <w:ind w:left="567" w:hanging="567"/>
      </w:pPr>
    </w:lvl>
    <w:lvl w:ilvl="1" w:tentative="0">
      <w:start w:val="1"/>
      <w:numFmt w:val="decimal"/>
      <w:pStyle w:val="802"/>
      <w:lvlText w:val="%2."/>
      <w:lvlJc w:val="left"/>
      <w:pPr>
        <w:tabs>
          <w:tab w:val="left" w:pos="567"/>
        </w:tabs>
        <w:ind w:left="567" w:hanging="567"/>
      </w:pPr>
      <w:rPr>
        <w:rFonts w:hint="default" w:ascii="Arial" w:hAnsi="Arial" w:cs="Times New Roman"/>
        <w:sz w:val="24"/>
      </w:rPr>
    </w:lvl>
    <w:lvl w:ilvl="2" w:tentative="0">
      <w:start w:val="1"/>
      <w:numFmt w:val="lowerLetter"/>
      <w:pStyle w:val="800"/>
      <w:lvlText w:val="(%3)"/>
      <w:lvlJc w:val="left"/>
      <w:pPr>
        <w:tabs>
          <w:tab w:val="left" w:pos="567"/>
        </w:tabs>
        <w:ind w:left="567" w:hanging="567"/>
      </w:pPr>
      <w:rPr>
        <w:rFonts w:hint="default" w:ascii="Arial" w:hAnsi="Arial" w:cs="Times New Roman"/>
        <w:sz w:val="20"/>
      </w:rPr>
    </w:lvl>
    <w:lvl w:ilvl="3" w:tentative="0">
      <w:start w:val="1"/>
      <w:numFmt w:val="lowerRoman"/>
      <w:pStyle w:val="798"/>
      <w:lvlText w:val="(%4)"/>
      <w:lvlJc w:val="left"/>
      <w:pPr>
        <w:tabs>
          <w:tab w:val="left" w:pos="1134"/>
        </w:tabs>
        <w:ind w:left="1134" w:hanging="567"/>
      </w:pPr>
      <w:rPr>
        <w:rFonts w:hint="default" w:ascii="Arial" w:hAnsi="Arial" w:cs="Times New Roman"/>
        <w:b w:val="0"/>
        <w:i w:val="0"/>
        <w:sz w:val="20"/>
      </w:rPr>
    </w:lvl>
    <w:lvl w:ilvl="4" w:tentative="0">
      <w:start w:val="1"/>
      <w:numFmt w:val="upperLetter"/>
      <w:pStyle w:val="796"/>
      <w:lvlText w:val="(%5)"/>
      <w:lvlJc w:val="left"/>
      <w:pPr>
        <w:tabs>
          <w:tab w:val="left" w:pos="1701"/>
        </w:tabs>
        <w:ind w:left="1701" w:hanging="567"/>
      </w:pPr>
      <w:rPr>
        <w:rFonts w:hint="default" w:ascii="Arial" w:hAnsi="Arial" w:cs="Times New Roman"/>
        <w:sz w:val="20"/>
      </w:rPr>
    </w:lvl>
    <w:lvl w:ilvl="5" w:tentative="0">
      <w:start w:val="1"/>
      <w:numFmt w:val="none"/>
      <w:lvlText w:val=""/>
      <w:lvlJc w:val="left"/>
      <w:pPr>
        <w:tabs>
          <w:tab w:val="left" w:pos="2268"/>
        </w:tabs>
        <w:ind w:left="2268" w:hanging="2268"/>
      </w:pPr>
    </w:lvl>
    <w:lvl w:ilvl="6" w:tentative="0">
      <w:start w:val="1"/>
      <w:numFmt w:val="none"/>
      <w:lvlText w:val=""/>
      <w:lvlJc w:val="left"/>
      <w:pPr>
        <w:tabs>
          <w:tab w:val="left" w:pos="2268"/>
        </w:tabs>
        <w:ind w:left="2268" w:hanging="2268"/>
      </w:pPr>
    </w:lvl>
    <w:lvl w:ilvl="7" w:tentative="0">
      <w:start w:val="1"/>
      <w:numFmt w:val="none"/>
      <w:lvlText w:val=""/>
      <w:lvlJc w:val="left"/>
      <w:pPr>
        <w:tabs>
          <w:tab w:val="left" w:pos="2268"/>
        </w:tabs>
        <w:ind w:left="2268" w:hanging="2268"/>
      </w:pPr>
    </w:lvl>
    <w:lvl w:ilvl="8" w:tentative="0">
      <w:start w:val="1"/>
      <w:numFmt w:val="none"/>
      <w:lvlText w:val=""/>
      <w:lvlJc w:val="left"/>
      <w:pPr>
        <w:tabs>
          <w:tab w:val="left" w:pos="2268"/>
        </w:tabs>
        <w:ind w:left="2268" w:hanging="2268"/>
      </w:pPr>
    </w:lvl>
  </w:abstractNum>
  <w:abstractNum w:abstractNumId="16">
    <w:nsid w:val="150D4191"/>
    <w:multiLevelType w:val="multilevel"/>
    <w:tmpl w:val="150D4191"/>
    <w:lvl w:ilvl="0" w:tentative="0">
      <w:start w:val="1"/>
      <w:numFmt w:val="decimal"/>
      <w:pStyle w:val="548"/>
      <w:suff w:val="space"/>
      <w:lvlText w:val="%1、"/>
      <w:lvlJc w:val="left"/>
      <w:pPr>
        <w:snapToGrid w:val="0"/>
        <w:ind w:left="3420" w:hanging="360"/>
      </w:pPr>
      <w:rPr>
        <w:rFonts w:ascii="Times New Roman" w:hAnsi="Times New Roman" w:cs="Times New Roman"/>
        <w:b w:val="0"/>
        <w:bCs w:val="0"/>
        <w:i w:val="0"/>
        <w:iCs w:val="0"/>
        <w:caps w:val="0"/>
        <w:smallCaps w:val="0"/>
        <w:strike w:val="0"/>
        <w:dstrike w:val="0"/>
        <w:color w:val="000000"/>
        <w:spacing w:val="0"/>
        <w:w w:val="1"/>
        <w:kern w:val="0"/>
        <w:position w:val="0"/>
        <w:sz w:val="16"/>
        <w:szCs w:val="16"/>
        <w:u w:val="none" w:color="000000"/>
        <w:shd w:val="clear" w:color="auto" w:fill="000000"/>
      </w:rPr>
    </w:lvl>
    <w:lvl w:ilvl="1" w:tentative="0">
      <w:start w:val="1"/>
      <w:numFmt w:val="decimal"/>
      <w:isLgl/>
      <w:suff w:val="space"/>
      <w:lvlText w:val="%1.%2 "/>
      <w:lvlJc w:val="left"/>
      <w:pPr>
        <w:snapToGrid w:val="0"/>
        <w:ind w:left="1260" w:hanging="360"/>
      </w:pPr>
      <w:rPr>
        <w:rFonts w:hint="default" w:ascii="Helvetica 45 Light" w:hAnsi="Helvetica 45 Light" w:eastAsia="楷体_GB2312" w:cs="Times New Roman"/>
        <w:b w:val="0"/>
        <w:bCs w:val="0"/>
        <w:i w:val="0"/>
        <w:iCs w:val="0"/>
        <w:caps w:val="0"/>
        <w:smallCaps w:val="0"/>
        <w:strike w:val="0"/>
        <w:dstrike w:val="0"/>
        <w:color w:val="000000"/>
        <w:spacing w:val="0"/>
        <w:w w:val="1"/>
        <w:kern w:val="0"/>
        <w:position w:val="0"/>
        <w:sz w:val="28"/>
        <w:szCs w:val="28"/>
        <w:u w:val="none" w:color="000000"/>
        <w:shd w:val="clear" w:color="auto" w:fill="000000"/>
      </w:rPr>
    </w:lvl>
    <w:lvl w:ilvl="2" w:tentative="0">
      <w:start w:val="1"/>
      <w:numFmt w:val="decimal"/>
      <w:pStyle w:val="523"/>
      <w:suff w:val="space"/>
      <w:lvlText w:val="%1.%2.%3 "/>
      <w:lvlJc w:val="left"/>
      <w:pPr>
        <w:ind w:left="0" w:firstLine="0"/>
      </w:pPr>
      <w:rPr>
        <w:rFonts w:hint="default" w:ascii="Helvetica 45 Light" w:hAnsi="Helvetica 45 Light"/>
        <w:b w:val="0"/>
        <w:bCs w:val="0"/>
      </w:rPr>
    </w:lvl>
    <w:lvl w:ilvl="3" w:tentative="0">
      <w:start w:val="1"/>
      <w:numFmt w:val="decimal"/>
      <w:lvlText w:val="%1.%2.%3.%4"/>
      <w:lvlJc w:val="left"/>
      <w:pPr>
        <w:tabs>
          <w:tab w:val="left" w:pos="1260"/>
        </w:tabs>
        <w:ind w:left="1260" w:hanging="1080"/>
      </w:pPr>
      <w:rPr>
        <w:rFonts w:hint="default" w:ascii="Helvetica 45 Light" w:hAnsi="Helvetica 45 Light"/>
      </w:r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7">
    <w:nsid w:val="22CF1252"/>
    <w:multiLevelType w:val="multilevel"/>
    <w:tmpl w:val="22CF1252"/>
    <w:lvl w:ilvl="0" w:tentative="0">
      <w:start w:val="1"/>
      <w:numFmt w:val="bullet"/>
      <w:pStyle w:val="528"/>
      <w:lvlText w:val="n"/>
      <w:lvlJc w:val="left"/>
      <w:pPr>
        <w:ind w:left="420" w:hanging="420"/>
      </w:pPr>
      <w:rPr>
        <w:rFonts w:hint="default" w:ascii="Wingdings" w:hAnsi="Wingdings"/>
        <w:color w:val="A5000F"/>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36E7670"/>
    <w:multiLevelType w:val="multilevel"/>
    <w:tmpl w:val="236E7670"/>
    <w:lvl w:ilvl="0" w:tentative="0">
      <w:start w:val="1"/>
      <w:numFmt w:val="decimal"/>
      <w:pStyle w:val="693"/>
      <w:lvlText w:val="%1"/>
      <w:lvlJc w:val="left"/>
      <w:pPr>
        <w:tabs>
          <w:tab w:val="left" w:pos="567"/>
        </w:tabs>
        <w:ind w:left="567" w:hanging="567"/>
      </w:pPr>
      <w:rPr>
        <w:rFonts w:hint="default" w:ascii="Arial" w:hAnsi="Arial" w:eastAsia="楷体_GB2312"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9CB0251"/>
    <w:multiLevelType w:val="multilevel"/>
    <w:tmpl w:val="29CB0251"/>
    <w:lvl w:ilvl="0" w:tentative="0">
      <w:start w:val="1"/>
      <w:numFmt w:val="chineseCountingThousand"/>
      <w:pStyle w:val="692"/>
      <w:lvlText w:val="%1、"/>
      <w:lvlJc w:val="left"/>
      <w:pPr>
        <w:tabs>
          <w:tab w:val="left" w:pos="567"/>
        </w:tabs>
        <w:ind w:left="567" w:hanging="567"/>
      </w:pPr>
      <w:rPr>
        <w:rFonts w:hint="default" w:ascii="Arial" w:hAnsi="Arial" w:eastAsia="楷体_GB2312" w:cs="Times New Roman"/>
        <w:b/>
        <w:i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FFF0758"/>
    <w:multiLevelType w:val="multilevel"/>
    <w:tmpl w:val="2FFF0758"/>
    <w:lvl w:ilvl="0" w:tentative="0">
      <w:start w:val="1"/>
      <w:numFmt w:val="decimal"/>
      <w:pStyle w:val="805"/>
      <w:lvlText w:val="%1"/>
      <w:lvlJc w:val="left"/>
      <w:pPr>
        <w:tabs>
          <w:tab w:val="left" w:pos="567"/>
        </w:tabs>
        <w:ind w:left="567" w:hanging="567"/>
      </w:pPr>
      <w:rPr>
        <w:color w:val="auto"/>
      </w:rPr>
    </w:lvl>
    <w:lvl w:ilvl="1" w:tentative="0">
      <w:start w:val="1"/>
      <w:numFmt w:val="decimal"/>
      <w:pStyle w:val="803"/>
      <w:lvlText w:val="%1.%2"/>
      <w:lvlJc w:val="left"/>
      <w:pPr>
        <w:tabs>
          <w:tab w:val="left" w:pos="567"/>
        </w:tabs>
        <w:ind w:left="1134" w:hanging="567"/>
      </w:pPr>
      <w:rPr>
        <w:b w:val="0"/>
        <w:i w:val="0"/>
      </w:rPr>
    </w:lvl>
    <w:lvl w:ilvl="2" w:tentative="0">
      <w:start w:val="1"/>
      <w:numFmt w:val="lowerLetter"/>
      <w:pStyle w:val="801"/>
      <w:lvlText w:val="(%3)"/>
      <w:lvlJc w:val="left"/>
      <w:pPr>
        <w:tabs>
          <w:tab w:val="left" w:pos="1701"/>
        </w:tabs>
        <w:ind w:left="1701" w:hanging="567"/>
      </w:pPr>
      <w:rPr>
        <w:rFonts w:hint="default" w:ascii="Arial" w:hAnsi="Arial" w:cs="Times New Roman"/>
        <w:sz w:val="20"/>
      </w:rPr>
    </w:lvl>
    <w:lvl w:ilvl="3" w:tentative="0">
      <w:start w:val="1"/>
      <w:numFmt w:val="lowerRoman"/>
      <w:pStyle w:val="799"/>
      <w:lvlText w:val="(%4)"/>
      <w:lvlJc w:val="left"/>
      <w:pPr>
        <w:tabs>
          <w:tab w:val="left" w:pos="2268"/>
        </w:tabs>
        <w:ind w:left="2268" w:hanging="567"/>
      </w:pPr>
      <w:rPr>
        <w:rFonts w:hint="default" w:ascii="Arial" w:hAnsi="Arial" w:cs="Times New Roman"/>
        <w:sz w:val="20"/>
      </w:rPr>
    </w:lvl>
    <w:lvl w:ilvl="4" w:tentative="0">
      <w:start w:val="1"/>
      <w:numFmt w:val="upperLetter"/>
      <w:pStyle w:val="797"/>
      <w:lvlText w:val="(%5)"/>
      <w:lvlJc w:val="left"/>
      <w:pPr>
        <w:tabs>
          <w:tab w:val="left" w:pos="2835"/>
        </w:tabs>
        <w:ind w:left="2835" w:hanging="567"/>
      </w:pPr>
      <w:rPr>
        <w:rFonts w:hint="default" w:ascii="Arial" w:hAnsi="Arial" w:cs="Times New Roman"/>
        <w:sz w:val="20"/>
        <w:szCs w:val="16"/>
      </w:rPr>
    </w:lvl>
    <w:lvl w:ilvl="5" w:tentative="0">
      <w:start w:val="1"/>
      <w:numFmt w:val="none"/>
      <w:lvlText w:val=""/>
      <w:lvlJc w:val="left"/>
      <w:pPr>
        <w:tabs>
          <w:tab w:val="left" w:pos="567"/>
        </w:tabs>
        <w:ind w:left="1701" w:firstLine="0"/>
      </w:pPr>
    </w:lvl>
    <w:lvl w:ilvl="6" w:tentative="0">
      <w:start w:val="1"/>
      <w:numFmt w:val="none"/>
      <w:lvlText w:val=""/>
      <w:lvlJc w:val="left"/>
      <w:pPr>
        <w:tabs>
          <w:tab w:val="left" w:pos="567"/>
        </w:tabs>
        <w:ind w:left="1701" w:firstLine="0"/>
      </w:pPr>
    </w:lvl>
    <w:lvl w:ilvl="7" w:tentative="0">
      <w:start w:val="1"/>
      <w:numFmt w:val="none"/>
      <w:lvlText w:val=""/>
      <w:lvlJc w:val="left"/>
      <w:pPr>
        <w:tabs>
          <w:tab w:val="left" w:pos="567"/>
        </w:tabs>
        <w:ind w:left="1701" w:firstLine="0"/>
      </w:pPr>
    </w:lvl>
    <w:lvl w:ilvl="8" w:tentative="0">
      <w:start w:val="1"/>
      <w:numFmt w:val="none"/>
      <w:lvlText w:val=""/>
      <w:lvlJc w:val="left"/>
      <w:pPr>
        <w:tabs>
          <w:tab w:val="left" w:pos="567"/>
        </w:tabs>
        <w:ind w:left="1701" w:firstLine="0"/>
      </w:pPr>
    </w:lvl>
  </w:abstractNum>
  <w:abstractNum w:abstractNumId="21">
    <w:nsid w:val="302B1550"/>
    <w:multiLevelType w:val="multilevel"/>
    <w:tmpl w:val="302B1550"/>
    <w:lvl w:ilvl="0" w:tentative="0">
      <w:start w:val="1"/>
      <w:numFmt w:val="decimal"/>
      <w:pStyle w:val="630"/>
      <w:lvlText w:val="%1"/>
      <w:lvlJc w:val="left"/>
      <w:pPr>
        <w:ind w:left="425" w:hanging="425"/>
      </w:pPr>
      <w:rPr>
        <w:rFonts w:eastAsia="宋体"/>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394B279B"/>
    <w:multiLevelType w:val="multilevel"/>
    <w:tmpl w:val="394B279B"/>
    <w:lvl w:ilvl="0" w:tentative="0">
      <w:start w:val="1"/>
      <w:numFmt w:val="decimal"/>
      <w:pStyle w:val="51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17E3F62"/>
    <w:multiLevelType w:val="multilevel"/>
    <w:tmpl w:val="417E3F62"/>
    <w:lvl w:ilvl="0" w:tentative="0">
      <w:start w:val="1"/>
      <w:numFmt w:val="chineseCountingThousand"/>
      <w:pStyle w:val="558"/>
      <w:lvlText w:val="第%1节"/>
      <w:lvlJc w:val="center"/>
      <w:pPr>
        <w:tabs>
          <w:tab w:val="left" w:pos="708"/>
        </w:tabs>
        <w:ind w:left="708" w:hanging="132"/>
      </w:pPr>
      <w:rPr>
        <w:rFonts w:hint="eastAsia" w:ascii="Times New Roman" w:hAnsi="Times New Roman" w:eastAsia="黑体"/>
        <w:sz w:val="36"/>
        <w:szCs w:val="36"/>
      </w:rPr>
    </w:lvl>
    <w:lvl w:ilvl="1" w:tentative="0">
      <w:start w:val="1"/>
      <w:numFmt w:val="decimal"/>
      <w:lvlText w:val="%2、"/>
      <w:lvlJc w:val="left"/>
      <w:pPr>
        <w:tabs>
          <w:tab w:val="left" w:pos="780"/>
        </w:tabs>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82E533D"/>
    <w:multiLevelType w:val="multilevel"/>
    <w:tmpl w:val="482E533D"/>
    <w:lvl w:ilvl="0" w:tentative="0">
      <w:start w:val="1"/>
      <w:numFmt w:val="bullet"/>
      <w:pStyle w:val="795"/>
      <w:lvlText w:val=""/>
      <w:lvlJc w:val="left"/>
      <w:pPr>
        <w:tabs>
          <w:tab w:val="left" w:pos="1134"/>
        </w:tabs>
        <w:ind w:left="1134" w:hanging="567"/>
      </w:pPr>
      <w:rPr>
        <w:rFonts w:hint="default" w:ascii="Wingdings 2" w:hAnsi="Wingdings 2"/>
      </w:rPr>
    </w:lvl>
    <w:lvl w:ilvl="1" w:tentative="0">
      <w:start w:val="1"/>
      <w:numFmt w:val="bullet"/>
      <w:lvlText w:val=""/>
      <w:lvlJc w:val="left"/>
      <w:pPr>
        <w:tabs>
          <w:tab w:val="left" w:pos="1701"/>
        </w:tabs>
        <w:ind w:left="1701" w:hanging="567"/>
      </w:pPr>
      <w:rPr>
        <w:rFonts w:hint="default" w:ascii="Symbol" w:hAnsi="Symbol"/>
      </w:rPr>
    </w:lvl>
    <w:lvl w:ilvl="2" w:tentative="0">
      <w:start w:val="1"/>
      <w:numFmt w:val="none"/>
      <w:lvlText w:val=""/>
      <w:lvlJc w:val="left"/>
      <w:pPr>
        <w:tabs>
          <w:tab w:val="left" w:pos="2268"/>
        </w:tabs>
        <w:ind w:left="2268" w:hanging="567"/>
      </w:pPr>
    </w:lvl>
    <w:lvl w:ilvl="3" w:tentative="0">
      <w:start w:val="1"/>
      <w:numFmt w:val="none"/>
      <w:lvlText w:val=""/>
      <w:lvlJc w:val="left"/>
      <w:pPr>
        <w:tabs>
          <w:tab w:val="left" w:pos="2268"/>
        </w:tabs>
        <w:ind w:left="2268" w:hanging="567"/>
      </w:pPr>
    </w:lvl>
    <w:lvl w:ilvl="4" w:tentative="0">
      <w:start w:val="1"/>
      <w:numFmt w:val="none"/>
      <w:lvlText w:val=""/>
      <w:lvlJc w:val="left"/>
      <w:pPr>
        <w:tabs>
          <w:tab w:val="left" w:pos="2268"/>
        </w:tabs>
        <w:ind w:left="2268" w:hanging="567"/>
      </w:pPr>
    </w:lvl>
    <w:lvl w:ilvl="5" w:tentative="0">
      <w:start w:val="1"/>
      <w:numFmt w:val="none"/>
      <w:lvlText w:val=""/>
      <w:lvlJc w:val="left"/>
      <w:pPr>
        <w:tabs>
          <w:tab w:val="left" w:pos="2268"/>
        </w:tabs>
        <w:ind w:left="2268" w:hanging="567"/>
      </w:pPr>
    </w:lvl>
    <w:lvl w:ilvl="6" w:tentative="0">
      <w:start w:val="1"/>
      <w:numFmt w:val="none"/>
      <w:lvlText w:val=""/>
      <w:lvlJc w:val="left"/>
      <w:pPr>
        <w:tabs>
          <w:tab w:val="left" w:pos="2268"/>
        </w:tabs>
        <w:ind w:left="2268" w:hanging="567"/>
      </w:pPr>
    </w:lvl>
    <w:lvl w:ilvl="7" w:tentative="0">
      <w:start w:val="1"/>
      <w:numFmt w:val="none"/>
      <w:lvlText w:val=""/>
      <w:lvlJc w:val="left"/>
      <w:pPr>
        <w:tabs>
          <w:tab w:val="left" w:pos="2268"/>
        </w:tabs>
        <w:ind w:left="2268" w:hanging="567"/>
      </w:pPr>
    </w:lvl>
    <w:lvl w:ilvl="8" w:tentative="0">
      <w:start w:val="1"/>
      <w:numFmt w:val="none"/>
      <w:lvlText w:val=""/>
      <w:lvlJc w:val="left"/>
      <w:pPr>
        <w:tabs>
          <w:tab w:val="left" w:pos="2268"/>
        </w:tabs>
        <w:ind w:left="2268" w:hanging="567"/>
      </w:pPr>
    </w:lvl>
  </w:abstractNum>
  <w:abstractNum w:abstractNumId="25">
    <w:nsid w:val="4A0C6AE6"/>
    <w:multiLevelType w:val="multilevel"/>
    <w:tmpl w:val="4A0C6AE6"/>
    <w:lvl w:ilvl="0" w:tentative="0">
      <w:start w:val="1"/>
      <w:numFmt w:val="upperLetter"/>
      <w:pStyle w:val="1037"/>
      <w:lvlText w:val="%1"/>
      <w:lvlJc w:val="left"/>
      <w:pPr>
        <w:tabs>
          <w:tab w:val="left" w:pos="1134"/>
        </w:tabs>
        <w:ind w:left="1134" w:hanging="283"/>
      </w:pPr>
    </w:lvl>
    <w:lvl w:ilvl="1" w:tentative="0">
      <w:start w:val="1"/>
      <w:numFmt w:val="none"/>
      <w:lvlText w:val="%2"/>
      <w:lvlJc w:val="left"/>
      <w:pPr>
        <w:tabs>
          <w:tab w:val="left" w:pos="1701"/>
        </w:tabs>
        <w:ind w:left="1701" w:hanging="567"/>
      </w:pPr>
    </w:lvl>
    <w:lvl w:ilvl="2" w:tentative="0">
      <w:start w:val="1"/>
      <w:numFmt w:val="none"/>
      <w:lvlText w:val="%3"/>
      <w:lvlJc w:val="left"/>
      <w:pPr>
        <w:tabs>
          <w:tab w:val="left" w:pos="1701"/>
        </w:tabs>
        <w:ind w:left="1701" w:hanging="567"/>
      </w:pPr>
      <w:rPr>
        <w:color w:val="auto"/>
        <w:sz w:val="16"/>
        <w:szCs w:val="16"/>
      </w:rPr>
    </w:lvl>
    <w:lvl w:ilvl="3" w:tentative="0">
      <w:start w:val="1"/>
      <w:numFmt w:val="none"/>
      <w:lvlText w:val=""/>
      <w:lvlJc w:val="left"/>
      <w:pPr>
        <w:tabs>
          <w:tab w:val="left" w:pos="1701"/>
        </w:tabs>
        <w:ind w:left="1701" w:hanging="567"/>
      </w:pPr>
    </w:lvl>
    <w:lvl w:ilvl="4" w:tentative="0">
      <w:start w:val="1"/>
      <w:numFmt w:val="none"/>
      <w:lvlText w:val=""/>
      <w:lvlJc w:val="left"/>
      <w:pPr>
        <w:tabs>
          <w:tab w:val="left" w:pos="1701"/>
        </w:tabs>
        <w:ind w:left="1701" w:hanging="567"/>
      </w:pPr>
    </w:lvl>
    <w:lvl w:ilvl="5" w:tentative="0">
      <w:start w:val="1"/>
      <w:numFmt w:val="none"/>
      <w:lvlText w:val=""/>
      <w:lvlJc w:val="left"/>
      <w:pPr>
        <w:tabs>
          <w:tab w:val="left" w:pos="1701"/>
        </w:tabs>
        <w:ind w:left="1701" w:hanging="567"/>
      </w:pPr>
    </w:lvl>
    <w:lvl w:ilvl="6" w:tentative="0">
      <w:start w:val="1"/>
      <w:numFmt w:val="none"/>
      <w:lvlText w:val="%7"/>
      <w:lvlJc w:val="left"/>
      <w:pPr>
        <w:tabs>
          <w:tab w:val="left" w:pos="1701"/>
        </w:tabs>
        <w:ind w:left="1701" w:hanging="567"/>
      </w:pPr>
    </w:lvl>
    <w:lvl w:ilvl="7" w:tentative="0">
      <w:start w:val="1"/>
      <w:numFmt w:val="none"/>
      <w:lvlText w:val="%8"/>
      <w:lvlJc w:val="left"/>
      <w:pPr>
        <w:tabs>
          <w:tab w:val="left" w:pos="1701"/>
        </w:tabs>
        <w:ind w:left="1701" w:hanging="567"/>
      </w:pPr>
    </w:lvl>
    <w:lvl w:ilvl="8" w:tentative="0">
      <w:start w:val="1"/>
      <w:numFmt w:val="none"/>
      <w:lvlText w:val="%9"/>
      <w:lvlJc w:val="left"/>
      <w:pPr>
        <w:tabs>
          <w:tab w:val="left" w:pos="1701"/>
        </w:tabs>
        <w:ind w:left="1134" w:firstLine="0"/>
      </w:pPr>
    </w:lvl>
  </w:abstractNum>
  <w:abstractNum w:abstractNumId="26">
    <w:nsid w:val="4DBA1F40"/>
    <w:multiLevelType w:val="multilevel"/>
    <w:tmpl w:val="4DBA1F40"/>
    <w:lvl w:ilvl="0" w:tentative="0">
      <w:start w:val="1"/>
      <w:numFmt w:val="decimal"/>
      <w:pStyle w:val="549"/>
      <w:lvlText w:val="%1．"/>
      <w:lvlJc w:val="left"/>
      <w:pPr>
        <w:ind w:left="1260" w:hanging="720"/>
      </w:pPr>
      <w:rPr>
        <w:rFonts w:ascii="Times New Roman" w:hAnsi="Times New Roman" w:eastAsia="宋体" w:cs="Times New Roman"/>
      </w:rPr>
    </w:lvl>
    <w:lvl w:ilvl="1" w:tentative="0">
      <w:start w:val="1"/>
      <w:numFmt w:val="decimal"/>
      <w:lvlText w:val="%2．"/>
      <w:lvlJc w:val="left"/>
      <w:pPr>
        <w:tabs>
          <w:tab w:val="left" w:pos="1229"/>
        </w:tabs>
        <w:ind w:left="1229" w:hanging="360"/>
      </w:pPr>
    </w:lvl>
    <w:lvl w:ilvl="2" w:tentative="0">
      <w:start w:val="1"/>
      <w:numFmt w:val="lowerRoman"/>
      <w:lvlText w:val="%3."/>
      <w:lvlJc w:val="right"/>
      <w:pPr>
        <w:ind w:left="1709" w:hanging="420"/>
      </w:pPr>
    </w:lvl>
    <w:lvl w:ilvl="3" w:tentative="0">
      <w:start w:val="1"/>
      <w:numFmt w:val="decimal"/>
      <w:lvlText w:val="%4."/>
      <w:lvlJc w:val="left"/>
      <w:pPr>
        <w:ind w:left="2129" w:hanging="420"/>
      </w:pPr>
    </w:lvl>
    <w:lvl w:ilvl="4" w:tentative="0">
      <w:start w:val="1"/>
      <w:numFmt w:val="lowerLetter"/>
      <w:lvlText w:val="%5)"/>
      <w:lvlJc w:val="left"/>
      <w:pPr>
        <w:ind w:left="2549" w:hanging="420"/>
      </w:pPr>
    </w:lvl>
    <w:lvl w:ilvl="5" w:tentative="0">
      <w:start w:val="1"/>
      <w:numFmt w:val="lowerRoman"/>
      <w:lvlText w:val="%6."/>
      <w:lvlJc w:val="right"/>
      <w:pPr>
        <w:ind w:left="2969" w:hanging="420"/>
      </w:pPr>
    </w:lvl>
    <w:lvl w:ilvl="6" w:tentative="0">
      <w:start w:val="1"/>
      <w:numFmt w:val="decimal"/>
      <w:lvlText w:val="%7."/>
      <w:lvlJc w:val="left"/>
      <w:pPr>
        <w:ind w:left="3389" w:hanging="420"/>
      </w:pPr>
    </w:lvl>
    <w:lvl w:ilvl="7" w:tentative="0">
      <w:start w:val="1"/>
      <w:numFmt w:val="lowerLetter"/>
      <w:lvlText w:val="%8)"/>
      <w:lvlJc w:val="left"/>
      <w:pPr>
        <w:ind w:left="3809" w:hanging="420"/>
      </w:pPr>
    </w:lvl>
    <w:lvl w:ilvl="8" w:tentative="0">
      <w:start w:val="1"/>
      <w:numFmt w:val="lowerRoman"/>
      <w:lvlText w:val="%9."/>
      <w:lvlJc w:val="right"/>
      <w:pPr>
        <w:ind w:left="4229" w:hanging="420"/>
      </w:pPr>
    </w:lvl>
  </w:abstractNum>
  <w:abstractNum w:abstractNumId="27">
    <w:nsid w:val="500358D7"/>
    <w:multiLevelType w:val="multilevel"/>
    <w:tmpl w:val="500358D7"/>
    <w:lvl w:ilvl="0" w:tentative="0">
      <w:start w:val="1"/>
      <w:numFmt w:val="bullet"/>
      <w:pStyle w:val="714"/>
      <w:lvlText w:val=""/>
      <w:lvlJc w:val="left"/>
      <w:pPr>
        <w:tabs>
          <w:tab w:val="left" w:pos="284"/>
        </w:tabs>
        <w:ind w:left="284" w:hanging="284"/>
      </w:pPr>
      <w:rPr>
        <w:rFonts w:hint="default" w:ascii="Wingdings 2" w:hAnsi="Wingdings 2"/>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0A6405A"/>
    <w:multiLevelType w:val="multilevel"/>
    <w:tmpl w:val="50A6405A"/>
    <w:lvl w:ilvl="0" w:tentative="0">
      <w:start w:val="1"/>
      <w:numFmt w:val="bullet"/>
      <w:lvlText w:val=""/>
      <w:lvlJc w:val="left"/>
      <w:pPr>
        <w:tabs>
          <w:tab w:val="left" w:pos="720"/>
        </w:tabs>
        <w:ind w:left="720" w:hanging="720"/>
      </w:pPr>
      <w:rPr>
        <w:rFonts w:hint="default" w:ascii="Symbol" w:hAnsi="Symbol"/>
        <w:b w:val="0"/>
        <w:i w:val="0"/>
      </w:rPr>
    </w:lvl>
    <w:lvl w:ilvl="1" w:tentative="0">
      <w:start w:val="1"/>
      <w:numFmt w:val="bullet"/>
      <w:lvlRestart w:val="0"/>
      <w:lvlText w:val=""/>
      <w:lvlJc w:val="left"/>
      <w:pPr>
        <w:tabs>
          <w:tab w:val="left" w:pos="1440"/>
        </w:tabs>
        <w:ind w:left="1440" w:hanging="720"/>
      </w:pPr>
      <w:rPr>
        <w:rFonts w:hint="default" w:ascii="Symbol" w:hAnsi="Symbol"/>
        <w:b/>
        <w:i w:val="0"/>
      </w:rPr>
    </w:lvl>
    <w:lvl w:ilvl="2" w:tentative="0">
      <w:start w:val="1"/>
      <w:numFmt w:val="bullet"/>
      <w:lvlRestart w:val="0"/>
      <w:lvlText w:val=""/>
      <w:lvlJc w:val="left"/>
      <w:pPr>
        <w:tabs>
          <w:tab w:val="left" w:pos="2160"/>
        </w:tabs>
        <w:ind w:left="2160" w:hanging="720"/>
      </w:pPr>
      <w:rPr>
        <w:rFonts w:hint="default" w:ascii="@楷体" w:hAnsi="@楷体" w:eastAsia="Times New Roman" w:cs="Times New Roman"/>
        <w:b w:val="0"/>
        <w:i w:val="0"/>
        <w:sz w:val="12"/>
      </w:rPr>
    </w:lvl>
    <w:lvl w:ilvl="3" w:tentative="0">
      <w:start w:val="1"/>
      <w:numFmt w:val="bullet"/>
      <w:lvlRestart w:val="0"/>
      <w:pStyle w:val="594"/>
      <w:lvlText w:val=""/>
      <w:lvlJc w:val="left"/>
      <w:pPr>
        <w:tabs>
          <w:tab w:val="left" w:pos="2880"/>
        </w:tabs>
        <w:ind w:left="2880" w:hanging="720"/>
      </w:pPr>
      <w:rPr>
        <w:rFonts w:hint="default" w:ascii="@楷体" w:hAnsi="@楷体" w:eastAsia="Times New Roman" w:cs="Times New Roman"/>
        <w:b w:val="0"/>
        <w:i w:val="0"/>
        <w:sz w:val="16"/>
      </w:rPr>
    </w:lvl>
    <w:lvl w:ilvl="4" w:tentative="0">
      <w:start w:val="1"/>
      <w:numFmt w:val="none"/>
      <w:lvlRestart w:val="0"/>
      <w:suff w:val="nothing"/>
      <w:lvlText w:val=""/>
      <w:lvlJc w:val="left"/>
      <w:pPr>
        <w:ind w:left="0" w:firstLine="0"/>
      </w:pPr>
    </w:lvl>
    <w:lvl w:ilvl="5" w:tentative="0">
      <w:start w:val="1"/>
      <w:numFmt w:val="none"/>
      <w:lvlRestart w:val="0"/>
      <w:suff w:val="nothing"/>
      <w:lvlText w:val="%5%6"/>
      <w:lvlJc w:val="left"/>
      <w:pPr>
        <w:ind w:left="0" w:firstLine="0"/>
      </w:pPr>
    </w:lvl>
    <w:lvl w:ilvl="6" w:tentative="0">
      <w:start w:val="1"/>
      <w:numFmt w:val="none"/>
      <w:lvlRestart w:val="0"/>
      <w:suff w:val="nothing"/>
      <w:lvlText w:val=""/>
      <w:lvlJc w:val="left"/>
      <w:pPr>
        <w:ind w:left="0" w:firstLine="0"/>
      </w:pPr>
    </w:lvl>
    <w:lvl w:ilvl="7" w:tentative="0">
      <w:start w:val="1"/>
      <w:numFmt w:val="none"/>
      <w:lvlRestart w:val="0"/>
      <w:suff w:val="nothing"/>
      <w:lvlText w:val=""/>
      <w:lvlJc w:val="left"/>
      <w:pPr>
        <w:ind w:left="0" w:firstLine="0"/>
      </w:pPr>
    </w:lvl>
    <w:lvl w:ilvl="8" w:tentative="0">
      <w:start w:val="1"/>
      <w:numFmt w:val="none"/>
      <w:lvlRestart w:val="0"/>
      <w:suff w:val="nothing"/>
      <w:lvlText w:val=""/>
      <w:lvlJc w:val="left"/>
      <w:pPr>
        <w:ind w:left="0" w:firstLine="0"/>
      </w:pPr>
    </w:lvl>
  </w:abstractNum>
  <w:abstractNum w:abstractNumId="29">
    <w:nsid w:val="51F905DA"/>
    <w:multiLevelType w:val="multilevel"/>
    <w:tmpl w:val="51F905DA"/>
    <w:lvl w:ilvl="0" w:tentative="0">
      <w:start w:val="10"/>
      <w:numFmt w:val="decimal"/>
      <w:pStyle w:val="793"/>
      <w:lvlText w:val="%1"/>
      <w:lvlJc w:val="left"/>
      <w:pPr>
        <w:tabs>
          <w:tab w:val="left" w:pos="0"/>
        </w:tabs>
        <w:ind w:left="0" w:hanging="720"/>
      </w:pPr>
      <w:rPr>
        <w:rFonts w:hint="default" w:ascii="Chn JHei LG" w:hAnsi="Times New Roman" w:eastAsia="Chn JHei LG"/>
      </w:rPr>
    </w:lvl>
    <w:lvl w:ilvl="1" w:tentative="0">
      <w:start w:val="1"/>
      <w:numFmt w:val="lowerLetter"/>
      <w:lvlText w:val="%2."/>
      <w:lvlJc w:val="left"/>
      <w:pPr>
        <w:tabs>
          <w:tab w:val="left" w:pos="360"/>
        </w:tabs>
        <w:ind w:left="360" w:hanging="360"/>
      </w:pPr>
    </w:lvl>
    <w:lvl w:ilvl="2" w:tentative="0">
      <w:start w:val="1"/>
      <w:numFmt w:val="lowerRoman"/>
      <w:lvlText w:val="%3."/>
      <w:lvlJc w:val="right"/>
      <w:pPr>
        <w:tabs>
          <w:tab w:val="left" w:pos="1080"/>
        </w:tabs>
        <w:ind w:left="1080" w:hanging="180"/>
      </w:pPr>
    </w:lvl>
    <w:lvl w:ilvl="3" w:tentative="0">
      <w:start w:val="1"/>
      <w:numFmt w:val="decimal"/>
      <w:lvlText w:val="%4."/>
      <w:lvlJc w:val="left"/>
      <w:pPr>
        <w:tabs>
          <w:tab w:val="left" w:pos="1800"/>
        </w:tabs>
        <w:ind w:left="1800" w:hanging="360"/>
      </w:pPr>
    </w:lvl>
    <w:lvl w:ilvl="4" w:tentative="0">
      <w:start w:val="1"/>
      <w:numFmt w:val="lowerLetter"/>
      <w:lvlText w:val="%5."/>
      <w:lvlJc w:val="left"/>
      <w:pPr>
        <w:tabs>
          <w:tab w:val="left" w:pos="2520"/>
        </w:tabs>
        <w:ind w:left="2520" w:hanging="360"/>
      </w:pPr>
    </w:lvl>
    <w:lvl w:ilvl="5" w:tentative="0">
      <w:start w:val="1"/>
      <w:numFmt w:val="lowerRoman"/>
      <w:lvlText w:val="%6."/>
      <w:lvlJc w:val="right"/>
      <w:pPr>
        <w:tabs>
          <w:tab w:val="left" w:pos="3240"/>
        </w:tabs>
        <w:ind w:left="3240" w:hanging="180"/>
      </w:pPr>
    </w:lvl>
    <w:lvl w:ilvl="6" w:tentative="0">
      <w:start w:val="1"/>
      <w:numFmt w:val="decimal"/>
      <w:lvlText w:val="%7."/>
      <w:lvlJc w:val="left"/>
      <w:pPr>
        <w:tabs>
          <w:tab w:val="left" w:pos="3960"/>
        </w:tabs>
        <w:ind w:left="3960" w:hanging="360"/>
      </w:pPr>
    </w:lvl>
    <w:lvl w:ilvl="7" w:tentative="0">
      <w:start w:val="1"/>
      <w:numFmt w:val="lowerLetter"/>
      <w:lvlText w:val="%8."/>
      <w:lvlJc w:val="left"/>
      <w:pPr>
        <w:tabs>
          <w:tab w:val="left" w:pos="4680"/>
        </w:tabs>
        <w:ind w:left="4680" w:hanging="360"/>
      </w:pPr>
    </w:lvl>
    <w:lvl w:ilvl="8" w:tentative="0">
      <w:start w:val="1"/>
      <w:numFmt w:val="lowerRoman"/>
      <w:lvlText w:val="%9."/>
      <w:lvlJc w:val="right"/>
      <w:pPr>
        <w:tabs>
          <w:tab w:val="left" w:pos="5400"/>
        </w:tabs>
        <w:ind w:left="5400" w:hanging="180"/>
      </w:pPr>
    </w:lvl>
  </w:abstractNum>
  <w:abstractNum w:abstractNumId="30">
    <w:nsid w:val="540D386A"/>
    <w:multiLevelType w:val="multilevel"/>
    <w:tmpl w:val="540D386A"/>
    <w:lvl w:ilvl="0" w:tentative="0">
      <w:start w:val="1"/>
      <w:numFmt w:val="chineseCountingThousand"/>
      <w:pStyle w:val="296"/>
      <w:lvlText w:val="%1、"/>
      <w:lvlJc w:val="left"/>
      <w:pPr>
        <w:tabs>
          <w:tab w:val="left" w:pos="800"/>
        </w:tabs>
        <w:ind w:left="800" w:hanging="800"/>
      </w:pPr>
      <w:rPr>
        <w:rFonts w:cs="Times New Roman"/>
      </w:rPr>
    </w:lvl>
    <w:lvl w:ilvl="1" w:tentative="0">
      <w:start w:val="1"/>
      <w:numFmt w:val="chineseCountingThousand"/>
      <w:lvlText w:val="（%2）"/>
      <w:lvlJc w:val="left"/>
      <w:pPr>
        <w:tabs>
          <w:tab w:val="left" w:pos="800"/>
        </w:tabs>
        <w:ind w:left="800" w:hanging="800"/>
      </w:pPr>
      <w:rPr>
        <w:rFonts w:cs="Times New Roman"/>
      </w:rPr>
    </w:lvl>
    <w:lvl w:ilvl="2" w:tentative="0">
      <w:start w:val="1"/>
      <w:numFmt w:val="decimal"/>
      <w:lvlText w:val="%3."/>
      <w:lvlJc w:val="left"/>
      <w:pPr>
        <w:tabs>
          <w:tab w:val="left" w:pos="360"/>
        </w:tabs>
        <w:ind w:left="360" w:hanging="360"/>
      </w:pPr>
      <w:rPr>
        <w:rFonts w:cs="Times New Roman"/>
      </w:rPr>
    </w:lvl>
    <w:lvl w:ilvl="3" w:tentative="0">
      <w:start w:val="1"/>
      <w:numFmt w:val="decimal"/>
      <w:lvlText w:val="%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31">
    <w:nsid w:val="5E996B6E"/>
    <w:multiLevelType w:val="multilevel"/>
    <w:tmpl w:val="5E996B6E"/>
    <w:lvl w:ilvl="0" w:tentative="0">
      <w:start w:val="1"/>
      <w:numFmt w:val="bullet"/>
      <w:pStyle w:val="544"/>
      <w:lvlText w:val=""/>
      <w:lvlJc w:val="left"/>
      <w:pPr>
        <w:tabs>
          <w:tab w:val="left" w:pos="700"/>
        </w:tabs>
        <w:ind w:left="680" w:hanging="340"/>
      </w:pPr>
      <w:rPr>
        <w:rFonts w:hint="default" w:ascii="Wingdings" w:hAnsi="Wingdings"/>
      </w:rPr>
    </w:lvl>
    <w:lvl w:ilvl="1" w:tentative="0">
      <w:start w:val="1"/>
      <w:numFmt w:val="bullet"/>
      <w:lvlText w:val=""/>
      <w:lvlJc w:val="left"/>
      <w:pPr>
        <w:tabs>
          <w:tab w:val="left" w:pos="1418"/>
        </w:tabs>
        <w:ind w:left="1418" w:hanging="420"/>
      </w:pPr>
      <w:rPr>
        <w:rFonts w:hint="default" w:ascii="Wingdings" w:hAnsi="Wingdings"/>
      </w:rPr>
    </w:lvl>
    <w:lvl w:ilvl="2" w:tentative="0">
      <w:start w:val="1"/>
      <w:numFmt w:val="bullet"/>
      <w:lvlText w:val=""/>
      <w:lvlJc w:val="left"/>
      <w:pPr>
        <w:tabs>
          <w:tab w:val="left" w:pos="1838"/>
        </w:tabs>
        <w:ind w:left="1838" w:hanging="420"/>
      </w:pPr>
      <w:rPr>
        <w:rFonts w:hint="default" w:ascii="Wingdings" w:hAnsi="Wingdings"/>
      </w:rPr>
    </w:lvl>
    <w:lvl w:ilvl="3" w:tentative="0">
      <w:start w:val="1"/>
      <w:numFmt w:val="bullet"/>
      <w:lvlText w:val=""/>
      <w:lvlJc w:val="left"/>
      <w:pPr>
        <w:tabs>
          <w:tab w:val="left" w:pos="2258"/>
        </w:tabs>
        <w:ind w:left="2258" w:hanging="420"/>
      </w:pPr>
      <w:rPr>
        <w:rFonts w:hint="default" w:ascii="Wingdings" w:hAnsi="Wingdings"/>
      </w:rPr>
    </w:lvl>
    <w:lvl w:ilvl="4" w:tentative="0">
      <w:start w:val="1"/>
      <w:numFmt w:val="bullet"/>
      <w:lvlText w:val=""/>
      <w:lvlJc w:val="left"/>
      <w:pPr>
        <w:tabs>
          <w:tab w:val="left" w:pos="2678"/>
        </w:tabs>
        <w:ind w:left="2678" w:hanging="420"/>
      </w:pPr>
      <w:rPr>
        <w:rFonts w:hint="default" w:ascii="Wingdings" w:hAnsi="Wingdings"/>
      </w:rPr>
    </w:lvl>
    <w:lvl w:ilvl="5" w:tentative="0">
      <w:start w:val="1"/>
      <w:numFmt w:val="bullet"/>
      <w:lvlText w:val=""/>
      <w:lvlJc w:val="left"/>
      <w:pPr>
        <w:tabs>
          <w:tab w:val="left" w:pos="3098"/>
        </w:tabs>
        <w:ind w:left="3098" w:hanging="420"/>
      </w:pPr>
      <w:rPr>
        <w:rFonts w:hint="default" w:ascii="Wingdings" w:hAnsi="Wingdings"/>
      </w:rPr>
    </w:lvl>
    <w:lvl w:ilvl="6" w:tentative="0">
      <w:start w:val="1"/>
      <w:numFmt w:val="bullet"/>
      <w:lvlText w:val=""/>
      <w:lvlJc w:val="left"/>
      <w:pPr>
        <w:tabs>
          <w:tab w:val="left" w:pos="3518"/>
        </w:tabs>
        <w:ind w:left="3518" w:hanging="420"/>
      </w:pPr>
      <w:rPr>
        <w:rFonts w:hint="default" w:ascii="Wingdings" w:hAnsi="Wingdings"/>
      </w:rPr>
    </w:lvl>
    <w:lvl w:ilvl="7" w:tentative="0">
      <w:start w:val="1"/>
      <w:numFmt w:val="bullet"/>
      <w:lvlText w:val=""/>
      <w:lvlJc w:val="left"/>
      <w:pPr>
        <w:tabs>
          <w:tab w:val="left" w:pos="3938"/>
        </w:tabs>
        <w:ind w:left="3938" w:hanging="420"/>
      </w:pPr>
      <w:rPr>
        <w:rFonts w:hint="default" w:ascii="Wingdings" w:hAnsi="Wingdings"/>
      </w:rPr>
    </w:lvl>
    <w:lvl w:ilvl="8" w:tentative="0">
      <w:start w:val="1"/>
      <w:numFmt w:val="bullet"/>
      <w:lvlText w:val=""/>
      <w:lvlJc w:val="left"/>
      <w:pPr>
        <w:tabs>
          <w:tab w:val="left" w:pos="4358"/>
        </w:tabs>
        <w:ind w:left="4358" w:hanging="420"/>
      </w:pPr>
      <w:rPr>
        <w:rFonts w:hint="default" w:ascii="Wingdings" w:hAnsi="Wingdings"/>
      </w:rPr>
    </w:lvl>
  </w:abstractNum>
  <w:abstractNum w:abstractNumId="32">
    <w:nsid w:val="64D050A2"/>
    <w:multiLevelType w:val="multilevel"/>
    <w:tmpl w:val="64D050A2"/>
    <w:lvl w:ilvl="0" w:tentative="0">
      <w:start w:val="1"/>
      <w:numFmt w:val="decimal"/>
      <w:pStyle w:val="1038"/>
      <w:lvlText w:val="%1"/>
      <w:lvlJc w:val="left"/>
      <w:pPr>
        <w:tabs>
          <w:tab w:val="left" w:pos="1701"/>
        </w:tabs>
        <w:ind w:left="1701" w:hanging="567"/>
      </w:pPr>
    </w:lvl>
    <w:lvl w:ilvl="1" w:tentative="0">
      <w:start w:val="1"/>
      <w:numFmt w:val="none"/>
      <w:lvlText w:val="%2"/>
      <w:lvlJc w:val="left"/>
      <w:pPr>
        <w:tabs>
          <w:tab w:val="left" w:pos="1134"/>
        </w:tabs>
        <w:ind w:left="1134" w:hanging="567"/>
      </w:pPr>
    </w:lvl>
    <w:lvl w:ilvl="2" w:tentative="0">
      <w:start w:val="1"/>
      <w:numFmt w:val="none"/>
      <w:lvlText w:val="%3"/>
      <w:lvlJc w:val="left"/>
      <w:pPr>
        <w:tabs>
          <w:tab w:val="left" w:pos="1134"/>
        </w:tabs>
        <w:ind w:left="1134" w:hanging="567"/>
      </w:pPr>
      <w:rPr>
        <w:color w:val="auto"/>
        <w:sz w:val="16"/>
        <w:szCs w:val="16"/>
      </w:rPr>
    </w:lvl>
    <w:lvl w:ilvl="3" w:tentative="0">
      <w:start w:val="1"/>
      <w:numFmt w:val="none"/>
      <w:lvlText w:val=""/>
      <w:lvlJc w:val="left"/>
      <w:pPr>
        <w:tabs>
          <w:tab w:val="left" w:pos="1134"/>
        </w:tabs>
        <w:ind w:left="1134" w:hanging="567"/>
      </w:pPr>
    </w:lvl>
    <w:lvl w:ilvl="4" w:tentative="0">
      <w:start w:val="1"/>
      <w:numFmt w:val="none"/>
      <w:lvlText w:val=""/>
      <w:lvlJc w:val="left"/>
      <w:pPr>
        <w:tabs>
          <w:tab w:val="left" w:pos="1134"/>
        </w:tabs>
        <w:ind w:left="1134" w:hanging="567"/>
      </w:pPr>
    </w:lvl>
    <w:lvl w:ilvl="5" w:tentative="0">
      <w:start w:val="1"/>
      <w:numFmt w:val="none"/>
      <w:lvlText w:val=""/>
      <w:lvlJc w:val="left"/>
      <w:pPr>
        <w:tabs>
          <w:tab w:val="left" w:pos="1134"/>
        </w:tabs>
        <w:ind w:left="1134" w:hanging="567"/>
      </w:pPr>
    </w:lvl>
    <w:lvl w:ilvl="6" w:tentative="0">
      <w:start w:val="1"/>
      <w:numFmt w:val="none"/>
      <w:lvlText w:val="%7"/>
      <w:lvlJc w:val="left"/>
      <w:pPr>
        <w:tabs>
          <w:tab w:val="left" w:pos="1134"/>
        </w:tabs>
        <w:ind w:left="1134" w:hanging="567"/>
      </w:pPr>
    </w:lvl>
    <w:lvl w:ilvl="7" w:tentative="0">
      <w:start w:val="1"/>
      <w:numFmt w:val="none"/>
      <w:lvlText w:val="%8"/>
      <w:lvlJc w:val="left"/>
      <w:pPr>
        <w:tabs>
          <w:tab w:val="left" w:pos="1134"/>
        </w:tabs>
        <w:ind w:left="1134" w:hanging="567"/>
      </w:pPr>
    </w:lvl>
    <w:lvl w:ilvl="8" w:tentative="0">
      <w:start w:val="1"/>
      <w:numFmt w:val="none"/>
      <w:lvlText w:val="%9"/>
      <w:lvlJc w:val="left"/>
      <w:pPr>
        <w:tabs>
          <w:tab w:val="left" w:pos="1134"/>
        </w:tabs>
        <w:ind w:left="567" w:firstLine="0"/>
      </w:pPr>
    </w:lvl>
  </w:abstractNum>
  <w:abstractNum w:abstractNumId="33">
    <w:nsid w:val="776C46F8"/>
    <w:multiLevelType w:val="multilevel"/>
    <w:tmpl w:val="776C46F8"/>
    <w:lvl w:ilvl="0" w:tentative="0">
      <w:start w:val="1"/>
      <w:numFmt w:val="bullet"/>
      <w:pStyle w:val="715"/>
      <w:lvlText w:val=""/>
      <w:lvlJc w:val="left"/>
      <w:pPr>
        <w:tabs>
          <w:tab w:val="left" w:pos="567"/>
        </w:tabs>
        <w:ind w:left="567" w:hanging="283"/>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F3A363E"/>
    <w:multiLevelType w:val="multilevel"/>
    <w:tmpl w:val="7F3A363E"/>
    <w:lvl w:ilvl="0" w:tentative="0">
      <w:start w:val="1"/>
      <w:numFmt w:val="ideographDigital"/>
      <w:lvlText w:val="（%1）"/>
      <w:lvlJc w:val="left"/>
      <w:pPr>
        <w:tabs>
          <w:tab w:val="left" w:pos="992"/>
        </w:tabs>
        <w:ind w:left="992" w:hanging="992"/>
      </w:pPr>
    </w:lvl>
    <w:lvl w:ilvl="1" w:tentative="0">
      <w:start w:val="1"/>
      <w:numFmt w:val="decimal"/>
      <w:pStyle w:val="825"/>
      <w:lvlText w:val="%2、"/>
      <w:lvlJc w:val="left"/>
      <w:pPr>
        <w:tabs>
          <w:tab w:val="left" w:pos="958"/>
        </w:tabs>
        <w:ind w:left="958" w:hanging="538"/>
      </w:pPr>
      <w:rPr>
        <w:rFonts w:hint="eastAsia" w:ascii="Times New Roman" w:hAnsi="Times New Roman" w:eastAsia="仿宋_GB2312"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3）"/>
      <w:lvlJc w:val="left"/>
      <w:pPr>
        <w:tabs>
          <w:tab w:val="left" w:pos="958"/>
        </w:tabs>
        <w:ind w:left="958" w:hanging="538"/>
      </w:pPr>
    </w:lvl>
    <w:lvl w:ilvl="3" w:tentative="0">
      <w:start w:val="1"/>
      <w:numFmt w:val="decimalEnclosedCircle"/>
      <w:lvlText w:val="%4"/>
      <w:lvlJc w:val="left"/>
      <w:pPr>
        <w:tabs>
          <w:tab w:val="left" w:pos="1770"/>
        </w:tabs>
        <w:ind w:left="1770" w:hanging="510"/>
      </w:pPr>
      <w:rPr>
        <w:rFonts w:asci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lvlOverride w:ilvl="0">
      <w:startOverride w:val="1"/>
    </w:lvlOverride>
  </w:num>
  <w:num w:numId="2">
    <w:abstractNumId w:val="6"/>
  </w:num>
  <w:num w:numId="3">
    <w:abstractNumId w:val="9"/>
  </w:num>
  <w:num w:numId="4">
    <w:abstractNumId w:val="10"/>
  </w:num>
  <w:num w:numId="5">
    <w:abstractNumId w:val="7"/>
  </w:num>
  <w:num w:numId="6">
    <w:abstractNumId w:val="3"/>
    <w:lvlOverride w:ilvl="0">
      <w:startOverride w:val="1"/>
    </w:lvlOverride>
  </w:num>
  <w:num w:numId="7">
    <w:abstractNumId w:val="8"/>
  </w:num>
  <w:num w:numId="8">
    <w:abstractNumId w:val="5"/>
  </w:num>
  <w:num w:numId="9">
    <w:abstractNumId w:val="2"/>
    <w:lvlOverride w:ilvl="0">
      <w:startOverride w:val="1"/>
    </w:lvlOverride>
  </w:num>
  <w:num w:numId="10">
    <w:abstractNumId w:val="1"/>
    <w:lvlOverride w:ilvl="0">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3"/>
  </w:num>
  <w:num w:numId="2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displayBackgroundShape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9F"/>
    <w:rsid w:val="000019AE"/>
    <w:rsid w:val="00001DE1"/>
    <w:rsid w:val="00003C91"/>
    <w:rsid w:val="00003CC6"/>
    <w:rsid w:val="00004183"/>
    <w:rsid w:val="00004A3C"/>
    <w:rsid w:val="00004A73"/>
    <w:rsid w:val="00005049"/>
    <w:rsid w:val="0000547E"/>
    <w:rsid w:val="000054A6"/>
    <w:rsid w:val="000056D7"/>
    <w:rsid w:val="00005CC9"/>
    <w:rsid w:val="000112FD"/>
    <w:rsid w:val="000118B2"/>
    <w:rsid w:val="00011B52"/>
    <w:rsid w:val="00011F38"/>
    <w:rsid w:val="0001425F"/>
    <w:rsid w:val="00015708"/>
    <w:rsid w:val="00015A86"/>
    <w:rsid w:val="00015B96"/>
    <w:rsid w:val="00016068"/>
    <w:rsid w:val="00017835"/>
    <w:rsid w:val="00020B4F"/>
    <w:rsid w:val="00020EBF"/>
    <w:rsid w:val="000212E4"/>
    <w:rsid w:val="00021C31"/>
    <w:rsid w:val="000227B4"/>
    <w:rsid w:val="00023C05"/>
    <w:rsid w:val="00023C2A"/>
    <w:rsid w:val="00024422"/>
    <w:rsid w:val="00024F48"/>
    <w:rsid w:val="000251E5"/>
    <w:rsid w:val="000257D1"/>
    <w:rsid w:val="00025CDB"/>
    <w:rsid w:val="000261DE"/>
    <w:rsid w:val="0002626A"/>
    <w:rsid w:val="00026464"/>
    <w:rsid w:val="00026B8D"/>
    <w:rsid w:val="00026C88"/>
    <w:rsid w:val="00026DE2"/>
    <w:rsid w:val="0002784F"/>
    <w:rsid w:val="000310DE"/>
    <w:rsid w:val="0003119A"/>
    <w:rsid w:val="000315D4"/>
    <w:rsid w:val="00031E45"/>
    <w:rsid w:val="0003291F"/>
    <w:rsid w:val="00033D4C"/>
    <w:rsid w:val="00034269"/>
    <w:rsid w:val="000369D8"/>
    <w:rsid w:val="000417C0"/>
    <w:rsid w:val="00041858"/>
    <w:rsid w:val="00042B66"/>
    <w:rsid w:val="00042F4A"/>
    <w:rsid w:val="0004306F"/>
    <w:rsid w:val="00043B09"/>
    <w:rsid w:val="0004411F"/>
    <w:rsid w:val="00045120"/>
    <w:rsid w:val="00045589"/>
    <w:rsid w:val="00047C4E"/>
    <w:rsid w:val="00050B74"/>
    <w:rsid w:val="00050C83"/>
    <w:rsid w:val="00050D2E"/>
    <w:rsid w:val="000518B7"/>
    <w:rsid w:val="00052FFC"/>
    <w:rsid w:val="00055B45"/>
    <w:rsid w:val="00056105"/>
    <w:rsid w:val="00056D67"/>
    <w:rsid w:val="00060A19"/>
    <w:rsid w:val="00060BA0"/>
    <w:rsid w:val="00060CDF"/>
    <w:rsid w:val="0006227C"/>
    <w:rsid w:val="000652B2"/>
    <w:rsid w:val="00065855"/>
    <w:rsid w:val="00067128"/>
    <w:rsid w:val="0006781B"/>
    <w:rsid w:val="00067CBA"/>
    <w:rsid w:val="000705CA"/>
    <w:rsid w:val="00071051"/>
    <w:rsid w:val="00071186"/>
    <w:rsid w:val="000711F2"/>
    <w:rsid w:val="00071356"/>
    <w:rsid w:val="00071614"/>
    <w:rsid w:val="0007209F"/>
    <w:rsid w:val="0007213A"/>
    <w:rsid w:val="000723B1"/>
    <w:rsid w:val="00073327"/>
    <w:rsid w:val="0007346B"/>
    <w:rsid w:val="00074ADA"/>
    <w:rsid w:val="00074D7D"/>
    <w:rsid w:val="000752F8"/>
    <w:rsid w:val="00075D64"/>
    <w:rsid w:val="00077BB6"/>
    <w:rsid w:val="00077D37"/>
    <w:rsid w:val="000801F0"/>
    <w:rsid w:val="00080201"/>
    <w:rsid w:val="000807CC"/>
    <w:rsid w:val="0008098D"/>
    <w:rsid w:val="000820B5"/>
    <w:rsid w:val="00082820"/>
    <w:rsid w:val="0008376D"/>
    <w:rsid w:val="0008412C"/>
    <w:rsid w:val="00084B9C"/>
    <w:rsid w:val="00085760"/>
    <w:rsid w:val="00086DD8"/>
    <w:rsid w:val="00086E32"/>
    <w:rsid w:val="00090C89"/>
    <w:rsid w:val="0009114A"/>
    <w:rsid w:val="00091871"/>
    <w:rsid w:val="00092AE0"/>
    <w:rsid w:val="00093181"/>
    <w:rsid w:val="00093C0D"/>
    <w:rsid w:val="00093F9D"/>
    <w:rsid w:val="00095C3B"/>
    <w:rsid w:val="00095E75"/>
    <w:rsid w:val="000A04AA"/>
    <w:rsid w:val="000A04B6"/>
    <w:rsid w:val="000A05BB"/>
    <w:rsid w:val="000A0841"/>
    <w:rsid w:val="000A0CAB"/>
    <w:rsid w:val="000A1142"/>
    <w:rsid w:val="000A2AB7"/>
    <w:rsid w:val="000A2F9F"/>
    <w:rsid w:val="000A368B"/>
    <w:rsid w:val="000A39C6"/>
    <w:rsid w:val="000A3FA2"/>
    <w:rsid w:val="000A484A"/>
    <w:rsid w:val="000A4B1A"/>
    <w:rsid w:val="000A5381"/>
    <w:rsid w:val="000A7429"/>
    <w:rsid w:val="000A7F8A"/>
    <w:rsid w:val="000B00D9"/>
    <w:rsid w:val="000B3384"/>
    <w:rsid w:val="000B3B6E"/>
    <w:rsid w:val="000B4629"/>
    <w:rsid w:val="000B503D"/>
    <w:rsid w:val="000B50F6"/>
    <w:rsid w:val="000B53EB"/>
    <w:rsid w:val="000B66A7"/>
    <w:rsid w:val="000B6F67"/>
    <w:rsid w:val="000B715A"/>
    <w:rsid w:val="000C03F0"/>
    <w:rsid w:val="000C065B"/>
    <w:rsid w:val="000C189F"/>
    <w:rsid w:val="000C2562"/>
    <w:rsid w:val="000C2700"/>
    <w:rsid w:val="000C3A59"/>
    <w:rsid w:val="000C3D26"/>
    <w:rsid w:val="000C484E"/>
    <w:rsid w:val="000C5B78"/>
    <w:rsid w:val="000D0631"/>
    <w:rsid w:val="000D071D"/>
    <w:rsid w:val="000D0FE6"/>
    <w:rsid w:val="000D1FBA"/>
    <w:rsid w:val="000D2DA3"/>
    <w:rsid w:val="000D2EE9"/>
    <w:rsid w:val="000D369C"/>
    <w:rsid w:val="000D36C2"/>
    <w:rsid w:val="000D3898"/>
    <w:rsid w:val="000D3B1B"/>
    <w:rsid w:val="000D55A0"/>
    <w:rsid w:val="000D6052"/>
    <w:rsid w:val="000D65FB"/>
    <w:rsid w:val="000D75CD"/>
    <w:rsid w:val="000E026C"/>
    <w:rsid w:val="000E0DDD"/>
    <w:rsid w:val="000E1AE9"/>
    <w:rsid w:val="000E2579"/>
    <w:rsid w:val="000E31F9"/>
    <w:rsid w:val="000E336A"/>
    <w:rsid w:val="000E5DBC"/>
    <w:rsid w:val="000F3909"/>
    <w:rsid w:val="000F4190"/>
    <w:rsid w:val="000F4AC6"/>
    <w:rsid w:val="000F4CA1"/>
    <w:rsid w:val="000F52E3"/>
    <w:rsid w:val="000F58AC"/>
    <w:rsid w:val="000F7055"/>
    <w:rsid w:val="000F7107"/>
    <w:rsid w:val="000F739A"/>
    <w:rsid w:val="000F7403"/>
    <w:rsid w:val="00100B37"/>
    <w:rsid w:val="0010216B"/>
    <w:rsid w:val="0010221C"/>
    <w:rsid w:val="001024BD"/>
    <w:rsid w:val="00103A6E"/>
    <w:rsid w:val="00103DFC"/>
    <w:rsid w:val="00104C18"/>
    <w:rsid w:val="0010550B"/>
    <w:rsid w:val="00106028"/>
    <w:rsid w:val="00106932"/>
    <w:rsid w:val="00106D41"/>
    <w:rsid w:val="00107710"/>
    <w:rsid w:val="001077A0"/>
    <w:rsid w:val="0011021F"/>
    <w:rsid w:val="001102EF"/>
    <w:rsid w:val="00110343"/>
    <w:rsid w:val="001113C9"/>
    <w:rsid w:val="00111785"/>
    <w:rsid w:val="00111EFF"/>
    <w:rsid w:val="00112680"/>
    <w:rsid w:val="00112D4C"/>
    <w:rsid w:val="00113247"/>
    <w:rsid w:val="00113677"/>
    <w:rsid w:val="00115576"/>
    <w:rsid w:val="001159F8"/>
    <w:rsid w:val="00116684"/>
    <w:rsid w:val="0012060F"/>
    <w:rsid w:val="0012244E"/>
    <w:rsid w:val="001224CC"/>
    <w:rsid w:val="00122534"/>
    <w:rsid w:val="001228F3"/>
    <w:rsid w:val="00122A8A"/>
    <w:rsid w:val="00123CAB"/>
    <w:rsid w:val="00123DFA"/>
    <w:rsid w:val="001243CD"/>
    <w:rsid w:val="001245FD"/>
    <w:rsid w:val="00124998"/>
    <w:rsid w:val="00125BAD"/>
    <w:rsid w:val="00125F89"/>
    <w:rsid w:val="001268EE"/>
    <w:rsid w:val="00126C4C"/>
    <w:rsid w:val="00127123"/>
    <w:rsid w:val="00127A0D"/>
    <w:rsid w:val="00130079"/>
    <w:rsid w:val="001309DA"/>
    <w:rsid w:val="00130FD0"/>
    <w:rsid w:val="00132258"/>
    <w:rsid w:val="00132BF3"/>
    <w:rsid w:val="00132D59"/>
    <w:rsid w:val="001330C9"/>
    <w:rsid w:val="00133FAC"/>
    <w:rsid w:val="0013429E"/>
    <w:rsid w:val="00134800"/>
    <w:rsid w:val="0013692E"/>
    <w:rsid w:val="0013784A"/>
    <w:rsid w:val="00137FAF"/>
    <w:rsid w:val="00140425"/>
    <w:rsid w:val="001408C6"/>
    <w:rsid w:val="00141D4A"/>
    <w:rsid w:val="00141D74"/>
    <w:rsid w:val="0014288A"/>
    <w:rsid w:val="00143041"/>
    <w:rsid w:val="00143916"/>
    <w:rsid w:val="00143D56"/>
    <w:rsid w:val="0014406C"/>
    <w:rsid w:val="00144D8C"/>
    <w:rsid w:val="00144DE5"/>
    <w:rsid w:val="00145020"/>
    <w:rsid w:val="001454E5"/>
    <w:rsid w:val="0014641E"/>
    <w:rsid w:val="0015089A"/>
    <w:rsid w:val="00150AC8"/>
    <w:rsid w:val="001516D2"/>
    <w:rsid w:val="00152033"/>
    <w:rsid w:val="00152ECD"/>
    <w:rsid w:val="001559F4"/>
    <w:rsid w:val="00155D9A"/>
    <w:rsid w:val="00155D9E"/>
    <w:rsid w:val="00156106"/>
    <w:rsid w:val="001565BD"/>
    <w:rsid w:val="001569FE"/>
    <w:rsid w:val="00157B43"/>
    <w:rsid w:val="00157C1F"/>
    <w:rsid w:val="00160ACF"/>
    <w:rsid w:val="00160AF7"/>
    <w:rsid w:val="00161644"/>
    <w:rsid w:val="00162235"/>
    <w:rsid w:val="0016367C"/>
    <w:rsid w:val="00164028"/>
    <w:rsid w:val="001644AE"/>
    <w:rsid w:val="001652EE"/>
    <w:rsid w:val="00166C08"/>
    <w:rsid w:val="0016762F"/>
    <w:rsid w:val="00167EE6"/>
    <w:rsid w:val="001705F9"/>
    <w:rsid w:val="00170BD1"/>
    <w:rsid w:val="001712F4"/>
    <w:rsid w:val="001714FA"/>
    <w:rsid w:val="00172B53"/>
    <w:rsid w:val="0017412F"/>
    <w:rsid w:val="001745AB"/>
    <w:rsid w:val="00174E93"/>
    <w:rsid w:val="00175D45"/>
    <w:rsid w:val="00176167"/>
    <w:rsid w:val="00176312"/>
    <w:rsid w:val="00176CC7"/>
    <w:rsid w:val="00180A3C"/>
    <w:rsid w:val="00181A74"/>
    <w:rsid w:val="00181AA8"/>
    <w:rsid w:val="001821E0"/>
    <w:rsid w:val="00183E63"/>
    <w:rsid w:val="00184BFA"/>
    <w:rsid w:val="00185065"/>
    <w:rsid w:val="001853FF"/>
    <w:rsid w:val="001864B3"/>
    <w:rsid w:val="00187A22"/>
    <w:rsid w:val="00187ABF"/>
    <w:rsid w:val="00190033"/>
    <w:rsid w:val="00190411"/>
    <w:rsid w:val="00190F50"/>
    <w:rsid w:val="00191634"/>
    <w:rsid w:val="00191A23"/>
    <w:rsid w:val="00191B4B"/>
    <w:rsid w:val="0019506F"/>
    <w:rsid w:val="00195164"/>
    <w:rsid w:val="00195E0F"/>
    <w:rsid w:val="001966FB"/>
    <w:rsid w:val="0019780B"/>
    <w:rsid w:val="00197C77"/>
    <w:rsid w:val="001A0BF1"/>
    <w:rsid w:val="001A1964"/>
    <w:rsid w:val="001A22EA"/>
    <w:rsid w:val="001A3F57"/>
    <w:rsid w:val="001A44D3"/>
    <w:rsid w:val="001A4EAC"/>
    <w:rsid w:val="001A5D1E"/>
    <w:rsid w:val="001A6399"/>
    <w:rsid w:val="001A6780"/>
    <w:rsid w:val="001A7EE8"/>
    <w:rsid w:val="001B312D"/>
    <w:rsid w:val="001B32FA"/>
    <w:rsid w:val="001B3914"/>
    <w:rsid w:val="001B3FC9"/>
    <w:rsid w:val="001B437B"/>
    <w:rsid w:val="001B4F8E"/>
    <w:rsid w:val="001B56F1"/>
    <w:rsid w:val="001B58CE"/>
    <w:rsid w:val="001B6BE9"/>
    <w:rsid w:val="001C0EF2"/>
    <w:rsid w:val="001C1606"/>
    <w:rsid w:val="001C2309"/>
    <w:rsid w:val="001C2604"/>
    <w:rsid w:val="001C280E"/>
    <w:rsid w:val="001C28D9"/>
    <w:rsid w:val="001C306D"/>
    <w:rsid w:val="001C33AD"/>
    <w:rsid w:val="001C3C10"/>
    <w:rsid w:val="001C4609"/>
    <w:rsid w:val="001C597D"/>
    <w:rsid w:val="001C6347"/>
    <w:rsid w:val="001D2CBF"/>
    <w:rsid w:val="001D5135"/>
    <w:rsid w:val="001D606E"/>
    <w:rsid w:val="001E09A8"/>
    <w:rsid w:val="001E0C24"/>
    <w:rsid w:val="001E0E95"/>
    <w:rsid w:val="001E1B03"/>
    <w:rsid w:val="001E1DEF"/>
    <w:rsid w:val="001E23E9"/>
    <w:rsid w:val="001E3DB2"/>
    <w:rsid w:val="001E4E12"/>
    <w:rsid w:val="001E4F2D"/>
    <w:rsid w:val="001E54C9"/>
    <w:rsid w:val="001E585B"/>
    <w:rsid w:val="001E5A71"/>
    <w:rsid w:val="001E6CA6"/>
    <w:rsid w:val="001E763B"/>
    <w:rsid w:val="001E78EA"/>
    <w:rsid w:val="001F124D"/>
    <w:rsid w:val="001F1EDD"/>
    <w:rsid w:val="001F385C"/>
    <w:rsid w:val="001F3BDB"/>
    <w:rsid w:val="001F46A5"/>
    <w:rsid w:val="001F4983"/>
    <w:rsid w:val="001F514B"/>
    <w:rsid w:val="001F6433"/>
    <w:rsid w:val="001F6D06"/>
    <w:rsid w:val="0020001C"/>
    <w:rsid w:val="00201EB6"/>
    <w:rsid w:val="002024E4"/>
    <w:rsid w:val="00204ABF"/>
    <w:rsid w:val="002067C1"/>
    <w:rsid w:val="00206A90"/>
    <w:rsid w:val="00206CC8"/>
    <w:rsid w:val="00207060"/>
    <w:rsid w:val="002101ED"/>
    <w:rsid w:val="002113AE"/>
    <w:rsid w:val="00212E84"/>
    <w:rsid w:val="00213B7E"/>
    <w:rsid w:val="00213C35"/>
    <w:rsid w:val="002153F8"/>
    <w:rsid w:val="00215E5B"/>
    <w:rsid w:val="00220658"/>
    <w:rsid w:val="00220CB3"/>
    <w:rsid w:val="00223389"/>
    <w:rsid w:val="00225C21"/>
    <w:rsid w:val="00225EDC"/>
    <w:rsid w:val="00226442"/>
    <w:rsid w:val="00226B99"/>
    <w:rsid w:val="002270EE"/>
    <w:rsid w:val="00227AA7"/>
    <w:rsid w:val="00230D03"/>
    <w:rsid w:val="00233736"/>
    <w:rsid w:val="00233E0E"/>
    <w:rsid w:val="00234728"/>
    <w:rsid w:val="0023544B"/>
    <w:rsid w:val="00235A9F"/>
    <w:rsid w:val="00235C1B"/>
    <w:rsid w:val="0023664A"/>
    <w:rsid w:val="00240875"/>
    <w:rsid w:val="00241AA2"/>
    <w:rsid w:val="00242E21"/>
    <w:rsid w:val="00242EFF"/>
    <w:rsid w:val="002436BB"/>
    <w:rsid w:val="002436E5"/>
    <w:rsid w:val="00243814"/>
    <w:rsid w:val="002459BD"/>
    <w:rsid w:val="00245E81"/>
    <w:rsid w:val="00246592"/>
    <w:rsid w:val="00246660"/>
    <w:rsid w:val="00251527"/>
    <w:rsid w:val="0025239C"/>
    <w:rsid w:val="002528D0"/>
    <w:rsid w:val="00252DCD"/>
    <w:rsid w:val="00253DFB"/>
    <w:rsid w:val="00254DEB"/>
    <w:rsid w:val="00255711"/>
    <w:rsid w:val="0026023D"/>
    <w:rsid w:val="00262D8F"/>
    <w:rsid w:val="00263F13"/>
    <w:rsid w:val="0026479D"/>
    <w:rsid w:val="002647BB"/>
    <w:rsid w:val="0026487E"/>
    <w:rsid w:val="00265132"/>
    <w:rsid w:val="00266461"/>
    <w:rsid w:val="0027002B"/>
    <w:rsid w:val="00270C0C"/>
    <w:rsid w:val="00270C36"/>
    <w:rsid w:val="00270CE5"/>
    <w:rsid w:val="00271187"/>
    <w:rsid w:val="0027148E"/>
    <w:rsid w:val="002720EC"/>
    <w:rsid w:val="002725FF"/>
    <w:rsid w:val="00272791"/>
    <w:rsid w:val="0027280A"/>
    <w:rsid w:val="002729B2"/>
    <w:rsid w:val="00273942"/>
    <w:rsid w:val="0027438D"/>
    <w:rsid w:val="00275912"/>
    <w:rsid w:val="002764C0"/>
    <w:rsid w:val="00276AB0"/>
    <w:rsid w:val="0027700A"/>
    <w:rsid w:val="00277073"/>
    <w:rsid w:val="00280A07"/>
    <w:rsid w:val="00281AEC"/>
    <w:rsid w:val="00281BA4"/>
    <w:rsid w:val="00282FD1"/>
    <w:rsid w:val="002859C6"/>
    <w:rsid w:val="00287210"/>
    <w:rsid w:val="002915C8"/>
    <w:rsid w:val="00291D78"/>
    <w:rsid w:val="00294983"/>
    <w:rsid w:val="002960FC"/>
    <w:rsid w:val="0029617B"/>
    <w:rsid w:val="00296249"/>
    <w:rsid w:val="002963FE"/>
    <w:rsid w:val="00296C63"/>
    <w:rsid w:val="002A213A"/>
    <w:rsid w:val="002A2ED4"/>
    <w:rsid w:val="002A485A"/>
    <w:rsid w:val="002A5AA0"/>
    <w:rsid w:val="002A5B89"/>
    <w:rsid w:val="002A619A"/>
    <w:rsid w:val="002A6331"/>
    <w:rsid w:val="002B2AC8"/>
    <w:rsid w:val="002B2D69"/>
    <w:rsid w:val="002B40E2"/>
    <w:rsid w:val="002B5C4A"/>
    <w:rsid w:val="002B60CE"/>
    <w:rsid w:val="002B6656"/>
    <w:rsid w:val="002B6C08"/>
    <w:rsid w:val="002B70D4"/>
    <w:rsid w:val="002B717B"/>
    <w:rsid w:val="002B73B6"/>
    <w:rsid w:val="002B7946"/>
    <w:rsid w:val="002B7FA1"/>
    <w:rsid w:val="002C16FF"/>
    <w:rsid w:val="002C3C3C"/>
    <w:rsid w:val="002C5C1E"/>
    <w:rsid w:val="002D01F4"/>
    <w:rsid w:val="002D03EC"/>
    <w:rsid w:val="002D07EB"/>
    <w:rsid w:val="002D1634"/>
    <w:rsid w:val="002D23B8"/>
    <w:rsid w:val="002D2E41"/>
    <w:rsid w:val="002D4497"/>
    <w:rsid w:val="002D510A"/>
    <w:rsid w:val="002D6B99"/>
    <w:rsid w:val="002D7CB4"/>
    <w:rsid w:val="002E0436"/>
    <w:rsid w:val="002E07B6"/>
    <w:rsid w:val="002E0F0D"/>
    <w:rsid w:val="002E0F58"/>
    <w:rsid w:val="002E1144"/>
    <w:rsid w:val="002E1AA9"/>
    <w:rsid w:val="002E2677"/>
    <w:rsid w:val="002E2B1F"/>
    <w:rsid w:val="002E2B92"/>
    <w:rsid w:val="002E3D7C"/>
    <w:rsid w:val="002E4BE4"/>
    <w:rsid w:val="002E5310"/>
    <w:rsid w:val="002E6106"/>
    <w:rsid w:val="002E63C5"/>
    <w:rsid w:val="002E6943"/>
    <w:rsid w:val="002E6DD7"/>
    <w:rsid w:val="002E7EE8"/>
    <w:rsid w:val="002F018D"/>
    <w:rsid w:val="002F107F"/>
    <w:rsid w:val="002F16E9"/>
    <w:rsid w:val="002F17CA"/>
    <w:rsid w:val="002F19EC"/>
    <w:rsid w:val="002F320F"/>
    <w:rsid w:val="002F3782"/>
    <w:rsid w:val="002F3CA1"/>
    <w:rsid w:val="002F57D5"/>
    <w:rsid w:val="002F59EF"/>
    <w:rsid w:val="002F6D60"/>
    <w:rsid w:val="002F71E2"/>
    <w:rsid w:val="00300CF1"/>
    <w:rsid w:val="003017BB"/>
    <w:rsid w:val="00301E06"/>
    <w:rsid w:val="003022BB"/>
    <w:rsid w:val="00305FBE"/>
    <w:rsid w:val="00306D05"/>
    <w:rsid w:val="00307B28"/>
    <w:rsid w:val="00310BE0"/>
    <w:rsid w:val="003110BC"/>
    <w:rsid w:val="0031212D"/>
    <w:rsid w:val="003123A9"/>
    <w:rsid w:val="00312D6D"/>
    <w:rsid w:val="00314777"/>
    <w:rsid w:val="00314B75"/>
    <w:rsid w:val="00314EEA"/>
    <w:rsid w:val="003161DF"/>
    <w:rsid w:val="00316A47"/>
    <w:rsid w:val="003170AB"/>
    <w:rsid w:val="003177A7"/>
    <w:rsid w:val="0032084A"/>
    <w:rsid w:val="00321635"/>
    <w:rsid w:val="0032190F"/>
    <w:rsid w:val="0032224A"/>
    <w:rsid w:val="0032235D"/>
    <w:rsid w:val="00322453"/>
    <w:rsid w:val="003225FE"/>
    <w:rsid w:val="003233EA"/>
    <w:rsid w:val="003247CC"/>
    <w:rsid w:val="003254AF"/>
    <w:rsid w:val="00325770"/>
    <w:rsid w:val="00330733"/>
    <w:rsid w:val="00330A4B"/>
    <w:rsid w:val="00333B63"/>
    <w:rsid w:val="00335667"/>
    <w:rsid w:val="00335A57"/>
    <w:rsid w:val="00336E2F"/>
    <w:rsid w:val="0034050F"/>
    <w:rsid w:val="003405E3"/>
    <w:rsid w:val="00340B4B"/>
    <w:rsid w:val="00340D53"/>
    <w:rsid w:val="0034108F"/>
    <w:rsid w:val="00341306"/>
    <w:rsid w:val="00341B47"/>
    <w:rsid w:val="0034243C"/>
    <w:rsid w:val="0034281A"/>
    <w:rsid w:val="00342EF1"/>
    <w:rsid w:val="003431CC"/>
    <w:rsid w:val="0034348E"/>
    <w:rsid w:val="00344FEC"/>
    <w:rsid w:val="003452E7"/>
    <w:rsid w:val="00345B42"/>
    <w:rsid w:val="00351362"/>
    <w:rsid w:val="00351BF4"/>
    <w:rsid w:val="00352052"/>
    <w:rsid w:val="00352109"/>
    <w:rsid w:val="0035570C"/>
    <w:rsid w:val="003572E6"/>
    <w:rsid w:val="003575AF"/>
    <w:rsid w:val="00360432"/>
    <w:rsid w:val="003638F0"/>
    <w:rsid w:val="0036528C"/>
    <w:rsid w:val="003672D6"/>
    <w:rsid w:val="00371991"/>
    <w:rsid w:val="00371E4E"/>
    <w:rsid w:val="00373779"/>
    <w:rsid w:val="0037380B"/>
    <w:rsid w:val="00374A20"/>
    <w:rsid w:val="003750DD"/>
    <w:rsid w:val="00375D0C"/>
    <w:rsid w:val="003776D0"/>
    <w:rsid w:val="00377D19"/>
    <w:rsid w:val="00381EA1"/>
    <w:rsid w:val="00382C7C"/>
    <w:rsid w:val="00383215"/>
    <w:rsid w:val="00383216"/>
    <w:rsid w:val="00383C0F"/>
    <w:rsid w:val="00384655"/>
    <w:rsid w:val="00384E57"/>
    <w:rsid w:val="00390E49"/>
    <w:rsid w:val="003914E9"/>
    <w:rsid w:val="00391F7F"/>
    <w:rsid w:val="00393197"/>
    <w:rsid w:val="00393C3E"/>
    <w:rsid w:val="00395644"/>
    <w:rsid w:val="00395DBF"/>
    <w:rsid w:val="003A0E14"/>
    <w:rsid w:val="003A1408"/>
    <w:rsid w:val="003A1F40"/>
    <w:rsid w:val="003A3192"/>
    <w:rsid w:val="003A3782"/>
    <w:rsid w:val="003A3865"/>
    <w:rsid w:val="003A4110"/>
    <w:rsid w:val="003A5209"/>
    <w:rsid w:val="003A5D39"/>
    <w:rsid w:val="003A5DEC"/>
    <w:rsid w:val="003A6065"/>
    <w:rsid w:val="003A62D8"/>
    <w:rsid w:val="003A6C36"/>
    <w:rsid w:val="003A6D3D"/>
    <w:rsid w:val="003B04BB"/>
    <w:rsid w:val="003B0552"/>
    <w:rsid w:val="003B17ED"/>
    <w:rsid w:val="003B4F9F"/>
    <w:rsid w:val="003B5339"/>
    <w:rsid w:val="003B5834"/>
    <w:rsid w:val="003B6464"/>
    <w:rsid w:val="003B6673"/>
    <w:rsid w:val="003B7A56"/>
    <w:rsid w:val="003C1B22"/>
    <w:rsid w:val="003C35CC"/>
    <w:rsid w:val="003C3865"/>
    <w:rsid w:val="003C3970"/>
    <w:rsid w:val="003C4631"/>
    <w:rsid w:val="003C54A9"/>
    <w:rsid w:val="003C6C47"/>
    <w:rsid w:val="003C741D"/>
    <w:rsid w:val="003C77CA"/>
    <w:rsid w:val="003C7C03"/>
    <w:rsid w:val="003D11B3"/>
    <w:rsid w:val="003D2D54"/>
    <w:rsid w:val="003D2D85"/>
    <w:rsid w:val="003D394E"/>
    <w:rsid w:val="003D3A03"/>
    <w:rsid w:val="003D3F1C"/>
    <w:rsid w:val="003D4123"/>
    <w:rsid w:val="003D75DF"/>
    <w:rsid w:val="003E13E2"/>
    <w:rsid w:val="003E1A02"/>
    <w:rsid w:val="003E1D59"/>
    <w:rsid w:val="003E20DF"/>
    <w:rsid w:val="003E2D69"/>
    <w:rsid w:val="003E3239"/>
    <w:rsid w:val="003E3E97"/>
    <w:rsid w:val="003E4707"/>
    <w:rsid w:val="003E49AB"/>
    <w:rsid w:val="003E5267"/>
    <w:rsid w:val="003E53D5"/>
    <w:rsid w:val="003E5A57"/>
    <w:rsid w:val="003E655F"/>
    <w:rsid w:val="003E7C34"/>
    <w:rsid w:val="003F0352"/>
    <w:rsid w:val="003F06E0"/>
    <w:rsid w:val="003F247B"/>
    <w:rsid w:val="003F47FC"/>
    <w:rsid w:val="003F4C86"/>
    <w:rsid w:val="003F5196"/>
    <w:rsid w:val="003F633A"/>
    <w:rsid w:val="003F63DD"/>
    <w:rsid w:val="003F7599"/>
    <w:rsid w:val="00400D77"/>
    <w:rsid w:val="0040129D"/>
    <w:rsid w:val="00401EA0"/>
    <w:rsid w:val="00401EE1"/>
    <w:rsid w:val="00403C4F"/>
    <w:rsid w:val="00403F92"/>
    <w:rsid w:val="00404801"/>
    <w:rsid w:val="00406025"/>
    <w:rsid w:val="004060A0"/>
    <w:rsid w:val="0040638E"/>
    <w:rsid w:val="00407680"/>
    <w:rsid w:val="00407DA4"/>
    <w:rsid w:val="00410A19"/>
    <w:rsid w:val="004116CB"/>
    <w:rsid w:val="00411972"/>
    <w:rsid w:val="00412B57"/>
    <w:rsid w:val="0041522F"/>
    <w:rsid w:val="00415F33"/>
    <w:rsid w:val="00416270"/>
    <w:rsid w:val="00417A96"/>
    <w:rsid w:val="00420716"/>
    <w:rsid w:val="00420A5E"/>
    <w:rsid w:val="00420D9D"/>
    <w:rsid w:val="0042127D"/>
    <w:rsid w:val="004232C8"/>
    <w:rsid w:val="00423F4D"/>
    <w:rsid w:val="00424762"/>
    <w:rsid w:val="00425679"/>
    <w:rsid w:val="00425B88"/>
    <w:rsid w:val="00425F90"/>
    <w:rsid w:val="004263D4"/>
    <w:rsid w:val="00427DB0"/>
    <w:rsid w:val="00430627"/>
    <w:rsid w:val="004307D2"/>
    <w:rsid w:val="004318FB"/>
    <w:rsid w:val="0043204F"/>
    <w:rsid w:val="00432089"/>
    <w:rsid w:val="004341CD"/>
    <w:rsid w:val="004349BB"/>
    <w:rsid w:val="0043588B"/>
    <w:rsid w:val="00435C23"/>
    <w:rsid w:val="004363FB"/>
    <w:rsid w:val="0043744E"/>
    <w:rsid w:val="00437E4D"/>
    <w:rsid w:val="004403AB"/>
    <w:rsid w:val="00440F24"/>
    <w:rsid w:val="004416D2"/>
    <w:rsid w:val="00445332"/>
    <w:rsid w:val="00446226"/>
    <w:rsid w:val="00446324"/>
    <w:rsid w:val="00447EE3"/>
    <w:rsid w:val="00447FEE"/>
    <w:rsid w:val="004500CF"/>
    <w:rsid w:val="004501BE"/>
    <w:rsid w:val="00450E6B"/>
    <w:rsid w:val="00450FA1"/>
    <w:rsid w:val="00451500"/>
    <w:rsid w:val="00451527"/>
    <w:rsid w:val="00452F60"/>
    <w:rsid w:val="004539AA"/>
    <w:rsid w:val="00454260"/>
    <w:rsid w:val="004546A8"/>
    <w:rsid w:val="00454B62"/>
    <w:rsid w:val="004559B8"/>
    <w:rsid w:val="00455F65"/>
    <w:rsid w:val="00456D2A"/>
    <w:rsid w:val="00457A8C"/>
    <w:rsid w:val="00457CA3"/>
    <w:rsid w:val="004602FD"/>
    <w:rsid w:val="004618BA"/>
    <w:rsid w:val="004619E9"/>
    <w:rsid w:val="00461A13"/>
    <w:rsid w:val="00461B16"/>
    <w:rsid w:val="004624E7"/>
    <w:rsid w:val="00462C93"/>
    <w:rsid w:val="00462CA9"/>
    <w:rsid w:val="004638CF"/>
    <w:rsid w:val="00464B3E"/>
    <w:rsid w:val="00464BB6"/>
    <w:rsid w:val="00466E54"/>
    <w:rsid w:val="0047004E"/>
    <w:rsid w:val="004702A8"/>
    <w:rsid w:val="0047114E"/>
    <w:rsid w:val="00472C6E"/>
    <w:rsid w:val="00473C6F"/>
    <w:rsid w:val="004747C7"/>
    <w:rsid w:val="004751E6"/>
    <w:rsid w:val="00475290"/>
    <w:rsid w:val="00475A5B"/>
    <w:rsid w:val="0047709D"/>
    <w:rsid w:val="00477380"/>
    <w:rsid w:val="00480F7B"/>
    <w:rsid w:val="00481248"/>
    <w:rsid w:val="004831C4"/>
    <w:rsid w:val="0048391A"/>
    <w:rsid w:val="00485758"/>
    <w:rsid w:val="004867E5"/>
    <w:rsid w:val="00486E13"/>
    <w:rsid w:val="00486E1E"/>
    <w:rsid w:val="004876D9"/>
    <w:rsid w:val="004913ED"/>
    <w:rsid w:val="0049168C"/>
    <w:rsid w:val="0049320A"/>
    <w:rsid w:val="00493658"/>
    <w:rsid w:val="00493ED8"/>
    <w:rsid w:val="004940C6"/>
    <w:rsid w:val="004961F3"/>
    <w:rsid w:val="0049674D"/>
    <w:rsid w:val="0049778C"/>
    <w:rsid w:val="00497DDD"/>
    <w:rsid w:val="004A00A0"/>
    <w:rsid w:val="004A11FA"/>
    <w:rsid w:val="004A29B4"/>
    <w:rsid w:val="004A2BDF"/>
    <w:rsid w:val="004A4AA9"/>
    <w:rsid w:val="004A4FCE"/>
    <w:rsid w:val="004A5128"/>
    <w:rsid w:val="004A516C"/>
    <w:rsid w:val="004A5CF1"/>
    <w:rsid w:val="004A70B9"/>
    <w:rsid w:val="004A7DC4"/>
    <w:rsid w:val="004B0A04"/>
    <w:rsid w:val="004B2CB9"/>
    <w:rsid w:val="004B3EFB"/>
    <w:rsid w:val="004B4511"/>
    <w:rsid w:val="004B4C2F"/>
    <w:rsid w:val="004B4E4F"/>
    <w:rsid w:val="004B544C"/>
    <w:rsid w:val="004B5582"/>
    <w:rsid w:val="004B5AA4"/>
    <w:rsid w:val="004B782F"/>
    <w:rsid w:val="004C0083"/>
    <w:rsid w:val="004C0686"/>
    <w:rsid w:val="004C1051"/>
    <w:rsid w:val="004C1F0C"/>
    <w:rsid w:val="004C2C51"/>
    <w:rsid w:val="004C4478"/>
    <w:rsid w:val="004C5DBA"/>
    <w:rsid w:val="004D042D"/>
    <w:rsid w:val="004D0A2E"/>
    <w:rsid w:val="004D0BA2"/>
    <w:rsid w:val="004D340A"/>
    <w:rsid w:val="004D4529"/>
    <w:rsid w:val="004D46DE"/>
    <w:rsid w:val="004D47F8"/>
    <w:rsid w:val="004D4E41"/>
    <w:rsid w:val="004D5031"/>
    <w:rsid w:val="004D5557"/>
    <w:rsid w:val="004D59DD"/>
    <w:rsid w:val="004D6149"/>
    <w:rsid w:val="004D691F"/>
    <w:rsid w:val="004E0CA4"/>
    <w:rsid w:val="004E329F"/>
    <w:rsid w:val="004E3422"/>
    <w:rsid w:val="004E54F9"/>
    <w:rsid w:val="004E6FFD"/>
    <w:rsid w:val="004E7514"/>
    <w:rsid w:val="004E7C01"/>
    <w:rsid w:val="004F09D7"/>
    <w:rsid w:val="004F1182"/>
    <w:rsid w:val="004F145F"/>
    <w:rsid w:val="004F1D91"/>
    <w:rsid w:val="004F25B2"/>
    <w:rsid w:val="004F3415"/>
    <w:rsid w:val="004F5A0A"/>
    <w:rsid w:val="004F6079"/>
    <w:rsid w:val="004F6356"/>
    <w:rsid w:val="004F703E"/>
    <w:rsid w:val="004F71E3"/>
    <w:rsid w:val="00500453"/>
    <w:rsid w:val="00501D44"/>
    <w:rsid w:val="00501E6B"/>
    <w:rsid w:val="0050265F"/>
    <w:rsid w:val="0050283E"/>
    <w:rsid w:val="00504784"/>
    <w:rsid w:val="0050511F"/>
    <w:rsid w:val="005057BD"/>
    <w:rsid w:val="0050588F"/>
    <w:rsid w:val="00510C54"/>
    <w:rsid w:val="00510E51"/>
    <w:rsid w:val="00512560"/>
    <w:rsid w:val="005130CB"/>
    <w:rsid w:val="00513E0D"/>
    <w:rsid w:val="00514ABE"/>
    <w:rsid w:val="00514DD5"/>
    <w:rsid w:val="00516342"/>
    <w:rsid w:val="0051669C"/>
    <w:rsid w:val="005170C4"/>
    <w:rsid w:val="0051789E"/>
    <w:rsid w:val="00520AE9"/>
    <w:rsid w:val="00521699"/>
    <w:rsid w:val="00521793"/>
    <w:rsid w:val="00522A59"/>
    <w:rsid w:val="00522AD1"/>
    <w:rsid w:val="00525894"/>
    <w:rsid w:val="00526BC3"/>
    <w:rsid w:val="00527A5D"/>
    <w:rsid w:val="005310C7"/>
    <w:rsid w:val="005317A8"/>
    <w:rsid w:val="005321F7"/>
    <w:rsid w:val="005324D0"/>
    <w:rsid w:val="00532677"/>
    <w:rsid w:val="00532EA3"/>
    <w:rsid w:val="00533AFF"/>
    <w:rsid w:val="005343F4"/>
    <w:rsid w:val="005346EA"/>
    <w:rsid w:val="00534C0F"/>
    <w:rsid w:val="0053592E"/>
    <w:rsid w:val="0053669B"/>
    <w:rsid w:val="00536790"/>
    <w:rsid w:val="00537220"/>
    <w:rsid w:val="00537767"/>
    <w:rsid w:val="00537C27"/>
    <w:rsid w:val="00540043"/>
    <w:rsid w:val="00541057"/>
    <w:rsid w:val="00541646"/>
    <w:rsid w:val="00542426"/>
    <w:rsid w:val="0054255D"/>
    <w:rsid w:val="00543C8B"/>
    <w:rsid w:val="005445D9"/>
    <w:rsid w:val="00545008"/>
    <w:rsid w:val="00545227"/>
    <w:rsid w:val="0054542A"/>
    <w:rsid w:val="00546AA6"/>
    <w:rsid w:val="00546BEC"/>
    <w:rsid w:val="0054764E"/>
    <w:rsid w:val="00547E5D"/>
    <w:rsid w:val="00550807"/>
    <w:rsid w:val="00550A64"/>
    <w:rsid w:val="005513F9"/>
    <w:rsid w:val="00551A58"/>
    <w:rsid w:val="00552FF8"/>
    <w:rsid w:val="005546BB"/>
    <w:rsid w:val="00555C05"/>
    <w:rsid w:val="00555E9A"/>
    <w:rsid w:val="00556264"/>
    <w:rsid w:val="005570F1"/>
    <w:rsid w:val="00557A37"/>
    <w:rsid w:val="00560308"/>
    <w:rsid w:val="00560E98"/>
    <w:rsid w:val="00561ED0"/>
    <w:rsid w:val="00561F62"/>
    <w:rsid w:val="005637ED"/>
    <w:rsid w:val="005642E7"/>
    <w:rsid w:val="00564E2F"/>
    <w:rsid w:val="00565BE8"/>
    <w:rsid w:val="005669AF"/>
    <w:rsid w:val="00566D76"/>
    <w:rsid w:val="00567023"/>
    <w:rsid w:val="00570D90"/>
    <w:rsid w:val="00570E56"/>
    <w:rsid w:val="00571CD8"/>
    <w:rsid w:val="0057262B"/>
    <w:rsid w:val="0057283C"/>
    <w:rsid w:val="00572F29"/>
    <w:rsid w:val="00574301"/>
    <w:rsid w:val="005757A2"/>
    <w:rsid w:val="0057744C"/>
    <w:rsid w:val="00577D97"/>
    <w:rsid w:val="005802F0"/>
    <w:rsid w:val="00580AB0"/>
    <w:rsid w:val="00580E44"/>
    <w:rsid w:val="005810C9"/>
    <w:rsid w:val="005826AE"/>
    <w:rsid w:val="00583600"/>
    <w:rsid w:val="005841EE"/>
    <w:rsid w:val="005844A3"/>
    <w:rsid w:val="00586E23"/>
    <w:rsid w:val="00587ACA"/>
    <w:rsid w:val="00587CD8"/>
    <w:rsid w:val="0059081B"/>
    <w:rsid w:val="00591CDE"/>
    <w:rsid w:val="00594885"/>
    <w:rsid w:val="00595E49"/>
    <w:rsid w:val="00596497"/>
    <w:rsid w:val="00597161"/>
    <w:rsid w:val="005972EE"/>
    <w:rsid w:val="0059733A"/>
    <w:rsid w:val="0059767C"/>
    <w:rsid w:val="00597900"/>
    <w:rsid w:val="005A0608"/>
    <w:rsid w:val="005A1CF4"/>
    <w:rsid w:val="005A2443"/>
    <w:rsid w:val="005A4428"/>
    <w:rsid w:val="005A4D17"/>
    <w:rsid w:val="005A4F4F"/>
    <w:rsid w:val="005A4F81"/>
    <w:rsid w:val="005A7690"/>
    <w:rsid w:val="005B02F0"/>
    <w:rsid w:val="005B1A1F"/>
    <w:rsid w:val="005B2291"/>
    <w:rsid w:val="005B2341"/>
    <w:rsid w:val="005B467A"/>
    <w:rsid w:val="005B46B2"/>
    <w:rsid w:val="005B50C8"/>
    <w:rsid w:val="005B66CE"/>
    <w:rsid w:val="005B6B34"/>
    <w:rsid w:val="005C1062"/>
    <w:rsid w:val="005C1741"/>
    <w:rsid w:val="005C27A4"/>
    <w:rsid w:val="005C492B"/>
    <w:rsid w:val="005C5574"/>
    <w:rsid w:val="005C6F21"/>
    <w:rsid w:val="005C76FD"/>
    <w:rsid w:val="005D02D0"/>
    <w:rsid w:val="005D0745"/>
    <w:rsid w:val="005D100A"/>
    <w:rsid w:val="005D1781"/>
    <w:rsid w:val="005D22E8"/>
    <w:rsid w:val="005D2A34"/>
    <w:rsid w:val="005D4CC0"/>
    <w:rsid w:val="005D5C8C"/>
    <w:rsid w:val="005D6BFE"/>
    <w:rsid w:val="005D79D6"/>
    <w:rsid w:val="005E038B"/>
    <w:rsid w:val="005E0CAA"/>
    <w:rsid w:val="005E3A1B"/>
    <w:rsid w:val="005E4A22"/>
    <w:rsid w:val="005E4B49"/>
    <w:rsid w:val="005E5521"/>
    <w:rsid w:val="005E5A59"/>
    <w:rsid w:val="005E783E"/>
    <w:rsid w:val="005E7BCB"/>
    <w:rsid w:val="005F032B"/>
    <w:rsid w:val="005F04D4"/>
    <w:rsid w:val="005F10E1"/>
    <w:rsid w:val="005F144D"/>
    <w:rsid w:val="005F180F"/>
    <w:rsid w:val="005F18BA"/>
    <w:rsid w:val="005F3872"/>
    <w:rsid w:val="005F3DE9"/>
    <w:rsid w:val="005F581E"/>
    <w:rsid w:val="005F6365"/>
    <w:rsid w:val="00600AD6"/>
    <w:rsid w:val="006021F8"/>
    <w:rsid w:val="00602DC0"/>
    <w:rsid w:val="006039F3"/>
    <w:rsid w:val="00603CAA"/>
    <w:rsid w:val="00605F94"/>
    <w:rsid w:val="006062F7"/>
    <w:rsid w:val="006071BC"/>
    <w:rsid w:val="006105E6"/>
    <w:rsid w:val="00611560"/>
    <w:rsid w:val="00611996"/>
    <w:rsid w:val="00613C3C"/>
    <w:rsid w:val="00614827"/>
    <w:rsid w:val="00615C10"/>
    <w:rsid w:val="00616B5B"/>
    <w:rsid w:val="00616C0B"/>
    <w:rsid w:val="00620A02"/>
    <w:rsid w:val="00621875"/>
    <w:rsid w:val="006228CF"/>
    <w:rsid w:val="0062298A"/>
    <w:rsid w:val="00622A0B"/>
    <w:rsid w:val="00622CA8"/>
    <w:rsid w:val="00623516"/>
    <w:rsid w:val="00623831"/>
    <w:rsid w:val="0062386E"/>
    <w:rsid w:val="00623A38"/>
    <w:rsid w:val="00624849"/>
    <w:rsid w:val="00624C4E"/>
    <w:rsid w:val="00625BBB"/>
    <w:rsid w:val="00625D04"/>
    <w:rsid w:val="00626107"/>
    <w:rsid w:val="00626ADF"/>
    <w:rsid w:val="006273AC"/>
    <w:rsid w:val="00627F4E"/>
    <w:rsid w:val="006306F1"/>
    <w:rsid w:val="00630F79"/>
    <w:rsid w:val="00631415"/>
    <w:rsid w:val="0063180F"/>
    <w:rsid w:val="00633331"/>
    <w:rsid w:val="006334B2"/>
    <w:rsid w:val="006335F0"/>
    <w:rsid w:val="00633604"/>
    <w:rsid w:val="00633CEE"/>
    <w:rsid w:val="00635464"/>
    <w:rsid w:val="0063577A"/>
    <w:rsid w:val="00635C06"/>
    <w:rsid w:val="006400AD"/>
    <w:rsid w:val="006407BC"/>
    <w:rsid w:val="00640FAA"/>
    <w:rsid w:val="0064103C"/>
    <w:rsid w:val="00641ED3"/>
    <w:rsid w:val="00643496"/>
    <w:rsid w:val="00644067"/>
    <w:rsid w:val="00645267"/>
    <w:rsid w:val="00646CE1"/>
    <w:rsid w:val="00646DFA"/>
    <w:rsid w:val="00646F4E"/>
    <w:rsid w:val="00647E2E"/>
    <w:rsid w:val="00650280"/>
    <w:rsid w:val="00650D35"/>
    <w:rsid w:val="00651122"/>
    <w:rsid w:val="006511D2"/>
    <w:rsid w:val="006517FA"/>
    <w:rsid w:val="00653B93"/>
    <w:rsid w:val="00655872"/>
    <w:rsid w:val="00655E0F"/>
    <w:rsid w:val="0065661C"/>
    <w:rsid w:val="00657E9A"/>
    <w:rsid w:val="00657F04"/>
    <w:rsid w:val="00662729"/>
    <w:rsid w:val="00662CD0"/>
    <w:rsid w:val="006631D3"/>
    <w:rsid w:val="00663317"/>
    <w:rsid w:val="00664D04"/>
    <w:rsid w:val="00665A32"/>
    <w:rsid w:val="006723BB"/>
    <w:rsid w:val="00672466"/>
    <w:rsid w:val="0067274E"/>
    <w:rsid w:val="006738C6"/>
    <w:rsid w:val="00680C76"/>
    <w:rsid w:val="006816A9"/>
    <w:rsid w:val="00682090"/>
    <w:rsid w:val="0068278E"/>
    <w:rsid w:val="00682CCC"/>
    <w:rsid w:val="00684F0E"/>
    <w:rsid w:val="0068586F"/>
    <w:rsid w:val="00685F76"/>
    <w:rsid w:val="006866E2"/>
    <w:rsid w:val="00686B69"/>
    <w:rsid w:val="00687284"/>
    <w:rsid w:val="00687449"/>
    <w:rsid w:val="00687D93"/>
    <w:rsid w:val="00692012"/>
    <w:rsid w:val="00693F24"/>
    <w:rsid w:val="00694271"/>
    <w:rsid w:val="00695187"/>
    <w:rsid w:val="00695F6C"/>
    <w:rsid w:val="0069606A"/>
    <w:rsid w:val="0069690B"/>
    <w:rsid w:val="00697D01"/>
    <w:rsid w:val="006A0BC0"/>
    <w:rsid w:val="006A0ED0"/>
    <w:rsid w:val="006A128D"/>
    <w:rsid w:val="006A196A"/>
    <w:rsid w:val="006A29F7"/>
    <w:rsid w:val="006A2C41"/>
    <w:rsid w:val="006A2D74"/>
    <w:rsid w:val="006A4CAB"/>
    <w:rsid w:val="006A4FEC"/>
    <w:rsid w:val="006A5B97"/>
    <w:rsid w:val="006A6DE1"/>
    <w:rsid w:val="006A6E16"/>
    <w:rsid w:val="006A6F0F"/>
    <w:rsid w:val="006A7573"/>
    <w:rsid w:val="006B053C"/>
    <w:rsid w:val="006B1A29"/>
    <w:rsid w:val="006B3408"/>
    <w:rsid w:val="006B3526"/>
    <w:rsid w:val="006B4101"/>
    <w:rsid w:val="006C1352"/>
    <w:rsid w:val="006C31AE"/>
    <w:rsid w:val="006C3EDD"/>
    <w:rsid w:val="006C4BA6"/>
    <w:rsid w:val="006C52F1"/>
    <w:rsid w:val="006C69AA"/>
    <w:rsid w:val="006D13F0"/>
    <w:rsid w:val="006D2017"/>
    <w:rsid w:val="006D2037"/>
    <w:rsid w:val="006D28FA"/>
    <w:rsid w:val="006D2F33"/>
    <w:rsid w:val="006D4920"/>
    <w:rsid w:val="006D5749"/>
    <w:rsid w:val="006D5AD5"/>
    <w:rsid w:val="006E1300"/>
    <w:rsid w:val="006E1C03"/>
    <w:rsid w:val="006E4A31"/>
    <w:rsid w:val="006E4E3A"/>
    <w:rsid w:val="006E5103"/>
    <w:rsid w:val="006E5E4A"/>
    <w:rsid w:val="006F0B91"/>
    <w:rsid w:val="006F111E"/>
    <w:rsid w:val="006F1541"/>
    <w:rsid w:val="006F1811"/>
    <w:rsid w:val="006F252A"/>
    <w:rsid w:val="006F25DD"/>
    <w:rsid w:val="006F2857"/>
    <w:rsid w:val="006F2E8C"/>
    <w:rsid w:val="006F2F89"/>
    <w:rsid w:val="006F38CC"/>
    <w:rsid w:val="006F4B6B"/>
    <w:rsid w:val="006F6309"/>
    <w:rsid w:val="006F64B1"/>
    <w:rsid w:val="006F7D94"/>
    <w:rsid w:val="006F7E4B"/>
    <w:rsid w:val="007007F2"/>
    <w:rsid w:val="0070102C"/>
    <w:rsid w:val="007021D3"/>
    <w:rsid w:val="007026D9"/>
    <w:rsid w:val="00702934"/>
    <w:rsid w:val="00703BF0"/>
    <w:rsid w:val="00703F55"/>
    <w:rsid w:val="00704970"/>
    <w:rsid w:val="00705729"/>
    <w:rsid w:val="00706068"/>
    <w:rsid w:val="00706A25"/>
    <w:rsid w:val="007109C3"/>
    <w:rsid w:val="00711B59"/>
    <w:rsid w:val="00712005"/>
    <w:rsid w:val="00712ECD"/>
    <w:rsid w:val="0071300C"/>
    <w:rsid w:val="0071604E"/>
    <w:rsid w:val="0071694C"/>
    <w:rsid w:val="00716D4A"/>
    <w:rsid w:val="007171B8"/>
    <w:rsid w:val="00717859"/>
    <w:rsid w:val="00717FBF"/>
    <w:rsid w:val="007200F7"/>
    <w:rsid w:val="00720511"/>
    <w:rsid w:val="00720D60"/>
    <w:rsid w:val="007216A1"/>
    <w:rsid w:val="0072208F"/>
    <w:rsid w:val="007223E5"/>
    <w:rsid w:val="00723929"/>
    <w:rsid w:val="00723FD7"/>
    <w:rsid w:val="0072509D"/>
    <w:rsid w:val="007264A8"/>
    <w:rsid w:val="00727772"/>
    <w:rsid w:val="007303A3"/>
    <w:rsid w:val="00730524"/>
    <w:rsid w:val="00731DBF"/>
    <w:rsid w:val="00731F79"/>
    <w:rsid w:val="0073354D"/>
    <w:rsid w:val="007335D3"/>
    <w:rsid w:val="00733A86"/>
    <w:rsid w:val="00733B31"/>
    <w:rsid w:val="00734750"/>
    <w:rsid w:val="00734C67"/>
    <w:rsid w:val="00735081"/>
    <w:rsid w:val="007354FB"/>
    <w:rsid w:val="00735647"/>
    <w:rsid w:val="007358E4"/>
    <w:rsid w:val="00735CC8"/>
    <w:rsid w:val="00736F9F"/>
    <w:rsid w:val="00741C76"/>
    <w:rsid w:val="0074229E"/>
    <w:rsid w:val="00743A6B"/>
    <w:rsid w:val="00744F4F"/>
    <w:rsid w:val="007451C3"/>
    <w:rsid w:val="00745F85"/>
    <w:rsid w:val="00746336"/>
    <w:rsid w:val="00746A33"/>
    <w:rsid w:val="00746AC2"/>
    <w:rsid w:val="0075024E"/>
    <w:rsid w:val="00750A56"/>
    <w:rsid w:val="00750C76"/>
    <w:rsid w:val="00751196"/>
    <w:rsid w:val="00751D2A"/>
    <w:rsid w:val="00751D40"/>
    <w:rsid w:val="00753382"/>
    <w:rsid w:val="0075370F"/>
    <w:rsid w:val="00753BA4"/>
    <w:rsid w:val="00754C05"/>
    <w:rsid w:val="007551EA"/>
    <w:rsid w:val="00755CF2"/>
    <w:rsid w:val="00755F33"/>
    <w:rsid w:val="00756686"/>
    <w:rsid w:val="007600E9"/>
    <w:rsid w:val="007621DB"/>
    <w:rsid w:val="0076249B"/>
    <w:rsid w:val="007628F7"/>
    <w:rsid w:val="007629FF"/>
    <w:rsid w:val="00762FD5"/>
    <w:rsid w:val="00763127"/>
    <w:rsid w:val="00763725"/>
    <w:rsid w:val="00764F57"/>
    <w:rsid w:val="0076534F"/>
    <w:rsid w:val="00767B7A"/>
    <w:rsid w:val="0077090A"/>
    <w:rsid w:val="00770931"/>
    <w:rsid w:val="007718B1"/>
    <w:rsid w:val="00772495"/>
    <w:rsid w:val="0077275A"/>
    <w:rsid w:val="00772CED"/>
    <w:rsid w:val="007733F6"/>
    <w:rsid w:val="00773480"/>
    <w:rsid w:val="00773BB5"/>
    <w:rsid w:val="00775D8C"/>
    <w:rsid w:val="0077768A"/>
    <w:rsid w:val="00780473"/>
    <w:rsid w:val="0078060A"/>
    <w:rsid w:val="0078084A"/>
    <w:rsid w:val="00784ABA"/>
    <w:rsid w:val="00784E63"/>
    <w:rsid w:val="007856C6"/>
    <w:rsid w:val="00785776"/>
    <w:rsid w:val="007857F4"/>
    <w:rsid w:val="00785CE0"/>
    <w:rsid w:val="0078603D"/>
    <w:rsid w:val="00787832"/>
    <w:rsid w:val="0078783F"/>
    <w:rsid w:val="007878EB"/>
    <w:rsid w:val="00791F22"/>
    <w:rsid w:val="0079539E"/>
    <w:rsid w:val="007961D7"/>
    <w:rsid w:val="0079772D"/>
    <w:rsid w:val="007A14EE"/>
    <w:rsid w:val="007A32A4"/>
    <w:rsid w:val="007A3941"/>
    <w:rsid w:val="007A3D86"/>
    <w:rsid w:val="007A5211"/>
    <w:rsid w:val="007A5541"/>
    <w:rsid w:val="007A57C6"/>
    <w:rsid w:val="007A5D7F"/>
    <w:rsid w:val="007A6073"/>
    <w:rsid w:val="007A6926"/>
    <w:rsid w:val="007A6C05"/>
    <w:rsid w:val="007A728A"/>
    <w:rsid w:val="007A7560"/>
    <w:rsid w:val="007A782D"/>
    <w:rsid w:val="007B0354"/>
    <w:rsid w:val="007B0B7A"/>
    <w:rsid w:val="007B16DD"/>
    <w:rsid w:val="007B1DE1"/>
    <w:rsid w:val="007B2CD0"/>
    <w:rsid w:val="007B3038"/>
    <w:rsid w:val="007B30C4"/>
    <w:rsid w:val="007B3D80"/>
    <w:rsid w:val="007B65A6"/>
    <w:rsid w:val="007B690F"/>
    <w:rsid w:val="007B6962"/>
    <w:rsid w:val="007C003E"/>
    <w:rsid w:val="007C0F19"/>
    <w:rsid w:val="007C23AF"/>
    <w:rsid w:val="007C4BF5"/>
    <w:rsid w:val="007C55BB"/>
    <w:rsid w:val="007C590F"/>
    <w:rsid w:val="007C639B"/>
    <w:rsid w:val="007C74B1"/>
    <w:rsid w:val="007C793B"/>
    <w:rsid w:val="007D0739"/>
    <w:rsid w:val="007D0B6D"/>
    <w:rsid w:val="007D0C47"/>
    <w:rsid w:val="007D32D7"/>
    <w:rsid w:val="007D3480"/>
    <w:rsid w:val="007D3DBE"/>
    <w:rsid w:val="007D3E5B"/>
    <w:rsid w:val="007D4A7A"/>
    <w:rsid w:val="007D4B5C"/>
    <w:rsid w:val="007D59DD"/>
    <w:rsid w:val="007D64F3"/>
    <w:rsid w:val="007D72B6"/>
    <w:rsid w:val="007E1D50"/>
    <w:rsid w:val="007E2376"/>
    <w:rsid w:val="007E39A3"/>
    <w:rsid w:val="007E41F9"/>
    <w:rsid w:val="007E4AA3"/>
    <w:rsid w:val="007E4CD0"/>
    <w:rsid w:val="007E6521"/>
    <w:rsid w:val="007E793D"/>
    <w:rsid w:val="007E79F8"/>
    <w:rsid w:val="007F026B"/>
    <w:rsid w:val="007F0B44"/>
    <w:rsid w:val="007F1207"/>
    <w:rsid w:val="007F2287"/>
    <w:rsid w:val="007F240F"/>
    <w:rsid w:val="007F3320"/>
    <w:rsid w:val="007F37CE"/>
    <w:rsid w:val="007F66A5"/>
    <w:rsid w:val="008005B3"/>
    <w:rsid w:val="0080088E"/>
    <w:rsid w:val="00800CC0"/>
    <w:rsid w:val="008013C2"/>
    <w:rsid w:val="008015DC"/>
    <w:rsid w:val="00801C5D"/>
    <w:rsid w:val="00803656"/>
    <w:rsid w:val="00803B70"/>
    <w:rsid w:val="008045C6"/>
    <w:rsid w:val="00804A86"/>
    <w:rsid w:val="00806B87"/>
    <w:rsid w:val="00806C63"/>
    <w:rsid w:val="00807398"/>
    <w:rsid w:val="0080745C"/>
    <w:rsid w:val="00810980"/>
    <w:rsid w:val="00810C82"/>
    <w:rsid w:val="00812156"/>
    <w:rsid w:val="00814590"/>
    <w:rsid w:val="00814FEB"/>
    <w:rsid w:val="00816D0D"/>
    <w:rsid w:val="00820557"/>
    <w:rsid w:val="0082127E"/>
    <w:rsid w:val="0082143B"/>
    <w:rsid w:val="0082239A"/>
    <w:rsid w:val="00822DC9"/>
    <w:rsid w:val="008249C9"/>
    <w:rsid w:val="00824E62"/>
    <w:rsid w:val="00825451"/>
    <w:rsid w:val="008257B9"/>
    <w:rsid w:val="008262B6"/>
    <w:rsid w:val="00826C7E"/>
    <w:rsid w:val="00826D68"/>
    <w:rsid w:val="00830E08"/>
    <w:rsid w:val="00830E22"/>
    <w:rsid w:val="0083198F"/>
    <w:rsid w:val="00831B70"/>
    <w:rsid w:val="00832B27"/>
    <w:rsid w:val="00832CD8"/>
    <w:rsid w:val="00832D51"/>
    <w:rsid w:val="00835345"/>
    <w:rsid w:val="00835A36"/>
    <w:rsid w:val="00837D94"/>
    <w:rsid w:val="00842107"/>
    <w:rsid w:val="00842777"/>
    <w:rsid w:val="00842E43"/>
    <w:rsid w:val="0084353C"/>
    <w:rsid w:val="008436F8"/>
    <w:rsid w:val="0084465C"/>
    <w:rsid w:val="00845DF9"/>
    <w:rsid w:val="00847DCC"/>
    <w:rsid w:val="0085006B"/>
    <w:rsid w:val="008516FB"/>
    <w:rsid w:val="00851ECC"/>
    <w:rsid w:val="00853C23"/>
    <w:rsid w:val="00854A15"/>
    <w:rsid w:val="00854DCE"/>
    <w:rsid w:val="00856061"/>
    <w:rsid w:val="0085696A"/>
    <w:rsid w:val="008574FC"/>
    <w:rsid w:val="00861235"/>
    <w:rsid w:val="00862A48"/>
    <w:rsid w:val="00863016"/>
    <w:rsid w:val="00864E45"/>
    <w:rsid w:val="0086712D"/>
    <w:rsid w:val="00867EA5"/>
    <w:rsid w:val="008700AC"/>
    <w:rsid w:val="00870773"/>
    <w:rsid w:val="008714C4"/>
    <w:rsid w:val="00871A43"/>
    <w:rsid w:val="00871EAF"/>
    <w:rsid w:val="00872F41"/>
    <w:rsid w:val="00872FC5"/>
    <w:rsid w:val="008752E8"/>
    <w:rsid w:val="00877015"/>
    <w:rsid w:val="00877739"/>
    <w:rsid w:val="0088132F"/>
    <w:rsid w:val="0088246A"/>
    <w:rsid w:val="0088257B"/>
    <w:rsid w:val="008832C6"/>
    <w:rsid w:val="00883C4C"/>
    <w:rsid w:val="00884970"/>
    <w:rsid w:val="00884D24"/>
    <w:rsid w:val="00884E9F"/>
    <w:rsid w:val="00885A52"/>
    <w:rsid w:val="00885DD3"/>
    <w:rsid w:val="008870BC"/>
    <w:rsid w:val="008901A7"/>
    <w:rsid w:val="008918DB"/>
    <w:rsid w:val="00895BC2"/>
    <w:rsid w:val="008960DA"/>
    <w:rsid w:val="00896A4A"/>
    <w:rsid w:val="0089734C"/>
    <w:rsid w:val="00897A6C"/>
    <w:rsid w:val="008A0258"/>
    <w:rsid w:val="008A0302"/>
    <w:rsid w:val="008A0971"/>
    <w:rsid w:val="008A0B5D"/>
    <w:rsid w:val="008A1B9A"/>
    <w:rsid w:val="008A318B"/>
    <w:rsid w:val="008A3DDC"/>
    <w:rsid w:val="008A42EF"/>
    <w:rsid w:val="008A4369"/>
    <w:rsid w:val="008A4503"/>
    <w:rsid w:val="008A4CE2"/>
    <w:rsid w:val="008A547A"/>
    <w:rsid w:val="008A5DD2"/>
    <w:rsid w:val="008A6573"/>
    <w:rsid w:val="008B217D"/>
    <w:rsid w:val="008B2401"/>
    <w:rsid w:val="008B26A1"/>
    <w:rsid w:val="008B2AC3"/>
    <w:rsid w:val="008B2FEC"/>
    <w:rsid w:val="008B30C4"/>
    <w:rsid w:val="008B55DA"/>
    <w:rsid w:val="008B6164"/>
    <w:rsid w:val="008C0667"/>
    <w:rsid w:val="008C11F9"/>
    <w:rsid w:val="008C1BEC"/>
    <w:rsid w:val="008C58DC"/>
    <w:rsid w:val="008C60E0"/>
    <w:rsid w:val="008C6457"/>
    <w:rsid w:val="008C7D80"/>
    <w:rsid w:val="008D074F"/>
    <w:rsid w:val="008D108A"/>
    <w:rsid w:val="008D10B6"/>
    <w:rsid w:val="008D198A"/>
    <w:rsid w:val="008D3442"/>
    <w:rsid w:val="008D3503"/>
    <w:rsid w:val="008D424A"/>
    <w:rsid w:val="008D5502"/>
    <w:rsid w:val="008D6269"/>
    <w:rsid w:val="008D6625"/>
    <w:rsid w:val="008D69CB"/>
    <w:rsid w:val="008D6A0C"/>
    <w:rsid w:val="008D73B9"/>
    <w:rsid w:val="008E14C8"/>
    <w:rsid w:val="008E16BC"/>
    <w:rsid w:val="008E1D50"/>
    <w:rsid w:val="008E2EDC"/>
    <w:rsid w:val="008E38AD"/>
    <w:rsid w:val="008E41C1"/>
    <w:rsid w:val="008E6AFD"/>
    <w:rsid w:val="008E7BC3"/>
    <w:rsid w:val="008E7D64"/>
    <w:rsid w:val="008F11E4"/>
    <w:rsid w:val="008F1FB3"/>
    <w:rsid w:val="008F3775"/>
    <w:rsid w:val="008F4557"/>
    <w:rsid w:val="008F45E7"/>
    <w:rsid w:val="008F4617"/>
    <w:rsid w:val="008F53C2"/>
    <w:rsid w:val="008F5EAA"/>
    <w:rsid w:val="008F5FC5"/>
    <w:rsid w:val="008F6EBA"/>
    <w:rsid w:val="008F7178"/>
    <w:rsid w:val="008F7735"/>
    <w:rsid w:val="009005E0"/>
    <w:rsid w:val="00900E8B"/>
    <w:rsid w:val="00901358"/>
    <w:rsid w:val="0090439E"/>
    <w:rsid w:val="0090533E"/>
    <w:rsid w:val="00905426"/>
    <w:rsid w:val="0090716A"/>
    <w:rsid w:val="0090756A"/>
    <w:rsid w:val="00907883"/>
    <w:rsid w:val="00907DA9"/>
    <w:rsid w:val="009109E7"/>
    <w:rsid w:val="00913CAE"/>
    <w:rsid w:val="00916AE9"/>
    <w:rsid w:val="009202DF"/>
    <w:rsid w:val="00922B51"/>
    <w:rsid w:val="00923637"/>
    <w:rsid w:val="00924766"/>
    <w:rsid w:val="00924768"/>
    <w:rsid w:val="00924FD6"/>
    <w:rsid w:val="009257C2"/>
    <w:rsid w:val="009265DD"/>
    <w:rsid w:val="00927041"/>
    <w:rsid w:val="009312BD"/>
    <w:rsid w:val="0093265A"/>
    <w:rsid w:val="00932BB4"/>
    <w:rsid w:val="00932E88"/>
    <w:rsid w:val="00933900"/>
    <w:rsid w:val="0093559B"/>
    <w:rsid w:val="009377AB"/>
    <w:rsid w:val="00937C43"/>
    <w:rsid w:val="00937CFB"/>
    <w:rsid w:val="0094009B"/>
    <w:rsid w:val="00941195"/>
    <w:rsid w:val="00941706"/>
    <w:rsid w:val="00941F10"/>
    <w:rsid w:val="00943225"/>
    <w:rsid w:val="0094371B"/>
    <w:rsid w:val="009444AC"/>
    <w:rsid w:val="00944E5F"/>
    <w:rsid w:val="00945B4A"/>
    <w:rsid w:val="00945C94"/>
    <w:rsid w:val="00945D80"/>
    <w:rsid w:val="00945FBB"/>
    <w:rsid w:val="0094703B"/>
    <w:rsid w:val="00947643"/>
    <w:rsid w:val="00947919"/>
    <w:rsid w:val="009524B2"/>
    <w:rsid w:val="00953736"/>
    <w:rsid w:val="00953CC2"/>
    <w:rsid w:val="0095424D"/>
    <w:rsid w:val="009546F5"/>
    <w:rsid w:val="009550F5"/>
    <w:rsid w:val="00956FAB"/>
    <w:rsid w:val="0095711F"/>
    <w:rsid w:val="0095724D"/>
    <w:rsid w:val="00960682"/>
    <w:rsid w:val="00960894"/>
    <w:rsid w:val="00960AF6"/>
    <w:rsid w:val="00960D31"/>
    <w:rsid w:val="00961C29"/>
    <w:rsid w:val="00962384"/>
    <w:rsid w:val="009624E9"/>
    <w:rsid w:val="009625BF"/>
    <w:rsid w:val="0096269E"/>
    <w:rsid w:val="009626BC"/>
    <w:rsid w:val="009629D7"/>
    <w:rsid w:val="00962FA3"/>
    <w:rsid w:val="009637CE"/>
    <w:rsid w:val="00964E53"/>
    <w:rsid w:val="00965AE9"/>
    <w:rsid w:val="0096627C"/>
    <w:rsid w:val="0096734A"/>
    <w:rsid w:val="0096784E"/>
    <w:rsid w:val="009700FF"/>
    <w:rsid w:val="00970484"/>
    <w:rsid w:val="00970537"/>
    <w:rsid w:val="00970C83"/>
    <w:rsid w:val="009711D6"/>
    <w:rsid w:val="0097139B"/>
    <w:rsid w:val="009718F4"/>
    <w:rsid w:val="0097246B"/>
    <w:rsid w:val="009726C2"/>
    <w:rsid w:val="009727AF"/>
    <w:rsid w:val="00973D28"/>
    <w:rsid w:val="009740DB"/>
    <w:rsid w:val="00974C36"/>
    <w:rsid w:val="0097522B"/>
    <w:rsid w:val="00976E24"/>
    <w:rsid w:val="0097762B"/>
    <w:rsid w:val="00980555"/>
    <w:rsid w:val="00980764"/>
    <w:rsid w:val="00980E73"/>
    <w:rsid w:val="00981125"/>
    <w:rsid w:val="00981C2C"/>
    <w:rsid w:val="00983512"/>
    <w:rsid w:val="00985741"/>
    <w:rsid w:val="00985944"/>
    <w:rsid w:val="00986549"/>
    <w:rsid w:val="00991CC6"/>
    <w:rsid w:val="00992328"/>
    <w:rsid w:val="00992763"/>
    <w:rsid w:val="00992BBF"/>
    <w:rsid w:val="0099402D"/>
    <w:rsid w:val="009940EF"/>
    <w:rsid w:val="00994132"/>
    <w:rsid w:val="009949F1"/>
    <w:rsid w:val="0099564D"/>
    <w:rsid w:val="00996D59"/>
    <w:rsid w:val="00996F36"/>
    <w:rsid w:val="009A0A7A"/>
    <w:rsid w:val="009A0BA4"/>
    <w:rsid w:val="009A117F"/>
    <w:rsid w:val="009A2C6E"/>
    <w:rsid w:val="009A4B40"/>
    <w:rsid w:val="009A53A3"/>
    <w:rsid w:val="009A54FB"/>
    <w:rsid w:val="009A559E"/>
    <w:rsid w:val="009A55D3"/>
    <w:rsid w:val="009A5DEF"/>
    <w:rsid w:val="009A760C"/>
    <w:rsid w:val="009B0BAE"/>
    <w:rsid w:val="009B0D43"/>
    <w:rsid w:val="009B23E9"/>
    <w:rsid w:val="009B2E9A"/>
    <w:rsid w:val="009B3954"/>
    <w:rsid w:val="009B44A9"/>
    <w:rsid w:val="009B45E0"/>
    <w:rsid w:val="009B4853"/>
    <w:rsid w:val="009B4880"/>
    <w:rsid w:val="009B4AC8"/>
    <w:rsid w:val="009B5005"/>
    <w:rsid w:val="009B5CAA"/>
    <w:rsid w:val="009B5F1C"/>
    <w:rsid w:val="009B6DC3"/>
    <w:rsid w:val="009B7219"/>
    <w:rsid w:val="009C1A18"/>
    <w:rsid w:val="009C2254"/>
    <w:rsid w:val="009C4922"/>
    <w:rsid w:val="009C5717"/>
    <w:rsid w:val="009C57BF"/>
    <w:rsid w:val="009C5A6F"/>
    <w:rsid w:val="009C764F"/>
    <w:rsid w:val="009C7B36"/>
    <w:rsid w:val="009D0CFB"/>
    <w:rsid w:val="009D0FE4"/>
    <w:rsid w:val="009D11BF"/>
    <w:rsid w:val="009D1719"/>
    <w:rsid w:val="009D18CF"/>
    <w:rsid w:val="009D1C6E"/>
    <w:rsid w:val="009D4903"/>
    <w:rsid w:val="009D4D16"/>
    <w:rsid w:val="009D51D0"/>
    <w:rsid w:val="009D550F"/>
    <w:rsid w:val="009D6225"/>
    <w:rsid w:val="009D632F"/>
    <w:rsid w:val="009D68B4"/>
    <w:rsid w:val="009E0345"/>
    <w:rsid w:val="009E167C"/>
    <w:rsid w:val="009E20DB"/>
    <w:rsid w:val="009E2EDB"/>
    <w:rsid w:val="009E35B1"/>
    <w:rsid w:val="009E3F28"/>
    <w:rsid w:val="009E4FA0"/>
    <w:rsid w:val="009E582D"/>
    <w:rsid w:val="009E655D"/>
    <w:rsid w:val="009E6BC5"/>
    <w:rsid w:val="009E7155"/>
    <w:rsid w:val="009E74A6"/>
    <w:rsid w:val="009F030F"/>
    <w:rsid w:val="009F0BCD"/>
    <w:rsid w:val="009F0C12"/>
    <w:rsid w:val="009F14F5"/>
    <w:rsid w:val="009F1D2A"/>
    <w:rsid w:val="009F2252"/>
    <w:rsid w:val="009F3131"/>
    <w:rsid w:val="009F32D8"/>
    <w:rsid w:val="009F497F"/>
    <w:rsid w:val="009F7039"/>
    <w:rsid w:val="009F79E7"/>
    <w:rsid w:val="00A01AFD"/>
    <w:rsid w:val="00A01BA5"/>
    <w:rsid w:val="00A020F3"/>
    <w:rsid w:val="00A02669"/>
    <w:rsid w:val="00A037A0"/>
    <w:rsid w:val="00A03887"/>
    <w:rsid w:val="00A03BC6"/>
    <w:rsid w:val="00A054C5"/>
    <w:rsid w:val="00A06771"/>
    <w:rsid w:val="00A07616"/>
    <w:rsid w:val="00A11743"/>
    <w:rsid w:val="00A11BA5"/>
    <w:rsid w:val="00A12609"/>
    <w:rsid w:val="00A12AC8"/>
    <w:rsid w:val="00A13130"/>
    <w:rsid w:val="00A177B1"/>
    <w:rsid w:val="00A20AB8"/>
    <w:rsid w:val="00A21C6C"/>
    <w:rsid w:val="00A23C16"/>
    <w:rsid w:val="00A23D53"/>
    <w:rsid w:val="00A259C3"/>
    <w:rsid w:val="00A26069"/>
    <w:rsid w:val="00A27604"/>
    <w:rsid w:val="00A27618"/>
    <w:rsid w:val="00A27DCC"/>
    <w:rsid w:val="00A30582"/>
    <w:rsid w:val="00A30B9D"/>
    <w:rsid w:val="00A31178"/>
    <w:rsid w:val="00A31B19"/>
    <w:rsid w:val="00A32B01"/>
    <w:rsid w:val="00A33C64"/>
    <w:rsid w:val="00A34D80"/>
    <w:rsid w:val="00A36043"/>
    <w:rsid w:val="00A37BA3"/>
    <w:rsid w:val="00A37BE5"/>
    <w:rsid w:val="00A37D03"/>
    <w:rsid w:val="00A37DBC"/>
    <w:rsid w:val="00A404E6"/>
    <w:rsid w:val="00A40836"/>
    <w:rsid w:val="00A4106F"/>
    <w:rsid w:val="00A421F4"/>
    <w:rsid w:val="00A4221C"/>
    <w:rsid w:val="00A42E4E"/>
    <w:rsid w:val="00A43D81"/>
    <w:rsid w:val="00A449C9"/>
    <w:rsid w:val="00A451A8"/>
    <w:rsid w:val="00A457C6"/>
    <w:rsid w:val="00A45CC3"/>
    <w:rsid w:val="00A47E72"/>
    <w:rsid w:val="00A5049A"/>
    <w:rsid w:val="00A50C9C"/>
    <w:rsid w:val="00A515EB"/>
    <w:rsid w:val="00A5338F"/>
    <w:rsid w:val="00A53552"/>
    <w:rsid w:val="00A540B7"/>
    <w:rsid w:val="00A54B66"/>
    <w:rsid w:val="00A56916"/>
    <w:rsid w:val="00A608B3"/>
    <w:rsid w:val="00A60A9C"/>
    <w:rsid w:val="00A615CA"/>
    <w:rsid w:val="00A61895"/>
    <w:rsid w:val="00A63AA3"/>
    <w:rsid w:val="00A66132"/>
    <w:rsid w:val="00A67C57"/>
    <w:rsid w:val="00A67EE2"/>
    <w:rsid w:val="00A706E4"/>
    <w:rsid w:val="00A71178"/>
    <w:rsid w:val="00A71410"/>
    <w:rsid w:val="00A714D8"/>
    <w:rsid w:val="00A718A7"/>
    <w:rsid w:val="00A72AD8"/>
    <w:rsid w:val="00A74451"/>
    <w:rsid w:val="00A75AFD"/>
    <w:rsid w:val="00A76066"/>
    <w:rsid w:val="00A77690"/>
    <w:rsid w:val="00A77BC1"/>
    <w:rsid w:val="00A810D9"/>
    <w:rsid w:val="00A817F2"/>
    <w:rsid w:val="00A820D8"/>
    <w:rsid w:val="00A8286D"/>
    <w:rsid w:val="00A832B8"/>
    <w:rsid w:val="00A83D73"/>
    <w:rsid w:val="00A844FE"/>
    <w:rsid w:val="00A8465E"/>
    <w:rsid w:val="00A84F70"/>
    <w:rsid w:val="00A85CB1"/>
    <w:rsid w:val="00A86152"/>
    <w:rsid w:val="00A90B92"/>
    <w:rsid w:val="00A92B45"/>
    <w:rsid w:val="00A93BFC"/>
    <w:rsid w:val="00A959DF"/>
    <w:rsid w:val="00A96C22"/>
    <w:rsid w:val="00AA0770"/>
    <w:rsid w:val="00AA21D3"/>
    <w:rsid w:val="00AA227D"/>
    <w:rsid w:val="00AA3926"/>
    <w:rsid w:val="00AA3B05"/>
    <w:rsid w:val="00AA6C63"/>
    <w:rsid w:val="00AA6FB5"/>
    <w:rsid w:val="00AA6FD0"/>
    <w:rsid w:val="00AA7AEF"/>
    <w:rsid w:val="00AA7BB9"/>
    <w:rsid w:val="00AB06AE"/>
    <w:rsid w:val="00AB098E"/>
    <w:rsid w:val="00AB205F"/>
    <w:rsid w:val="00AB2148"/>
    <w:rsid w:val="00AB267C"/>
    <w:rsid w:val="00AB354C"/>
    <w:rsid w:val="00AB38D8"/>
    <w:rsid w:val="00AB3C7D"/>
    <w:rsid w:val="00AB4202"/>
    <w:rsid w:val="00AB465C"/>
    <w:rsid w:val="00AB5195"/>
    <w:rsid w:val="00AB6404"/>
    <w:rsid w:val="00AB681E"/>
    <w:rsid w:val="00AB6A59"/>
    <w:rsid w:val="00AB6ED3"/>
    <w:rsid w:val="00AB6FBE"/>
    <w:rsid w:val="00AB7A95"/>
    <w:rsid w:val="00AC1171"/>
    <w:rsid w:val="00AC13DE"/>
    <w:rsid w:val="00AC1D29"/>
    <w:rsid w:val="00AC1DA0"/>
    <w:rsid w:val="00AC2181"/>
    <w:rsid w:val="00AC3A79"/>
    <w:rsid w:val="00AC4B45"/>
    <w:rsid w:val="00AC4D36"/>
    <w:rsid w:val="00AC4EA0"/>
    <w:rsid w:val="00AC52B2"/>
    <w:rsid w:val="00AC5826"/>
    <w:rsid w:val="00AC6F7F"/>
    <w:rsid w:val="00AC721A"/>
    <w:rsid w:val="00AC797B"/>
    <w:rsid w:val="00AC7A88"/>
    <w:rsid w:val="00AD14D0"/>
    <w:rsid w:val="00AD1D50"/>
    <w:rsid w:val="00AD20FA"/>
    <w:rsid w:val="00AD245B"/>
    <w:rsid w:val="00AD35C0"/>
    <w:rsid w:val="00AD36F7"/>
    <w:rsid w:val="00AD4240"/>
    <w:rsid w:val="00AD634B"/>
    <w:rsid w:val="00AD7839"/>
    <w:rsid w:val="00AD78E2"/>
    <w:rsid w:val="00AE0143"/>
    <w:rsid w:val="00AE0C6A"/>
    <w:rsid w:val="00AE0C77"/>
    <w:rsid w:val="00AE0DA5"/>
    <w:rsid w:val="00AE1714"/>
    <w:rsid w:val="00AE179E"/>
    <w:rsid w:val="00AE184F"/>
    <w:rsid w:val="00AE288C"/>
    <w:rsid w:val="00AE2AF5"/>
    <w:rsid w:val="00AE40EC"/>
    <w:rsid w:val="00AE4EFC"/>
    <w:rsid w:val="00AE5CD6"/>
    <w:rsid w:val="00AE5E81"/>
    <w:rsid w:val="00AE65BB"/>
    <w:rsid w:val="00AE6BAF"/>
    <w:rsid w:val="00AE6DF5"/>
    <w:rsid w:val="00AE74A7"/>
    <w:rsid w:val="00AF0578"/>
    <w:rsid w:val="00AF1A56"/>
    <w:rsid w:val="00AF1BF0"/>
    <w:rsid w:val="00AF257C"/>
    <w:rsid w:val="00AF31D8"/>
    <w:rsid w:val="00AF3AB4"/>
    <w:rsid w:val="00AF3B92"/>
    <w:rsid w:val="00AF404A"/>
    <w:rsid w:val="00AF416E"/>
    <w:rsid w:val="00AF5797"/>
    <w:rsid w:val="00AF583E"/>
    <w:rsid w:val="00AF6C77"/>
    <w:rsid w:val="00AF7378"/>
    <w:rsid w:val="00AF7BFB"/>
    <w:rsid w:val="00AF7FA6"/>
    <w:rsid w:val="00B0035A"/>
    <w:rsid w:val="00B030AA"/>
    <w:rsid w:val="00B035C6"/>
    <w:rsid w:val="00B03ACC"/>
    <w:rsid w:val="00B047AD"/>
    <w:rsid w:val="00B04C69"/>
    <w:rsid w:val="00B05246"/>
    <w:rsid w:val="00B057E4"/>
    <w:rsid w:val="00B07AD4"/>
    <w:rsid w:val="00B07CC0"/>
    <w:rsid w:val="00B07E83"/>
    <w:rsid w:val="00B11818"/>
    <w:rsid w:val="00B125D9"/>
    <w:rsid w:val="00B129F2"/>
    <w:rsid w:val="00B12B69"/>
    <w:rsid w:val="00B134D3"/>
    <w:rsid w:val="00B13686"/>
    <w:rsid w:val="00B14319"/>
    <w:rsid w:val="00B14C12"/>
    <w:rsid w:val="00B14FBE"/>
    <w:rsid w:val="00B15D88"/>
    <w:rsid w:val="00B16EE7"/>
    <w:rsid w:val="00B17763"/>
    <w:rsid w:val="00B17DBD"/>
    <w:rsid w:val="00B2027B"/>
    <w:rsid w:val="00B22586"/>
    <w:rsid w:val="00B22D59"/>
    <w:rsid w:val="00B23ECA"/>
    <w:rsid w:val="00B24817"/>
    <w:rsid w:val="00B25C16"/>
    <w:rsid w:val="00B265D0"/>
    <w:rsid w:val="00B302A7"/>
    <w:rsid w:val="00B304D8"/>
    <w:rsid w:val="00B30C6D"/>
    <w:rsid w:val="00B31578"/>
    <w:rsid w:val="00B31A98"/>
    <w:rsid w:val="00B31CFB"/>
    <w:rsid w:val="00B31FC7"/>
    <w:rsid w:val="00B34EE5"/>
    <w:rsid w:val="00B37642"/>
    <w:rsid w:val="00B40186"/>
    <w:rsid w:val="00B41267"/>
    <w:rsid w:val="00B43266"/>
    <w:rsid w:val="00B446BF"/>
    <w:rsid w:val="00B44DB8"/>
    <w:rsid w:val="00B459F1"/>
    <w:rsid w:val="00B45C8F"/>
    <w:rsid w:val="00B45F07"/>
    <w:rsid w:val="00B50EC1"/>
    <w:rsid w:val="00B52AC8"/>
    <w:rsid w:val="00B5365D"/>
    <w:rsid w:val="00B544A8"/>
    <w:rsid w:val="00B5540C"/>
    <w:rsid w:val="00B55DF0"/>
    <w:rsid w:val="00B570F0"/>
    <w:rsid w:val="00B572CD"/>
    <w:rsid w:val="00B5761A"/>
    <w:rsid w:val="00B57D19"/>
    <w:rsid w:val="00B61E7D"/>
    <w:rsid w:val="00B628FA"/>
    <w:rsid w:val="00B62B42"/>
    <w:rsid w:val="00B65732"/>
    <w:rsid w:val="00B65875"/>
    <w:rsid w:val="00B669EA"/>
    <w:rsid w:val="00B66B4E"/>
    <w:rsid w:val="00B66E3A"/>
    <w:rsid w:val="00B6723D"/>
    <w:rsid w:val="00B675A5"/>
    <w:rsid w:val="00B679B9"/>
    <w:rsid w:val="00B67D43"/>
    <w:rsid w:val="00B67ECF"/>
    <w:rsid w:val="00B709E5"/>
    <w:rsid w:val="00B71246"/>
    <w:rsid w:val="00B71E57"/>
    <w:rsid w:val="00B725C6"/>
    <w:rsid w:val="00B72C67"/>
    <w:rsid w:val="00B72E91"/>
    <w:rsid w:val="00B72FEE"/>
    <w:rsid w:val="00B73491"/>
    <w:rsid w:val="00B756E7"/>
    <w:rsid w:val="00B763DB"/>
    <w:rsid w:val="00B768B8"/>
    <w:rsid w:val="00B81B4E"/>
    <w:rsid w:val="00B81E4A"/>
    <w:rsid w:val="00B84AE3"/>
    <w:rsid w:val="00B84F0F"/>
    <w:rsid w:val="00B85B86"/>
    <w:rsid w:val="00B87636"/>
    <w:rsid w:val="00B906A0"/>
    <w:rsid w:val="00B90F9F"/>
    <w:rsid w:val="00B91F74"/>
    <w:rsid w:val="00B939DC"/>
    <w:rsid w:val="00B93A7F"/>
    <w:rsid w:val="00B93DA6"/>
    <w:rsid w:val="00B950B5"/>
    <w:rsid w:val="00B95AF2"/>
    <w:rsid w:val="00B95FB8"/>
    <w:rsid w:val="00B97728"/>
    <w:rsid w:val="00BA0305"/>
    <w:rsid w:val="00BA0842"/>
    <w:rsid w:val="00BA12DF"/>
    <w:rsid w:val="00BA2495"/>
    <w:rsid w:val="00BA2F90"/>
    <w:rsid w:val="00BA37BD"/>
    <w:rsid w:val="00BA3BBC"/>
    <w:rsid w:val="00BA425D"/>
    <w:rsid w:val="00BA44E3"/>
    <w:rsid w:val="00BA4EB8"/>
    <w:rsid w:val="00BA5341"/>
    <w:rsid w:val="00BA65A1"/>
    <w:rsid w:val="00BB0E2D"/>
    <w:rsid w:val="00BB10AD"/>
    <w:rsid w:val="00BB1D22"/>
    <w:rsid w:val="00BB2B05"/>
    <w:rsid w:val="00BB43B5"/>
    <w:rsid w:val="00BB5438"/>
    <w:rsid w:val="00BB5C5F"/>
    <w:rsid w:val="00BB7142"/>
    <w:rsid w:val="00BB7304"/>
    <w:rsid w:val="00BB7886"/>
    <w:rsid w:val="00BC28F1"/>
    <w:rsid w:val="00BC304C"/>
    <w:rsid w:val="00BC310B"/>
    <w:rsid w:val="00BC36C4"/>
    <w:rsid w:val="00BC37E3"/>
    <w:rsid w:val="00BC3FA2"/>
    <w:rsid w:val="00BC4473"/>
    <w:rsid w:val="00BC4B7E"/>
    <w:rsid w:val="00BC4DAF"/>
    <w:rsid w:val="00BC549E"/>
    <w:rsid w:val="00BC619D"/>
    <w:rsid w:val="00BD0FBF"/>
    <w:rsid w:val="00BD267F"/>
    <w:rsid w:val="00BD2898"/>
    <w:rsid w:val="00BD3256"/>
    <w:rsid w:val="00BD34BF"/>
    <w:rsid w:val="00BD465B"/>
    <w:rsid w:val="00BD507D"/>
    <w:rsid w:val="00BD5EE0"/>
    <w:rsid w:val="00BD6037"/>
    <w:rsid w:val="00BD63D7"/>
    <w:rsid w:val="00BD7A82"/>
    <w:rsid w:val="00BE1481"/>
    <w:rsid w:val="00BE1CE1"/>
    <w:rsid w:val="00BE4A58"/>
    <w:rsid w:val="00BE5A1A"/>
    <w:rsid w:val="00BE5CA6"/>
    <w:rsid w:val="00BE5EA9"/>
    <w:rsid w:val="00BE65C3"/>
    <w:rsid w:val="00BE70A4"/>
    <w:rsid w:val="00BF075C"/>
    <w:rsid w:val="00BF0D7D"/>
    <w:rsid w:val="00BF125F"/>
    <w:rsid w:val="00BF3383"/>
    <w:rsid w:val="00BF57C8"/>
    <w:rsid w:val="00BF5FAC"/>
    <w:rsid w:val="00BF6330"/>
    <w:rsid w:val="00BF65CB"/>
    <w:rsid w:val="00C00EF8"/>
    <w:rsid w:val="00C00F10"/>
    <w:rsid w:val="00C01483"/>
    <w:rsid w:val="00C04761"/>
    <w:rsid w:val="00C054D5"/>
    <w:rsid w:val="00C05927"/>
    <w:rsid w:val="00C05A1B"/>
    <w:rsid w:val="00C05B6A"/>
    <w:rsid w:val="00C07A2C"/>
    <w:rsid w:val="00C108E3"/>
    <w:rsid w:val="00C11267"/>
    <w:rsid w:val="00C11724"/>
    <w:rsid w:val="00C11EE7"/>
    <w:rsid w:val="00C12FEC"/>
    <w:rsid w:val="00C12FEF"/>
    <w:rsid w:val="00C1455F"/>
    <w:rsid w:val="00C14582"/>
    <w:rsid w:val="00C145BE"/>
    <w:rsid w:val="00C15CCE"/>
    <w:rsid w:val="00C16CD0"/>
    <w:rsid w:val="00C17095"/>
    <w:rsid w:val="00C205F6"/>
    <w:rsid w:val="00C2100E"/>
    <w:rsid w:val="00C21115"/>
    <w:rsid w:val="00C212D8"/>
    <w:rsid w:val="00C215AC"/>
    <w:rsid w:val="00C225E4"/>
    <w:rsid w:val="00C237CA"/>
    <w:rsid w:val="00C242AE"/>
    <w:rsid w:val="00C2520A"/>
    <w:rsid w:val="00C2643B"/>
    <w:rsid w:val="00C2693E"/>
    <w:rsid w:val="00C26DD1"/>
    <w:rsid w:val="00C27C88"/>
    <w:rsid w:val="00C3007C"/>
    <w:rsid w:val="00C30746"/>
    <w:rsid w:val="00C30CE9"/>
    <w:rsid w:val="00C319BC"/>
    <w:rsid w:val="00C33D5B"/>
    <w:rsid w:val="00C34E56"/>
    <w:rsid w:val="00C34E7E"/>
    <w:rsid w:val="00C36EC8"/>
    <w:rsid w:val="00C370A6"/>
    <w:rsid w:val="00C37480"/>
    <w:rsid w:val="00C3752E"/>
    <w:rsid w:val="00C4122E"/>
    <w:rsid w:val="00C416E4"/>
    <w:rsid w:val="00C41795"/>
    <w:rsid w:val="00C41D43"/>
    <w:rsid w:val="00C42CBA"/>
    <w:rsid w:val="00C4549A"/>
    <w:rsid w:val="00C4570E"/>
    <w:rsid w:val="00C459AF"/>
    <w:rsid w:val="00C45CB0"/>
    <w:rsid w:val="00C462E2"/>
    <w:rsid w:val="00C50FD0"/>
    <w:rsid w:val="00C51305"/>
    <w:rsid w:val="00C541ED"/>
    <w:rsid w:val="00C545AC"/>
    <w:rsid w:val="00C564E3"/>
    <w:rsid w:val="00C57B09"/>
    <w:rsid w:val="00C60475"/>
    <w:rsid w:val="00C61388"/>
    <w:rsid w:val="00C62309"/>
    <w:rsid w:val="00C62470"/>
    <w:rsid w:val="00C62BB8"/>
    <w:rsid w:val="00C62FEE"/>
    <w:rsid w:val="00C6367F"/>
    <w:rsid w:val="00C63A83"/>
    <w:rsid w:val="00C6444E"/>
    <w:rsid w:val="00C6505E"/>
    <w:rsid w:val="00C6649C"/>
    <w:rsid w:val="00C66504"/>
    <w:rsid w:val="00C6655B"/>
    <w:rsid w:val="00C66D6A"/>
    <w:rsid w:val="00C670C1"/>
    <w:rsid w:val="00C67B21"/>
    <w:rsid w:val="00C70651"/>
    <w:rsid w:val="00C71234"/>
    <w:rsid w:val="00C71D80"/>
    <w:rsid w:val="00C72252"/>
    <w:rsid w:val="00C72814"/>
    <w:rsid w:val="00C73FC6"/>
    <w:rsid w:val="00C74E7B"/>
    <w:rsid w:val="00C757D6"/>
    <w:rsid w:val="00C76D3E"/>
    <w:rsid w:val="00C76DF0"/>
    <w:rsid w:val="00C77A5B"/>
    <w:rsid w:val="00C801B1"/>
    <w:rsid w:val="00C803CE"/>
    <w:rsid w:val="00C81924"/>
    <w:rsid w:val="00C82148"/>
    <w:rsid w:val="00C824DE"/>
    <w:rsid w:val="00C828AB"/>
    <w:rsid w:val="00C82B24"/>
    <w:rsid w:val="00C84A2E"/>
    <w:rsid w:val="00C853B0"/>
    <w:rsid w:val="00C85B84"/>
    <w:rsid w:val="00C86394"/>
    <w:rsid w:val="00C86794"/>
    <w:rsid w:val="00C878C7"/>
    <w:rsid w:val="00C87B55"/>
    <w:rsid w:val="00C90330"/>
    <w:rsid w:val="00C90659"/>
    <w:rsid w:val="00C9175A"/>
    <w:rsid w:val="00C91FA9"/>
    <w:rsid w:val="00C924E3"/>
    <w:rsid w:val="00C926E7"/>
    <w:rsid w:val="00C93A31"/>
    <w:rsid w:val="00C952E0"/>
    <w:rsid w:val="00C9573B"/>
    <w:rsid w:val="00C96706"/>
    <w:rsid w:val="00C972AD"/>
    <w:rsid w:val="00CA0496"/>
    <w:rsid w:val="00CA0DFD"/>
    <w:rsid w:val="00CA2BC3"/>
    <w:rsid w:val="00CA2D10"/>
    <w:rsid w:val="00CA2DA5"/>
    <w:rsid w:val="00CA30DD"/>
    <w:rsid w:val="00CA47A4"/>
    <w:rsid w:val="00CA4AC8"/>
    <w:rsid w:val="00CA5FE3"/>
    <w:rsid w:val="00CA6972"/>
    <w:rsid w:val="00CA6AB0"/>
    <w:rsid w:val="00CA7C45"/>
    <w:rsid w:val="00CB0C66"/>
    <w:rsid w:val="00CB1549"/>
    <w:rsid w:val="00CB19AC"/>
    <w:rsid w:val="00CB1BEB"/>
    <w:rsid w:val="00CB1E60"/>
    <w:rsid w:val="00CB2076"/>
    <w:rsid w:val="00CB20F6"/>
    <w:rsid w:val="00CB2B8A"/>
    <w:rsid w:val="00CB30C3"/>
    <w:rsid w:val="00CB3578"/>
    <w:rsid w:val="00CB3600"/>
    <w:rsid w:val="00CB39E9"/>
    <w:rsid w:val="00CB3A8E"/>
    <w:rsid w:val="00CB3D27"/>
    <w:rsid w:val="00CB4BB4"/>
    <w:rsid w:val="00CB5898"/>
    <w:rsid w:val="00CB5D4D"/>
    <w:rsid w:val="00CB657D"/>
    <w:rsid w:val="00CB784B"/>
    <w:rsid w:val="00CC13C3"/>
    <w:rsid w:val="00CC1A6B"/>
    <w:rsid w:val="00CC2149"/>
    <w:rsid w:val="00CC2182"/>
    <w:rsid w:val="00CC255F"/>
    <w:rsid w:val="00CC3651"/>
    <w:rsid w:val="00CC3DD3"/>
    <w:rsid w:val="00CC5905"/>
    <w:rsid w:val="00CC5B53"/>
    <w:rsid w:val="00CC61EB"/>
    <w:rsid w:val="00CC73FB"/>
    <w:rsid w:val="00CC76EA"/>
    <w:rsid w:val="00CD0ABA"/>
    <w:rsid w:val="00CD351A"/>
    <w:rsid w:val="00CD37AD"/>
    <w:rsid w:val="00CD5552"/>
    <w:rsid w:val="00CD6BD8"/>
    <w:rsid w:val="00CD770C"/>
    <w:rsid w:val="00CD772E"/>
    <w:rsid w:val="00CD779F"/>
    <w:rsid w:val="00CE1207"/>
    <w:rsid w:val="00CE2D33"/>
    <w:rsid w:val="00CE3031"/>
    <w:rsid w:val="00CE3E13"/>
    <w:rsid w:val="00CE4D7A"/>
    <w:rsid w:val="00CE6295"/>
    <w:rsid w:val="00CE77AD"/>
    <w:rsid w:val="00CE77F5"/>
    <w:rsid w:val="00CE795A"/>
    <w:rsid w:val="00CF0CEB"/>
    <w:rsid w:val="00CF1AD3"/>
    <w:rsid w:val="00CF2A68"/>
    <w:rsid w:val="00CF2AE1"/>
    <w:rsid w:val="00CF4F9F"/>
    <w:rsid w:val="00CF6E9E"/>
    <w:rsid w:val="00CF747F"/>
    <w:rsid w:val="00CF7AB4"/>
    <w:rsid w:val="00D0099E"/>
    <w:rsid w:val="00D02C61"/>
    <w:rsid w:val="00D03C59"/>
    <w:rsid w:val="00D04DB1"/>
    <w:rsid w:val="00D04E6B"/>
    <w:rsid w:val="00D06F2A"/>
    <w:rsid w:val="00D0733F"/>
    <w:rsid w:val="00D07B82"/>
    <w:rsid w:val="00D10619"/>
    <w:rsid w:val="00D10D4A"/>
    <w:rsid w:val="00D117B6"/>
    <w:rsid w:val="00D12533"/>
    <w:rsid w:val="00D13D16"/>
    <w:rsid w:val="00D14B7E"/>
    <w:rsid w:val="00D14F98"/>
    <w:rsid w:val="00D1541E"/>
    <w:rsid w:val="00D1594E"/>
    <w:rsid w:val="00D16BB7"/>
    <w:rsid w:val="00D17934"/>
    <w:rsid w:val="00D2041C"/>
    <w:rsid w:val="00D20E16"/>
    <w:rsid w:val="00D20F12"/>
    <w:rsid w:val="00D212E4"/>
    <w:rsid w:val="00D2183E"/>
    <w:rsid w:val="00D21E16"/>
    <w:rsid w:val="00D23309"/>
    <w:rsid w:val="00D24B3D"/>
    <w:rsid w:val="00D24FD7"/>
    <w:rsid w:val="00D25A08"/>
    <w:rsid w:val="00D266A3"/>
    <w:rsid w:val="00D26DA9"/>
    <w:rsid w:val="00D271D9"/>
    <w:rsid w:val="00D277AB"/>
    <w:rsid w:val="00D279EC"/>
    <w:rsid w:val="00D27F34"/>
    <w:rsid w:val="00D30709"/>
    <w:rsid w:val="00D3081F"/>
    <w:rsid w:val="00D30E06"/>
    <w:rsid w:val="00D311C9"/>
    <w:rsid w:val="00D34069"/>
    <w:rsid w:val="00D3488B"/>
    <w:rsid w:val="00D3716F"/>
    <w:rsid w:val="00D373CF"/>
    <w:rsid w:val="00D3757F"/>
    <w:rsid w:val="00D37A31"/>
    <w:rsid w:val="00D41E50"/>
    <w:rsid w:val="00D42663"/>
    <w:rsid w:val="00D445A3"/>
    <w:rsid w:val="00D455B6"/>
    <w:rsid w:val="00D45F97"/>
    <w:rsid w:val="00D4691D"/>
    <w:rsid w:val="00D476BB"/>
    <w:rsid w:val="00D50580"/>
    <w:rsid w:val="00D51651"/>
    <w:rsid w:val="00D56950"/>
    <w:rsid w:val="00D60BBF"/>
    <w:rsid w:val="00D60E74"/>
    <w:rsid w:val="00D6156E"/>
    <w:rsid w:val="00D62D05"/>
    <w:rsid w:val="00D62E94"/>
    <w:rsid w:val="00D634B7"/>
    <w:rsid w:val="00D63752"/>
    <w:rsid w:val="00D659EE"/>
    <w:rsid w:val="00D65AFB"/>
    <w:rsid w:val="00D67ECD"/>
    <w:rsid w:val="00D7186C"/>
    <w:rsid w:val="00D71BD8"/>
    <w:rsid w:val="00D74C6C"/>
    <w:rsid w:val="00D759A9"/>
    <w:rsid w:val="00D76B9B"/>
    <w:rsid w:val="00D77A61"/>
    <w:rsid w:val="00D77C8F"/>
    <w:rsid w:val="00D80575"/>
    <w:rsid w:val="00D81006"/>
    <w:rsid w:val="00D817C0"/>
    <w:rsid w:val="00D835C8"/>
    <w:rsid w:val="00D83CC4"/>
    <w:rsid w:val="00D84106"/>
    <w:rsid w:val="00D84641"/>
    <w:rsid w:val="00D846D2"/>
    <w:rsid w:val="00D84D2D"/>
    <w:rsid w:val="00D8503D"/>
    <w:rsid w:val="00D856C3"/>
    <w:rsid w:val="00D8572B"/>
    <w:rsid w:val="00D869C1"/>
    <w:rsid w:val="00D86D78"/>
    <w:rsid w:val="00D87C84"/>
    <w:rsid w:val="00D9037F"/>
    <w:rsid w:val="00D921DD"/>
    <w:rsid w:val="00D92AAC"/>
    <w:rsid w:val="00D93735"/>
    <w:rsid w:val="00D94AE1"/>
    <w:rsid w:val="00D95F6B"/>
    <w:rsid w:val="00D96C5D"/>
    <w:rsid w:val="00D96F07"/>
    <w:rsid w:val="00D97398"/>
    <w:rsid w:val="00D976AC"/>
    <w:rsid w:val="00DA2E28"/>
    <w:rsid w:val="00DA354A"/>
    <w:rsid w:val="00DA5871"/>
    <w:rsid w:val="00DA6BA2"/>
    <w:rsid w:val="00DB4059"/>
    <w:rsid w:val="00DB43EE"/>
    <w:rsid w:val="00DB47A0"/>
    <w:rsid w:val="00DB4CA8"/>
    <w:rsid w:val="00DB5C4D"/>
    <w:rsid w:val="00DB60B5"/>
    <w:rsid w:val="00DB6D5E"/>
    <w:rsid w:val="00DB75C4"/>
    <w:rsid w:val="00DC0F82"/>
    <w:rsid w:val="00DC1896"/>
    <w:rsid w:val="00DC2199"/>
    <w:rsid w:val="00DC2251"/>
    <w:rsid w:val="00DC2931"/>
    <w:rsid w:val="00DC31C4"/>
    <w:rsid w:val="00DC3231"/>
    <w:rsid w:val="00DC3D19"/>
    <w:rsid w:val="00DC7601"/>
    <w:rsid w:val="00DD0B46"/>
    <w:rsid w:val="00DD0F3A"/>
    <w:rsid w:val="00DD20C4"/>
    <w:rsid w:val="00DD3DAD"/>
    <w:rsid w:val="00DD479B"/>
    <w:rsid w:val="00DD5B59"/>
    <w:rsid w:val="00DD76B5"/>
    <w:rsid w:val="00DD7D7C"/>
    <w:rsid w:val="00DE030E"/>
    <w:rsid w:val="00DE11AC"/>
    <w:rsid w:val="00DE1A0B"/>
    <w:rsid w:val="00DE2C10"/>
    <w:rsid w:val="00DE3523"/>
    <w:rsid w:val="00DE3F6A"/>
    <w:rsid w:val="00DF000D"/>
    <w:rsid w:val="00DF1B86"/>
    <w:rsid w:val="00DF1D36"/>
    <w:rsid w:val="00DF39CD"/>
    <w:rsid w:val="00DF3A21"/>
    <w:rsid w:val="00DF482E"/>
    <w:rsid w:val="00DF607B"/>
    <w:rsid w:val="00DF6C1B"/>
    <w:rsid w:val="00E00216"/>
    <w:rsid w:val="00E00453"/>
    <w:rsid w:val="00E00843"/>
    <w:rsid w:val="00E0239E"/>
    <w:rsid w:val="00E023A9"/>
    <w:rsid w:val="00E03269"/>
    <w:rsid w:val="00E03FA2"/>
    <w:rsid w:val="00E04D9C"/>
    <w:rsid w:val="00E04FC1"/>
    <w:rsid w:val="00E05C88"/>
    <w:rsid w:val="00E05D15"/>
    <w:rsid w:val="00E06DFC"/>
    <w:rsid w:val="00E06F2C"/>
    <w:rsid w:val="00E0777C"/>
    <w:rsid w:val="00E1026A"/>
    <w:rsid w:val="00E1074E"/>
    <w:rsid w:val="00E12AC4"/>
    <w:rsid w:val="00E12EF0"/>
    <w:rsid w:val="00E140BC"/>
    <w:rsid w:val="00E148EB"/>
    <w:rsid w:val="00E14A9B"/>
    <w:rsid w:val="00E15331"/>
    <w:rsid w:val="00E1604A"/>
    <w:rsid w:val="00E167E8"/>
    <w:rsid w:val="00E16BF0"/>
    <w:rsid w:val="00E16ED7"/>
    <w:rsid w:val="00E20206"/>
    <w:rsid w:val="00E20ACB"/>
    <w:rsid w:val="00E20BEA"/>
    <w:rsid w:val="00E217C6"/>
    <w:rsid w:val="00E2343E"/>
    <w:rsid w:val="00E23631"/>
    <w:rsid w:val="00E24B88"/>
    <w:rsid w:val="00E304F6"/>
    <w:rsid w:val="00E3067C"/>
    <w:rsid w:val="00E313E5"/>
    <w:rsid w:val="00E327F1"/>
    <w:rsid w:val="00E33928"/>
    <w:rsid w:val="00E33D25"/>
    <w:rsid w:val="00E33F5D"/>
    <w:rsid w:val="00E34011"/>
    <w:rsid w:val="00E34236"/>
    <w:rsid w:val="00E342CB"/>
    <w:rsid w:val="00E34CB5"/>
    <w:rsid w:val="00E366C8"/>
    <w:rsid w:val="00E36826"/>
    <w:rsid w:val="00E36A15"/>
    <w:rsid w:val="00E370BB"/>
    <w:rsid w:val="00E37AF4"/>
    <w:rsid w:val="00E37FA0"/>
    <w:rsid w:val="00E37FB5"/>
    <w:rsid w:val="00E40089"/>
    <w:rsid w:val="00E400B2"/>
    <w:rsid w:val="00E40202"/>
    <w:rsid w:val="00E432C8"/>
    <w:rsid w:val="00E44370"/>
    <w:rsid w:val="00E4483E"/>
    <w:rsid w:val="00E5032D"/>
    <w:rsid w:val="00E52415"/>
    <w:rsid w:val="00E52B5A"/>
    <w:rsid w:val="00E5341C"/>
    <w:rsid w:val="00E53FC6"/>
    <w:rsid w:val="00E5402C"/>
    <w:rsid w:val="00E5455D"/>
    <w:rsid w:val="00E5459A"/>
    <w:rsid w:val="00E54731"/>
    <w:rsid w:val="00E54918"/>
    <w:rsid w:val="00E549BB"/>
    <w:rsid w:val="00E56AD3"/>
    <w:rsid w:val="00E577EF"/>
    <w:rsid w:val="00E601F0"/>
    <w:rsid w:val="00E60A87"/>
    <w:rsid w:val="00E62D44"/>
    <w:rsid w:val="00E63098"/>
    <w:rsid w:val="00E63E9C"/>
    <w:rsid w:val="00E641F0"/>
    <w:rsid w:val="00E648AB"/>
    <w:rsid w:val="00E64AC9"/>
    <w:rsid w:val="00E70080"/>
    <w:rsid w:val="00E72BD1"/>
    <w:rsid w:val="00E72E88"/>
    <w:rsid w:val="00E72FE4"/>
    <w:rsid w:val="00E730E8"/>
    <w:rsid w:val="00E730EF"/>
    <w:rsid w:val="00E73318"/>
    <w:rsid w:val="00E73966"/>
    <w:rsid w:val="00E775F5"/>
    <w:rsid w:val="00E7774B"/>
    <w:rsid w:val="00E81426"/>
    <w:rsid w:val="00E81C98"/>
    <w:rsid w:val="00E8237C"/>
    <w:rsid w:val="00E82507"/>
    <w:rsid w:val="00E830CB"/>
    <w:rsid w:val="00E8352E"/>
    <w:rsid w:val="00E84E3B"/>
    <w:rsid w:val="00E85435"/>
    <w:rsid w:val="00E85AA0"/>
    <w:rsid w:val="00E872E9"/>
    <w:rsid w:val="00E900E6"/>
    <w:rsid w:val="00E905D8"/>
    <w:rsid w:val="00E91EBF"/>
    <w:rsid w:val="00E921C3"/>
    <w:rsid w:val="00E9222C"/>
    <w:rsid w:val="00E92371"/>
    <w:rsid w:val="00E9350F"/>
    <w:rsid w:val="00E93D9A"/>
    <w:rsid w:val="00E941B7"/>
    <w:rsid w:val="00E9549A"/>
    <w:rsid w:val="00E957AF"/>
    <w:rsid w:val="00E95904"/>
    <w:rsid w:val="00E969B2"/>
    <w:rsid w:val="00E9723D"/>
    <w:rsid w:val="00E97A95"/>
    <w:rsid w:val="00EA3A03"/>
    <w:rsid w:val="00EA4F4D"/>
    <w:rsid w:val="00EA5B76"/>
    <w:rsid w:val="00EA631C"/>
    <w:rsid w:val="00EA71F9"/>
    <w:rsid w:val="00EA7E7D"/>
    <w:rsid w:val="00EB0035"/>
    <w:rsid w:val="00EB059A"/>
    <w:rsid w:val="00EB0921"/>
    <w:rsid w:val="00EB1151"/>
    <w:rsid w:val="00EB21E4"/>
    <w:rsid w:val="00EB23FC"/>
    <w:rsid w:val="00EB3D04"/>
    <w:rsid w:val="00EB412B"/>
    <w:rsid w:val="00EB581F"/>
    <w:rsid w:val="00EB7078"/>
    <w:rsid w:val="00EB72FA"/>
    <w:rsid w:val="00EC033D"/>
    <w:rsid w:val="00EC05D0"/>
    <w:rsid w:val="00EC0EBC"/>
    <w:rsid w:val="00EC0F08"/>
    <w:rsid w:val="00EC18B1"/>
    <w:rsid w:val="00EC3022"/>
    <w:rsid w:val="00EC4C77"/>
    <w:rsid w:val="00EC5CCF"/>
    <w:rsid w:val="00EC5F0F"/>
    <w:rsid w:val="00EC72CD"/>
    <w:rsid w:val="00EC77EA"/>
    <w:rsid w:val="00EC7A8E"/>
    <w:rsid w:val="00ED1912"/>
    <w:rsid w:val="00ED192E"/>
    <w:rsid w:val="00ED1D1B"/>
    <w:rsid w:val="00ED2299"/>
    <w:rsid w:val="00ED2319"/>
    <w:rsid w:val="00ED2F2A"/>
    <w:rsid w:val="00ED4336"/>
    <w:rsid w:val="00ED453E"/>
    <w:rsid w:val="00ED46A1"/>
    <w:rsid w:val="00ED4737"/>
    <w:rsid w:val="00ED49DD"/>
    <w:rsid w:val="00ED5CBE"/>
    <w:rsid w:val="00ED5D25"/>
    <w:rsid w:val="00ED5D70"/>
    <w:rsid w:val="00ED614D"/>
    <w:rsid w:val="00ED723A"/>
    <w:rsid w:val="00ED735E"/>
    <w:rsid w:val="00ED7545"/>
    <w:rsid w:val="00EE0645"/>
    <w:rsid w:val="00EE0A76"/>
    <w:rsid w:val="00EE29EE"/>
    <w:rsid w:val="00EE3405"/>
    <w:rsid w:val="00EE45CE"/>
    <w:rsid w:val="00EE45EC"/>
    <w:rsid w:val="00EE463A"/>
    <w:rsid w:val="00EE5AA9"/>
    <w:rsid w:val="00EE7CBC"/>
    <w:rsid w:val="00EE7D2A"/>
    <w:rsid w:val="00EF10E5"/>
    <w:rsid w:val="00EF1E4A"/>
    <w:rsid w:val="00EF2D64"/>
    <w:rsid w:val="00EF4B74"/>
    <w:rsid w:val="00EF4DAA"/>
    <w:rsid w:val="00EF53E2"/>
    <w:rsid w:val="00EF5A5C"/>
    <w:rsid w:val="00EF76DE"/>
    <w:rsid w:val="00EF7DCE"/>
    <w:rsid w:val="00F005D4"/>
    <w:rsid w:val="00F01902"/>
    <w:rsid w:val="00F02486"/>
    <w:rsid w:val="00F027A8"/>
    <w:rsid w:val="00F02F47"/>
    <w:rsid w:val="00F03D70"/>
    <w:rsid w:val="00F04190"/>
    <w:rsid w:val="00F04713"/>
    <w:rsid w:val="00F04F8A"/>
    <w:rsid w:val="00F05E65"/>
    <w:rsid w:val="00F06222"/>
    <w:rsid w:val="00F06759"/>
    <w:rsid w:val="00F068AC"/>
    <w:rsid w:val="00F0691F"/>
    <w:rsid w:val="00F07751"/>
    <w:rsid w:val="00F10E26"/>
    <w:rsid w:val="00F126FA"/>
    <w:rsid w:val="00F134A3"/>
    <w:rsid w:val="00F1407E"/>
    <w:rsid w:val="00F14992"/>
    <w:rsid w:val="00F2063D"/>
    <w:rsid w:val="00F2087E"/>
    <w:rsid w:val="00F21134"/>
    <w:rsid w:val="00F2167D"/>
    <w:rsid w:val="00F216DD"/>
    <w:rsid w:val="00F219F5"/>
    <w:rsid w:val="00F22F28"/>
    <w:rsid w:val="00F24098"/>
    <w:rsid w:val="00F24163"/>
    <w:rsid w:val="00F24274"/>
    <w:rsid w:val="00F243EE"/>
    <w:rsid w:val="00F244B0"/>
    <w:rsid w:val="00F25124"/>
    <w:rsid w:val="00F25899"/>
    <w:rsid w:val="00F2613E"/>
    <w:rsid w:val="00F277DE"/>
    <w:rsid w:val="00F30AE1"/>
    <w:rsid w:val="00F31160"/>
    <w:rsid w:val="00F316A3"/>
    <w:rsid w:val="00F3214A"/>
    <w:rsid w:val="00F3266F"/>
    <w:rsid w:val="00F329EF"/>
    <w:rsid w:val="00F33AA0"/>
    <w:rsid w:val="00F355CB"/>
    <w:rsid w:val="00F36698"/>
    <w:rsid w:val="00F370D5"/>
    <w:rsid w:val="00F3714C"/>
    <w:rsid w:val="00F371E3"/>
    <w:rsid w:val="00F3777B"/>
    <w:rsid w:val="00F379CF"/>
    <w:rsid w:val="00F41E89"/>
    <w:rsid w:val="00F424A1"/>
    <w:rsid w:val="00F425F8"/>
    <w:rsid w:val="00F42667"/>
    <w:rsid w:val="00F42B61"/>
    <w:rsid w:val="00F431B4"/>
    <w:rsid w:val="00F44223"/>
    <w:rsid w:val="00F45D02"/>
    <w:rsid w:val="00F46E41"/>
    <w:rsid w:val="00F47DBF"/>
    <w:rsid w:val="00F47DD9"/>
    <w:rsid w:val="00F5052F"/>
    <w:rsid w:val="00F513E5"/>
    <w:rsid w:val="00F515B5"/>
    <w:rsid w:val="00F524EF"/>
    <w:rsid w:val="00F532FF"/>
    <w:rsid w:val="00F53E7B"/>
    <w:rsid w:val="00F5453C"/>
    <w:rsid w:val="00F54633"/>
    <w:rsid w:val="00F55789"/>
    <w:rsid w:val="00F55CC4"/>
    <w:rsid w:val="00F57AE3"/>
    <w:rsid w:val="00F60DF0"/>
    <w:rsid w:val="00F620E7"/>
    <w:rsid w:val="00F62713"/>
    <w:rsid w:val="00F63461"/>
    <w:rsid w:val="00F63A2B"/>
    <w:rsid w:val="00F641A4"/>
    <w:rsid w:val="00F6687C"/>
    <w:rsid w:val="00F671AD"/>
    <w:rsid w:val="00F679A2"/>
    <w:rsid w:val="00F67BF1"/>
    <w:rsid w:val="00F70A6B"/>
    <w:rsid w:val="00F73347"/>
    <w:rsid w:val="00F74283"/>
    <w:rsid w:val="00F748C5"/>
    <w:rsid w:val="00F764BA"/>
    <w:rsid w:val="00F767C1"/>
    <w:rsid w:val="00F76B82"/>
    <w:rsid w:val="00F77D78"/>
    <w:rsid w:val="00F8077E"/>
    <w:rsid w:val="00F8109A"/>
    <w:rsid w:val="00F81338"/>
    <w:rsid w:val="00F814AB"/>
    <w:rsid w:val="00F81DCE"/>
    <w:rsid w:val="00F83075"/>
    <w:rsid w:val="00F833B0"/>
    <w:rsid w:val="00F83944"/>
    <w:rsid w:val="00F84116"/>
    <w:rsid w:val="00F85EB4"/>
    <w:rsid w:val="00F86642"/>
    <w:rsid w:val="00F904BD"/>
    <w:rsid w:val="00F90718"/>
    <w:rsid w:val="00F91B45"/>
    <w:rsid w:val="00F91BA9"/>
    <w:rsid w:val="00F91DBC"/>
    <w:rsid w:val="00F92166"/>
    <w:rsid w:val="00F9398A"/>
    <w:rsid w:val="00F94CBF"/>
    <w:rsid w:val="00F950D3"/>
    <w:rsid w:val="00F95DFE"/>
    <w:rsid w:val="00F96D58"/>
    <w:rsid w:val="00F96F82"/>
    <w:rsid w:val="00F97604"/>
    <w:rsid w:val="00F97914"/>
    <w:rsid w:val="00F9797C"/>
    <w:rsid w:val="00F97AB3"/>
    <w:rsid w:val="00F97EC2"/>
    <w:rsid w:val="00FA0317"/>
    <w:rsid w:val="00FA0E66"/>
    <w:rsid w:val="00FA107B"/>
    <w:rsid w:val="00FA13FE"/>
    <w:rsid w:val="00FA260A"/>
    <w:rsid w:val="00FA2EA0"/>
    <w:rsid w:val="00FA3773"/>
    <w:rsid w:val="00FA38A1"/>
    <w:rsid w:val="00FA3C1F"/>
    <w:rsid w:val="00FA4997"/>
    <w:rsid w:val="00FA55C5"/>
    <w:rsid w:val="00FA64AB"/>
    <w:rsid w:val="00FA76A5"/>
    <w:rsid w:val="00FA7733"/>
    <w:rsid w:val="00FB0F4B"/>
    <w:rsid w:val="00FB170B"/>
    <w:rsid w:val="00FB1948"/>
    <w:rsid w:val="00FB244E"/>
    <w:rsid w:val="00FB281A"/>
    <w:rsid w:val="00FB3186"/>
    <w:rsid w:val="00FB34AE"/>
    <w:rsid w:val="00FB3527"/>
    <w:rsid w:val="00FB443B"/>
    <w:rsid w:val="00FB4508"/>
    <w:rsid w:val="00FB501F"/>
    <w:rsid w:val="00FB5399"/>
    <w:rsid w:val="00FB5677"/>
    <w:rsid w:val="00FB5A1F"/>
    <w:rsid w:val="00FB5C39"/>
    <w:rsid w:val="00FB7210"/>
    <w:rsid w:val="00FB76BD"/>
    <w:rsid w:val="00FB7788"/>
    <w:rsid w:val="00FC1A0E"/>
    <w:rsid w:val="00FC1F5B"/>
    <w:rsid w:val="00FC3843"/>
    <w:rsid w:val="00FC3E72"/>
    <w:rsid w:val="00FC4723"/>
    <w:rsid w:val="00FC479F"/>
    <w:rsid w:val="00FC6031"/>
    <w:rsid w:val="00FC661C"/>
    <w:rsid w:val="00FC744A"/>
    <w:rsid w:val="00FD0401"/>
    <w:rsid w:val="00FD04F6"/>
    <w:rsid w:val="00FD0DBD"/>
    <w:rsid w:val="00FD131F"/>
    <w:rsid w:val="00FD17D8"/>
    <w:rsid w:val="00FD2F7E"/>
    <w:rsid w:val="00FD30D8"/>
    <w:rsid w:val="00FD33A2"/>
    <w:rsid w:val="00FD436F"/>
    <w:rsid w:val="00FD4484"/>
    <w:rsid w:val="00FD4570"/>
    <w:rsid w:val="00FD4751"/>
    <w:rsid w:val="00FD4AD8"/>
    <w:rsid w:val="00FD5F4A"/>
    <w:rsid w:val="00FD7C1E"/>
    <w:rsid w:val="00FE1AE9"/>
    <w:rsid w:val="00FE22BF"/>
    <w:rsid w:val="00FE3523"/>
    <w:rsid w:val="00FE412C"/>
    <w:rsid w:val="00FE549A"/>
    <w:rsid w:val="00FE57B6"/>
    <w:rsid w:val="00FE5A24"/>
    <w:rsid w:val="00FE7953"/>
    <w:rsid w:val="00FE7ED3"/>
    <w:rsid w:val="00FF021F"/>
    <w:rsid w:val="00FF0D16"/>
    <w:rsid w:val="00FF249E"/>
    <w:rsid w:val="00FF3497"/>
    <w:rsid w:val="00FF3969"/>
    <w:rsid w:val="00FF3E8C"/>
    <w:rsid w:val="00FF534E"/>
    <w:rsid w:val="00FF53EF"/>
    <w:rsid w:val="00FF5928"/>
    <w:rsid w:val="00FF59DB"/>
    <w:rsid w:val="00FF64CC"/>
    <w:rsid w:val="00FF696B"/>
    <w:rsid w:val="00FF7D6C"/>
    <w:rsid w:val="00FF7EFB"/>
    <w:rsid w:val="08E0182A"/>
    <w:rsid w:val="0AC52A22"/>
    <w:rsid w:val="0BB04844"/>
    <w:rsid w:val="127008DA"/>
    <w:rsid w:val="1730686A"/>
    <w:rsid w:val="1849466C"/>
    <w:rsid w:val="200E511F"/>
    <w:rsid w:val="28245FD9"/>
    <w:rsid w:val="287C0FA5"/>
    <w:rsid w:val="2BC944B5"/>
    <w:rsid w:val="2E3A11B5"/>
    <w:rsid w:val="31974B24"/>
    <w:rsid w:val="37930971"/>
    <w:rsid w:val="37A31047"/>
    <w:rsid w:val="394E6385"/>
    <w:rsid w:val="3BDDA53F"/>
    <w:rsid w:val="3FD57FF6"/>
    <w:rsid w:val="3FDF5F5C"/>
    <w:rsid w:val="421B0200"/>
    <w:rsid w:val="45BB185B"/>
    <w:rsid w:val="4BFE50AA"/>
    <w:rsid w:val="5048096F"/>
    <w:rsid w:val="56FA3870"/>
    <w:rsid w:val="5820097D"/>
    <w:rsid w:val="589B2469"/>
    <w:rsid w:val="5E0C19A1"/>
    <w:rsid w:val="5EBBB2F6"/>
    <w:rsid w:val="609763E6"/>
    <w:rsid w:val="61102033"/>
    <w:rsid w:val="67EA421F"/>
    <w:rsid w:val="6E304BB9"/>
    <w:rsid w:val="72FD5F0C"/>
    <w:rsid w:val="73D5C904"/>
    <w:rsid w:val="77DF62BF"/>
    <w:rsid w:val="78981881"/>
    <w:rsid w:val="7B4C4345"/>
    <w:rsid w:val="7BBB17A3"/>
    <w:rsid w:val="7CFFC5A8"/>
    <w:rsid w:val="7FEFE57E"/>
    <w:rsid w:val="B7E5C9AF"/>
    <w:rsid w:val="DD9F23CE"/>
    <w:rsid w:val="DEDD0166"/>
    <w:rsid w:val="DFD79376"/>
    <w:rsid w:val="DFFF52D5"/>
    <w:rsid w:val="E5BB70FE"/>
    <w:rsid w:val="E6FFD036"/>
    <w:rsid w:val="F2CBA9C6"/>
    <w:rsid w:val="FCFFD665"/>
    <w:rsid w:val="FDD7C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semiHidden="0" w:name="heading 3"/>
    <w:lsdException w:qFormat="1" w:uiPriority="99" w:semiHidden="0" w:name="heading 4"/>
    <w:lsdException w:qFormat="1" w:uiPriority="9" w:semiHidden="0" w:name="heading 5"/>
    <w:lsdException w:qFormat="1" w:uiPriority="9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iPriority="99" w:name="index heading"/>
    <w:lsdException w:qFormat="1" w:uiPriority="35" w:semiHidden="0" w:name="caption"/>
    <w:lsdException w:qFormat="1" w:uiPriority="0" w:semiHidden="0" w:name="table of figures"/>
    <w:lsdException w:qFormat="1" w:uiPriority="99" w:name="envelope address"/>
    <w:lsdException w:qFormat="1" w:uiPriority="99" w:name="envelope return"/>
    <w:lsdException w:qFormat="1" w:unhideWhenUsed="0" w:uiPriority="99" w:semiHidden="0" w:name="footnote reference"/>
    <w:lsdException w:qFormat="1" w:uiPriority="99" w:semiHidden="0" w:name="annotation reference"/>
    <w:lsdException w:qFormat="1" w:unhideWhenUsed="0" w:uiPriority="0" w:name="line number"/>
    <w:lsdException w:qFormat="1" w:uiPriority="99" w:semiHidden="0" w:name="page number"/>
    <w:lsdException w:qFormat="1" w:uiPriority="99" w:semiHidden="0" w:name="endnote reference"/>
    <w:lsdException w:qFormat="1" w:uiPriority="99" w:semiHidden="0" w:name="endnote text"/>
    <w:lsdException w:qFormat="1" w:uiPriority="99" w:name="table of authorities"/>
    <w:lsdException w:qFormat="1" w:uiPriority="99" w:name="macro"/>
    <w:lsdException w:qFormat="1" w:uiPriority="99" w:name="toa heading"/>
    <w:lsdException w:qFormat="1" w:uiPriority="99" w:semiHidden="0" w:name="List"/>
    <w:lsdException w:qFormat="1" w:unhideWhenUsed="0" w:uiPriority="99" w:name="List Bullet"/>
    <w:lsdException w:qFormat="1" w:unhideWhenUsed="0" w:uiPriority="0" w:semiHidden="0" w:name="List Number"/>
    <w:lsdException w:qFormat="1" w:uiPriority="0" w:semiHidden="0"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0"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0" w:semiHidden="0" w:name="Body Text"/>
    <w:lsdException w:qFormat="1"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0" w:semiHidden="0" w:name="Subtitle"/>
    <w:lsdException w:qFormat="1" w:uiPriority="99" w:semiHidden="0" w:name="Salutation"/>
    <w:lsdException w:qFormat="1" w:uiPriority="99" w:semiHidden="0" w:name="Date"/>
    <w:lsdException w:qFormat="1" w:uiPriority="0" w:semiHidden="0" w:name="Body Text First Indent"/>
    <w:lsdException w:qFormat="1" w:uiPriority="99" w:semiHidden="0" w:name="Body Text First Indent 2"/>
    <w:lsdException w:qFormat="1" w:uiPriority="99" w:name="Note Heading"/>
    <w:lsdException w:qFormat="1" w:uiPriority="99" w:semiHidden="0" w:name="Body Text 2"/>
    <w:lsdException w:qFormat="1" w:uiPriority="0" w:name="Body Text 3"/>
    <w:lsdException w:qFormat="1" w:uiPriority="99" w:semiHidden="0" w:name="Body Text Indent 2"/>
    <w:lsdException w:qFormat="1" w:uiPriority="99" w:semiHidden="0" w:name="Body Text Indent 3"/>
    <w:lsdException w:qFormat="1"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qFormat="1" w:uiPriority="99" w:name="E-mail Signature"/>
    <w:lsdException w:qFormat="1" w:uiPriority="99" w:semiHidden="0" w:name="Normal (Web)"/>
    <w:lsdException w:qFormat="1" w:unhideWhenUsed="0" w:uiPriority="0" w:name="HTML Acronym"/>
    <w:lsdException w:qFormat="1" w:uiPriority="0" w:name="HTML Address"/>
    <w:lsdException w:qFormat="1" w:unhideWhenUsed="0" w:uiPriority="0" w:name="HTML Cite"/>
    <w:lsdException w:qFormat="1" w:uiPriority="0" w:name="HTML Code"/>
    <w:lsdException w:qFormat="1" w:unhideWhenUsed="0" w:uiPriority="0" w:name="HTML Definition"/>
    <w:lsdException w:qFormat="1" w:uiPriority="0" w:name="HTML Keyboard"/>
    <w:lsdException w:qFormat="1" w:uiPriority="99" w:semiHidden="0" w:name="HTML Preformatted"/>
    <w:lsdException w:qFormat="1" w:uiPriority="0" w:name="HTML Sample"/>
    <w:lsdException w:qFormat="1" w:uiPriority="0" w:name="HTML Typewriter"/>
    <w:lsdException w:qFormat="1" w:unhideWhenUsed="0" w:uiPriority="0" w:name="HTML Variable"/>
    <w:lsdException w:qFormat="1" w:uiPriority="99" w:name="Normal Table"/>
    <w:lsdException w:qFormat="1"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semiHidden="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0" w:name="Table Contemporary"/>
    <w:lsdException w:qFormat="1"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99" w:semiHidden="0" w:name="Balloon Text"/>
    <w:lsdException w:qFormat="1" w:unhideWhenUsed="0" w:uiPriority="39" w:semiHidden="0" w:name="Table Grid"/>
    <w:lsdException w:qFormat="1" w:uiPriority="99"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57"/>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15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90"/>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59"/>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29"/>
    <w:unhideWhenUsed/>
    <w:qFormat/>
    <w:uiPriority w:val="99"/>
    <w:pPr>
      <w:keepNext/>
      <w:keepLines/>
      <w:widowControl/>
      <w:spacing w:before="240" w:after="64" w:line="320" w:lineRule="auto"/>
      <w:outlineLvl w:val="5"/>
    </w:pPr>
    <w:rPr>
      <w:rFonts w:ascii="等线 Light" w:hAnsi="等线 Light" w:eastAsia="等线 Light" w:cs="Times New Roman"/>
      <w:b/>
      <w:bCs/>
      <w:sz w:val="24"/>
      <w:szCs w:val="24"/>
    </w:rPr>
  </w:style>
  <w:style w:type="paragraph" w:styleId="8">
    <w:name w:val="heading 7"/>
    <w:basedOn w:val="1"/>
    <w:next w:val="1"/>
    <w:link w:val="230"/>
    <w:unhideWhenUsed/>
    <w:qFormat/>
    <w:uiPriority w:val="9"/>
    <w:pPr>
      <w:keepNext/>
      <w:keepLines/>
      <w:spacing w:before="240" w:after="64" w:line="320" w:lineRule="auto"/>
      <w:outlineLvl w:val="6"/>
    </w:pPr>
    <w:rPr>
      <w:rFonts w:ascii="Times New Roman" w:hAnsi="Times New Roman" w:eastAsia="宋体" w:cs="Courier"/>
      <w:b/>
      <w:bCs/>
      <w:sz w:val="24"/>
      <w:szCs w:val="24"/>
    </w:rPr>
  </w:style>
  <w:style w:type="paragraph" w:styleId="9">
    <w:name w:val="heading 8"/>
    <w:basedOn w:val="1"/>
    <w:next w:val="1"/>
    <w:link w:val="231"/>
    <w:unhideWhenUsed/>
    <w:qFormat/>
    <w:uiPriority w:val="9"/>
    <w:pPr>
      <w:keepNext/>
      <w:keepLines/>
      <w:widowControl/>
      <w:spacing w:before="240" w:after="64" w:line="320" w:lineRule="auto"/>
      <w:outlineLvl w:val="7"/>
    </w:pPr>
    <w:rPr>
      <w:rFonts w:ascii="等线 Light" w:hAnsi="等线 Light" w:eastAsia="等线 Light" w:cs="Times New Roman"/>
      <w:sz w:val="24"/>
      <w:szCs w:val="24"/>
    </w:rPr>
  </w:style>
  <w:style w:type="paragraph" w:styleId="10">
    <w:name w:val="heading 9"/>
    <w:basedOn w:val="1"/>
    <w:next w:val="1"/>
    <w:link w:val="232"/>
    <w:unhideWhenUsed/>
    <w:qFormat/>
    <w:uiPriority w:val="9"/>
    <w:pPr>
      <w:keepNext/>
      <w:keepLines/>
      <w:widowControl/>
      <w:spacing w:before="240" w:after="64" w:line="320" w:lineRule="auto"/>
      <w:outlineLvl w:val="8"/>
    </w:pPr>
    <w:rPr>
      <w:rFonts w:ascii="等线 Light" w:hAnsi="等线 Light" w:eastAsia="等线 Light" w:cs="Times New Roman"/>
      <w:szCs w:val="21"/>
    </w:rPr>
  </w:style>
  <w:style w:type="character" w:default="1" w:styleId="89">
    <w:name w:val="Default Paragraph Font"/>
    <w:semiHidden/>
    <w:unhideWhenUsed/>
    <w:qFormat/>
    <w:uiPriority w:val="1"/>
  </w:style>
  <w:style w:type="table" w:default="1" w:styleId="107">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400" w:leftChars="400" w:hanging="200" w:hangingChars="200"/>
    </w:pPr>
    <w:rPr>
      <w:rFonts w:ascii="Times New Roman" w:hAnsi="Times New Roman" w:eastAsia="宋体" w:cs="Courier"/>
      <w:szCs w:val="24"/>
    </w:rPr>
  </w:style>
  <w:style w:type="paragraph" w:styleId="12">
    <w:name w:val="annotation subject"/>
    <w:basedOn w:val="13"/>
    <w:next w:val="13"/>
    <w:link w:val="161"/>
    <w:unhideWhenUsed/>
    <w:qFormat/>
    <w:uiPriority w:val="99"/>
    <w:rPr>
      <w:b/>
      <w:bCs/>
    </w:rPr>
  </w:style>
  <w:style w:type="paragraph" w:styleId="13">
    <w:name w:val="annotation text"/>
    <w:basedOn w:val="1"/>
    <w:link w:val="160"/>
    <w:unhideWhenUsed/>
    <w:qFormat/>
    <w:uiPriority w:val="99"/>
    <w:pPr>
      <w:jc w:val="left"/>
    </w:pPr>
  </w:style>
  <w:style w:type="paragraph" w:styleId="14">
    <w:name w:val="toc 7"/>
    <w:basedOn w:val="1"/>
    <w:next w:val="1"/>
    <w:unhideWhenUsed/>
    <w:qFormat/>
    <w:uiPriority w:val="39"/>
    <w:pPr>
      <w:ind w:left="1260"/>
    </w:pPr>
    <w:rPr>
      <w:rFonts w:ascii="Times New Roman" w:hAnsi="Times New Roman" w:eastAsia="宋体" w:cs="Courier"/>
      <w:sz w:val="18"/>
      <w:szCs w:val="18"/>
    </w:rPr>
  </w:style>
  <w:style w:type="paragraph" w:styleId="15">
    <w:name w:val="Body Text First Indent"/>
    <w:basedOn w:val="16"/>
    <w:link w:val="576"/>
    <w:unhideWhenUsed/>
    <w:qFormat/>
    <w:uiPriority w:val="0"/>
    <w:pPr>
      <w:spacing w:beforeLines="0" w:afterLines="0"/>
      <w:ind w:firstLine="420" w:firstLineChars="100"/>
    </w:pPr>
    <w:rPr>
      <w:rFonts w:ascii="Times New Roman" w:hAnsi="Times New Roman" w:eastAsia="宋体" w:cs="Courier"/>
      <w:sz w:val="21"/>
      <w:szCs w:val="24"/>
    </w:rPr>
  </w:style>
  <w:style w:type="paragraph" w:styleId="16">
    <w:name w:val="Body Text"/>
    <w:basedOn w:val="1"/>
    <w:link w:val="194"/>
    <w:unhideWhenUsed/>
    <w:qFormat/>
    <w:uiPriority w:val="0"/>
    <w:pPr>
      <w:spacing w:beforeLines="50" w:afterLines="50"/>
    </w:pPr>
    <w:rPr>
      <w:rFonts w:ascii="Arial" w:hAnsi="Arial" w:eastAsia="楷体_GB2312" w:cs="Times New Roman"/>
      <w:sz w:val="24"/>
      <w:szCs w:val="20"/>
    </w:rPr>
  </w:style>
  <w:style w:type="paragraph" w:styleId="17">
    <w:name w:val="List Number 2"/>
    <w:basedOn w:val="1"/>
    <w:semiHidden/>
    <w:unhideWhenUsed/>
    <w:qFormat/>
    <w:uiPriority w:val="99"/>
    <w:pPr>
      <w:numPr>
        <w:ilvl w:val="0"/>
        <w:numId w:val="1"/>
      </w:numPr>
    </w:pPr>
    <w:rPr>
      <w:rFonts w:ascii="Times New Roman" w:hAnsi="Times New Roman" w:eastAsia="宋体" w:cs="Courier"/>
      <w:szCs w:val="24"/>
    </w:rPr>
  </w:style>
  <w:style w:type="paragraph" w:styleId="18">
    <w:name w:val="table of authorities"/>
    <w:basedOn w:val="1"/>
    <w:next w:val="1"/>
    <w:semiHidden/>
    <w:unhideWhenUsed/>
    <w:qFormat/>
    <w:uiPriority w:val="99"/>
    <w:pPr>
      <w:ind w:left="200" w:leftChars="200"/>
    </w:pPr>
    <w:rPr>
      <w:rFonts w:ascii="Times New Roman" w:hAnsi="Times New Roman" w:eastAsia="宋体" w:cs="Courier"/>
      <w:szCs w:val="24"/>
    </w:rPr>
  </w:style>
  <w:style w:type="paragraph" w:styleId="19">
    <w:name w:val="macro"/>
    <w:link w:val="24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pPr>
    <w:rPr>
      <w:rFonts w:ascii="Courier New" w:hAnsi="Courier New" w:eastAsia="宋体" w:cs="Courier New"/>
      <w:kern w:val="2"/>
      <w:sz w:val="24"/>
      <w:szCs w:val="24"/>
      <w:lang w:val="en-US" w:eastAsia="zh-CN" w:bidi="ar-SA"/>
    </w:rPr>
  </w:style>
  <w:style w:type="paragraph" w:styleId="20">
    <w:name w:val="Note Heading"/>
    <w:basedOn w:val="1"/>
    <w:next w:val="1"/>
    <w:link w:val="259"/>
    <w:semiHidden/>
    <w:unhideWhenUsed/>
    <w:qFormat/>
    <w:uiPriority w:val="99"/>
    <w:pPr>
      <w:jc w:val="center"/>
    </w:pPr>
    <w:rPr>
      <w:rFonts w:ascii="Times New Roman" w:hAnsi="Times New Roman" w:eastAsia="宋体" w:cs="Times New Roman"/>
      <w:szCs w:val="24"/>
    </w:rPr>
  </w:style>
  <w:style w:type="paragraph" w:styleId="21">
    <w:name w:val="List Bullet 4"/>
    <w:basedOn w:val="1"/>
    <w:semiHidden/>
    <w:unhideWhenUsed/>
    <w:qFormat/>
    <w:uiPriority w:val="0"/>
    <w:pPr>
      <w:numPr>
        <w:ilvl w:val="0"/>
        <w:numId w:val="2"/>
      </w:numPr>
    </w:pPr>
    <w:rPr>
      <w:rFonts w:ascii="Times New Roman" w:hAnsi="Times New Roman" w:eastAsia="宋体" w:cs="Courier"/>
      <w:szCs w:val="24"/>
    </w:rPr>
  </w:style>
  <w:style w:type="paragraph" w:styleId="22">
    <w:name w:val="index 8"/>
    <w:basedOn w:val="1"/>
    <w:next w:val="1"/>
    <w:semiHidden/>
    <w:unhideWhenUsed/>
    <w:qFormat/>
    <w:uiPriority w:val="99"/>
    <w:pPr>
      <w:adjustRightInd w:val="0"/>
      <w:spacing w:line="360" w:lineRule="atLeast"/>
      <w:ind w:left="1400" w:leftChars="1400"/>
    </w:pPr>
    <w:rPr>
      <w:rFonts w:ascii="Times New Roman" w:hAnsi="Times New Roman" w:eastAsia="宋体" w:cs="Courier"/>
      <w:szCs w:val="21"/>
    </w:rPr>
  </w:style>
  <w:style w:type="paragraph" w:styleId="23">
    <w:name w:val="E-mail Signature"/>
    <w:basedOn w:val="1"/>
    <w:link w:val="267"/>
    <w:semiHidden/>
    <w:unhideWhenUsed/>
    <w:qFormat/>
    <w:uiPriority w:val="99"/>
    <w:rPr>
      <w:rFonts w:ascii="Times New Roman" w:hAnsi="Times New Roman" w:eastAsia="宋体" w:cs="Times New Roman"/>
      <w:szCs w:val="24"/>
    </w:rPr>
  </w:style>
  <w:style w:type="paragraph" w:styleId="24">
    <w:name w:val="List Number"/>
    <w:basedOn w:val="1"/>
    <w:qFormat/>
    <w:uiPriority w:val="0"/>
    <w:pPr>
      <w:numPr>
        <w:ilvl w:val="0"/>
        <w:numId w:val="3"/>
      </w:numPr>
    </w:pPr>
    <w:rPr>
      <w:rFonts w:ascii="Calibri" w:hAnsi="Calibri" w:eastAsia="宋体" w:cs="Times New Roman"/>
    </w:rPr>
  </w:style>
  <w:style w:type="paragraph" w:styleId="25">
    <w:name w:val="Normal Indent"/>
    <w:basedOn w:val="1"/>
    <w:link w:val="212"/>
    <w:qFormat/>
    <w:uiPriority w:val="0"/>
    <w:pPr>
      <w:adjustRightInd w:val="0"/>
      <w:snapToGrid w:val="0"/>
      <w:spacing w:before="20" w:after="20" w:line="440" w:lineRule="atLeast"/>
      <w:ind w:firstLine="200" w:firstLineChars="200"/>
    </w:pPr>
    <w:rPr>
      <w:rFonts w:ascii="Times New Roman" w:hAnsi="Times New Roman" w:eastAsia="楷体_GB2312" w:cs="Times New Roman"/>
      <w:kern w:val="0"/>
      <w:sz w:val="24"/>
      <w:szCs w:val="21"/>
    </w:rPr>
  </w:style>
  <w:style w:type="paragraph" w:styleId="26">
    <w:name w:val="caption"/>
    <w:basedOn w:val="1"/>
    <w:next w:val="1"/>
    <w:link w:val="245"/>
    <w:unhideWhenUsed/>
    <w:qFormat/>
    <w:uiPriority w:val="35"/>
    <w:pPr>
      <w:widowControl/>
      <w:spacing w:after="160" w:line="360" w:lineRule="auto"/>
    </w:pPr>
    <w:rPr>
      <w:rFonts w:ascii="Times New Roman" w:hAnsi="Times New Roman" w:cs="Times New Roman"/>
      <w:b/>
      <w:bCs/>
    </w:rPr>
  </w:style>
  <w:style w:type="paragraph" w:styleId="27">
    <w:name w:val="index 5"/>
    <w:basedOn w:val="1"/>
    <w:next w:val="1"/>
    <w:semiHidden/>
    <w:unhideWhenUsed/>
    <w:qFormat/>
    <w:uiPriority w:val="99"/>
    <w:pPr>
      <w:adjustRightInd w:val="0"/>
      <w:spacing w:after="240" w:line="240" w:lineRule="atLeast"/>
      <w:ind w:left="1296" w:hanging="259"/>
    </w:pPr>
    <w:rPr>
      <w:rFonts w:ascii="Times New Roman" w:hAnsi="Times New Roman" w:eastAsia="宋体" w:cs="Courier"/>
      <w:kern w:val="0"/>
      <w:sz w:val="26"/>
      <w:szCs w:val="24"/>
    </w:rPr>
  </w:style>
  <w:style w:type="paragraph" w:styleId="28">
    <w:name w:val="List Bullet"/>
    <w:basedOn w:val="1"/>
    <w:semiHidden/>
    <w:qFormat/>
    <w:uiPriority w:val="99"/>
    <w:pPr>
      <w:widowControl/>
      <w:numPr>
        <w:ilvl w:val="0"/>
        <w:numId w:val="4"/>
      </w:numPr>
      <w:tabs>
        <w:tab w:val="left" w:pos="360"/>
        <w:tab w:val="clear" w:pos="1494"/>
      </w:tabs>
      <w:adjustRightInd w:val="0"/>
      <w:spacing w:line="360" w:lineRule="atLeast"/>
      <w:ind w:left="360"/>
      <w:jc w:val="left"/>
    </w:pPr>
    <w:rPr>
      <w:rFonts w:ascii="MingLiU" w:eastAsia="MingLiU" w:cs="Calibri"/>
      <w:kern w:val="0"/>
      <w:sz w:val="24"/>
      <w:szCs w:val="20"/>
      <w:lang w:eastAsia="zh-TW"/>
    </w:rPr>
  </w:style>
  <w:style w:type="paragraph" w:styleId="29">
    <w:name w:val="envelope address"/>
    <w:basedOn w:val="1"/>
    <w:semiHidden/>
    <w:unhideWhenUsed/>
    <w:qFormat/>
    <w:uiPriority w:val="99"/>
    <w:pPr>
      <w:framePr w:w="7920" w:h="1980" w:hSpace="180" w:wrap="around" w:vAnchor="margin" w:hAnchor="page" w:xAlign="center" w:yAlign="bottom"/>
      <w:snapToGrid w:val="0"/>
      <w:ind w:left="1400" w:leftChars="1400"/>
    </w:pPr>
    <w:rPr>
      <w:rFonts w:ascii="Arial" w:hAnsi="Arial" w:eastAsia="宋体" w:cs="Arial"/>
      <w:sz w:val="24"/>
      <w:szCs w:val="24"/>
    </w:rPr>
  </w:style>
  <w:style w:type="paragraph" w:styleId="30">
    <w:name w:val="Document Map"/>
    <w:basedOn w:val="1"/>
    <w:link w:val="155"/>
    <w:unhideWhenUsed/>
    <w:qFormat/>
    <w:uiPriority w:val="0"/>
    <w:rPr>
      <w:rFonts w:ascii="宋体" w:eastAsia="宋体"/>
      <w:sz w:val="18"/>
      <w:szCs w:val="18"/>
    </w:rPr>
  </w:style>
  <w:style w:type="paragraph" w:styleId="31">
    <w:name w:val="toa heading"/>
    <w:basedOn w:val="1"/>
    <w:next w:val="1"/>
    <w:semiHidden/>
    <w:unhideWhenUsed/>
    <w:qFormat/>
    <w:uiPriority w:val="99"/>
    <w:pPr>
      <w:spacing w:before="120"/>
    </w:pPr>
    <w:rPr>
      <w:rFonts w:ascii="Arial" w:hAnsi="Arial" w:eastAsia="宋体" w:cs="Arial"/>
      <w:sz w:val="24"/>
      <w:szCs w:val="24"/>
    </w:rPr>
  </w:style>
  <w:style w:type="paragraph" w:styleId="32">
    <w:name w:val="index 6"/>
    <w:basedOn w:val="1"/>
    <w:next w:val="1"/>
    <w:semiHidden/>
    <w:unhideWhenUsed/>
    <w:qFormat/>
    <w:uiPriority w:val="99"/>
    <w:pPr>
      <w:ind w:left="1000" w:leftChars="1000"/>
    </w:pPr>
    <w:rPr>
      <w:rFonts w:ascii="Times New Roman" w:hAnsi="Times New Roman" w:eastAsia="宋体" w:cs="Courier"/>
      <w:szCs w:val="24"/>
    </w:rPr>
  </w:style>
  <w:style w:type="paragraph" w:styleId="33">
    <w:name w:val="Salutation"/>
    <w:basedOn w:val="1"/>
    <w:next w:val="1"/>
    <w:link w:val="256"/>
    <w:unhideWhenUsed/>
    <w:qFormat/>
    <w:uiPriority w:val="99"/>
    <w:rPr>
      <w:rFonts w:ascii="Times New Roman" w:hAnsi="Times New Roman" w:eastAsia="宋体" w:cs="Times New Roman"/>
      <w:szCs w:val="24"/>
    </w:rPr>
  </w:style>
  <w:style w:type="paragraph" w:styleId="34">
    <w:name w:val="Body Text 3"/>
    <w:basedOn w:val="1"/>
    <w:link w:val="261"/>
    <w:semiHidden/>
    <w:unhideWhenUsed/>
    <w:qFormat/>
    <w:uiPriority w:val="0"/>
    <w:pPr>
      <w:spacing w:after="120"/>
    </w:pPr>
    <w:rPr>
      <w:rFonts w:ascii="Times New Roman" w:hAnsi="Times New Roman" w:eastAsia="宋体" w:cs="Times New Roman"/>
      <w:sz w:val="16"/>
      <w:szCs w:val="16"/>
    </w:rPr>
  </w:style>
  <w:style w:type="paragraph" w:styleId="35">
    <w:name w:val="Closing"/>
    <w:basedOn w:val="1"/>
    <w:link w:val="250"/>
    <w:semiHidden/>
    <w:unhideWhenUsed/>
    <w:qFormat/>
    <w:uiPriority w:val="99"/>
    <w:pPr>
      <w:ind w:left="2100" w:leftChars="2100"/>
    </w:pPr>
    <w:rPr>
      <w:rFonts w:ascii="Times New Roman" w:hAnsi="Times New Roman" w:eastAsia="宋体" w:cs="Times New Roman"/>
      <w:szCs w:val="24"/>
    </w:rPr>
  </w:style>
  <w:style w:type="paragraph" w:styleId="36">
    <w:name w:val="List Bullet 3"/>
    <w:basedOn w:val="1"/>
    <w:semiHidden/>
    <w:unhideWhenUsed/>
    <w:qFormat/>
    <w:uiPriority w:val="99"/>
    <w:pPr>
      <w:numPr>
        <w:ilvl w:val="0"/>
        <w:numId w:val="5"/>
      </w:numPr>
    </w:pPr>
    <w:rPr>
      <w:rFonts w:ascii="Times New Roman" w:hAnsi="Times New Roman" w:eastAsia="宋体" w:cs="Courier"/>
      <w:szCs w:val="24"/>
    </w:rPr>
  </w:style>
  <w:style w:type="paragraph" w:styleId="37">
    <w:name w:val="Body Text Indent"/>
    <w:basedOn w:val="1"/>
    <w:link w:val="253"/>
    <w:unhideWhenUsed/>
    <w:qFormat/>
    <w:uiPriority w:val="99"/>
    <w:pPr>
      <w:autoSpaceDE w:val="0"/>
      <w:autoSpaceDN w:val="0"/>
      <w:adjustRightInd w:val="0"/>
      <w:spacing w:after="120"/>
      <w:ind w:left="200" w:leftChars="200"/>
    </w:pPr>
    <w:rPr>
      <w:rFonts w:ascii="黑体" w:hAnsi="Times New Roman" w:eastAsia="黑体" w:cs="Courier"/>
      <w:kern w:val="0"/>
    </w:rPr>
  </w:style>
  <w:style w:type="paragraph" w:styleId="38">
    <w:name w:val="List Number 3"/>
    <w:basedOn w:val="1"/>
    <w:semiHidden/>
    <w:unhideWhenUsed/>
    <w:qFormat/>
    <w:uiPriority w:val="99"/>
    <w:pPr>
      <w:numPr>
        <w:ilvl w:val="0"/>
        <w:numId w:val="6"/>
      </w:numPr>
    </w:pPr>
    <w:rPr>
      <w:rFonts w:ascii="Times New Roman" w:hAnsi="Times New Roman" w:eastAsia="宋体" w:cs="Courier"/>
      <w:szCs w:val="24"/>
    </w:rPr>
  </w:style>
  <w:style w:type="paragraph" w:styleId="39">
    <w:name w:val="List 2"/>
    <w:basedOn w:val="1"/>
    <w:unhideWhenUsed/>
    <w:qFormat/>
    <w:uiPriority w:val="0"/>
    <w:pPr>
      <w:ind w:left="200" w:leftChars="200" w:hanging="200" w:hangingChars="200"/>
    </w:pPr>
    <w:rPr>
      <w:rFonts w:ascii="Times New Roman" w:hAnsi="Times New Roman" w:eastAsia="宋体" w:cs="Courier"/>
      <w:szCs w:val="24"/>
    </w:rPr>
  </w:style>
  <w:style w:type="paragraph" w:styleId="40">
    <w:name w:val="List Continue"/>
    <w:basedOn w:val="1"/>
    <w:semiHidden/>
    <w:unhideWhenUsed/>
    <w:qFormat/>
    <w:uiPriority w:val="99"/>
    <w:pPr>
      <w:spacing w:after="120"/>
      <w:ind w:left="200" w:leftChars="200"/>
    </w:pPr>
    <w:rPr>
      <w:rFonts w:ascii="Times New Roman" w:hAnsi="Times New Roman" w:eastAsia="宋体" w:cs="Courier"/>
      <w:szCs w:val="24"/>
    </w:rPr>
  </w:style>
  <w:style w:type="paragraph" w:styleId="41">
    <w:name w:val="Block Text"/>
    <w:basedOn w:val="1"/>
    <w:semiHidden/>
    <w:unhideWhenUsed/>
    <w:qFormat/>
    <w:uiPriority w:val="0"/>
    <w:pPr>
      <w:overflowPunct w:val="0"/>
      <w:autoSpaceDE w:val="0"/>
      <w:autoSpaceDN w:val="0"/>
      <w:adjustRightInd w:val="0"/>
      <w:ind w:left="900" w:right="119"/>
    </w:pPr>
    <w:rPr>
      <w:rFonts w:ascii="华文楷体" w:hAnsi="华文楷体" w:eastAsia="华文楷体" w:cs="Courier"/>
      <w:kern w:val="0"/>
      <w:sz w:val="24"/>
      <w:szCs w:val="20"/>
    </w:rPr>
  </w:style>
  <w:style w:type="paragraph" w:styleId="42">
    <w:name w:val="List Bullet 2"/>
    <w:basedOn w:val="1"/>
    <w:semiHidden/>
    <w:unhideWhenUsed/>
    <w:qFormat/>
    <w:uiPriority w:val="99"/>
    <w:pPr>
      <w:numPr>
        <w:ilvl w:val="0"/>
        <w:numId w:val="7"/>
      </w:numPr>
    </w:pPr>
    <w:rPr>
      <w:rFonts w:ascii="Times New Roman" w:hAnsi="Times New Roman" w:eastAsia="宋体" w:cs="Courier"/>
      <w:szCs w:val="24"/>
    </w:rPr>
  </w:style>
  <w:style w:type="paragraph" w:styleId="43">
    <w:name w:val="HTML Address"/>
    <w:basedOn w:val="1"/>
    <w:link w:val="238"/>
    <w:semiHidden/>
    <w:unhideWhenUsed/>
    <w:qFormat/>
    <w:uiPriority w:val="0"/>
    <w:rPr>
      <w:rFonts w:ascii="Times New Roman" w:hAnsi="Times New Roman" w:eastAsia="宋体" w:cs="Times New Roman"/>
      <w:i/>
      <w:iCs/>
      <w:szCs w:val="24"/>
    </w:rPr>
  </w:style>
  <w:style w:type="paragraph" w:styleId="44">
    <w:name w:val="index 4"/>
    <w:basedOn w:val="1"/>
    <w:next w:val="1"/>
    <w:semiHidden/>
    <w:unhideWhenUsed/>
    <w:qFormat/>
    <w:uiPriority w:val="99"/>
    <w:pPr>
      <w:ind w:left="600" w:leftChars="600"/>
    </w:pPr>
    <w:rPr>
      <w:rFonts w:ascii="Times New Roman" w:hAnsi="Times New Roman" w:eastAsia="宋体" w:cs="Courier"/>
      <w:szCs w:val="24"/>
    </w:rPr>
  </w:style>
  <w:style w:type="paragraph" w:styleId="45">
    <w:name w:val="toc 5"/>
    <w:basedOn w:val="1"/>
    <w:next w:val="1"/>
    <w:unhideWhenUsed/>
    <w:qFormat/>
    <w:uiPriority w:val="39"/>
    <w:pPr>
      <w:ind w:left="840"/>
    </w:pPr>
    <w:rPr>
      <w:rFonts w:ascii="Times New Roman" w:hAnsi="Times New Roman" w:eastAsia="宋体" w:cs="Courier"/>
      <w:sz w:val="18"/>
      <w:szCs w:val="18"/>
    </w:rPr>
  </w:style>
  <w:style w:type="paragraph" w:styleId="46">
    <w:name w:val="toc 3"/>
    <w:basedOn w:val="1"/>
    <w:next w:val="1"/>
    <w:unhideWhenUsed/>
    <w:qFormat/>
    <w:uiPriority w:val="39"/>
    <w:pPr>
      <w:ind w:left="420"/>
    </w:pPr>
    <w:rPr>
      <w:rFonts w:ascii="Times New Roman" w:hAnsi="Times New Roman" w:eastAsia="宋体" w:cs="Courier"/>
      <w:i/>
      <w:iCs/>
      <w:sz w:val="20"/>
      <w:szCs w:val="20"/>
    </w:rPr>
  </w:style>
  <w:style w:type="paragraph" w:styleId="47">
    <w:name w:val="Plain Text"/>
    <w:basedOn w:val="1"/>
    <w:link w:val="1045"/>
    <w:unhideWhenUsed/>
    <w:qFormat/>
    <w:uiPriority w:val="0"/>
    <w:pPr>
      <w:widowControl/>
      <w:spacing w:after="160" w:line="360" w:lineRule="auto"/>
    </w:pPr>
    <w:rPr>
      <w:rFonts w:ascii="宋体" w:hAnsi="Courier New" w:eastAsia="宋体"/>
    </w:rPr>
  </w:style>
  <w:style w:type="paragraph" w:styleId="48">
    <w:name w:val="List Bullet 5"/>
    <w:basedOn w:val="1"/>
    <w:semiHidden/>
    <w:unhideWhenUsed/>
    <w:qFormat/>
    <w:uiPriority w:val="99"/>
    <w:pPr>
      <w:numPr>
        <w:ilvl w:val="0"/>
        <w:numId w:val="8"/>
      </w:numPr>
    </w:pPr>
    <w:rPr>
      <w:rFonts w:ascii="Times New Roman" w:hAnsi="Times New Roman" w:eastAsia="宋体" w:cs="Courier"/>
      <w:szCs w:val="24"/>
    </w:rPr>
  </w:style>
  <w:style w:type="paragraph" w:styleId="49">
    <w:name w:val="List Number 4"/>
    <w:basedOn w:val="1"/>
    <w:semiHidden/>
    <w:unhideWhenUsed/>
    <w:qFormat/>
    <w:uiPriority w:val="99"/>
    <w:pPr>
      <w:numPr>
        <w:ilvl w:val="0"/>
        <w:numId w:val="9"/>
      </w:numPr>
    </w:pPr>
    <w:rPr>
      <w:rFonts w:ascii="Times New Roman" w:hAnsi="Times New Roman" w:eastAsia="宋体" w:cs="Courier"/>
      <w:szCs w:val="24"/>
    </w:rPr>
  </w:style>
  <w:style w:type="paragraph" w:styleId="50">
    <w:name w:val="toc 8"/>
    <w:basedOn w:val="1"/>
    <w:next w:val="1"/>
    <w:unhideWhenUsed/>
    <w:qFormat/>
    <w:uiPriority w:val="39"/>
    <w:pPr>
      <w:ind w:left="1470"/>
    </w:pPr>
    <w:rPr>
      <w:rFonts w:ascii="Times New Roman" w:hAnsi="Times New Roman" w:eastAsia="宋体" w:cs="Courier"/>
      <w:sz w:val="18"/>
      <w:szCs w:val="18"/>
    </w:rPr>
  </w:style>
  <w:style w:type="paragraph" w:styleId="51">
    <w:name w:val="index 3"/>
    <w:basedOn w:val="1"/>
    <w:next w:val="1"/>
    <w:semiHidden/>
    <w:unhideWhenUsed/>
    <w:qFormat/>
    <w:uiPriority w:val="99"/>
    <w:pPr>
      <w:ind w:left="400" w:leftChars="400"/>
    </w:pPr>
    <w:rPr>
      <w:rFonts w:ascii="Times New Roman" w:hAnsi="Times New Roman" w:eastAsia="宋体" w:cs="Courier"/>
      <w:szCs w:val="24"/>
    </w:rPr>
  </w:style>
  <w:style w:type="paragraph" w:styleId="52">
    <w:name w:val="Date"/>
    <w:basedOn w:val="1"/>
    <w:next w:val="1"/>
    <w:link w:val="257"/>
    <w:unhideWhenUsed/>
    <w:qFormat/>
    <w:uiPriority w:val="99"/>
    <w:pPr>
      <w:ind w:left="2500" w:leftChars="2500"/>
    </w:pPr>
    <w:rPr>
      <w:rFonts w:ascii="Times New Roman" w:hAnsi="Times New Roman" w:eastAsia="宋体" w:cs="Times New Roman"/>
      <w:szCs w:val="21"/>
    </w:rPr>
  </w:style>
  <w:style w:type="paragraph" w:styleId="53">
    <w:name w:val="Body Text Indent 2"/>
    <w:basedOn w:val="1"/>
    <w:link w:val="234"/>
    <w:unhideWhenUsed/>
    <w:qFormat/>
    <w:uiPriority w:val="99"/>
    <w:pPr>
      <w:widowControl/>
      <w:spacing w:after="120" w:line="480" w:lineRule="auto"/>
      <w:ind w:left="420" w:leftChars="200"/>
    </w:pPr>
    <w:rPr>
      <w:rFonts w:ascii="Times New Roman" w:hAnsi="Times New Roman" w:eastAsia="宋体"/>
      <w:kern w:val="0"/>
    </w:rPr>
  </w:style>
  <w:style w:type="paragraph" w:styleId="54">
    <w:name w:val="endnote text"/>
    <w:basedOn w:val="1"/>
    <w:link w:val="247"/>
    <w:unhideWhenUsed/>
    <w:qFormat/>
    <w:uiPriority w:val="99"/>
    <w:pPr>
      <w:snapToGrid w:val="0"/>
    </w:pPr>
    <w:rPr>
      <w:rFonts w:ascii="Times New Roman" w:hAnsi="Times New Roman" w:eastAsia="宋体" w:cs="Times New Roman"/>
      <w:szCs w:val="24"/>
    </w:rPr>
  </w:style>
  <w:style w:type="paragraph" w:styleId="55">
    <w:name w:val="List Continue 5"/>
    <w:basedOn w:val="1"/>
    <w:semiHidden/>
    <w:unhideWhenUsed/>
    <w:qFormat/>
    <w:uiPriority w:val="99"/>
    <w:pPr>
      <w:spacing w:after="120"/>
      <w:ind w:left="1000" w:leftChars="1000"/>
    </w:pPr>
    <w:rPr>
      <w:rFonts w:ascii="Times New Roman" w:hAnsi="Times New Roman" w:eastAsia="宋体" w:cs="Courier"/>
      <w:szCs w:val="24"/>
    </w:rPr>
  </w:style>
  <w:style w:type="paragraph" w:styleId="56">
    <w:name w:val="Balloon Text"/>
    <w:basedOn w:val="1"/>
    <w:link w:val="154"/>
    <w:unhideWhenUsed/>
    <w:qFormat/>
    <w:uiPriority w:val="99"/>
    <w:rPr>
      <w:sz w:val="18"/>
      <w:szCs w:val="18"/>
    </w:rPr>
  </w:style>
  <w:style w:type="paragraph" w:styleId="57">
    <w:name w:val="footer"/>
    <w:basedOn w:val="1"/>
    <w:link w:val="153"/>
    <w:unhideWhenUsed/>
    <w:qFormat/>
    <w:uiPriority w:val="99"/>
    <w:pPr>
      <w:tabs>
        <w:tab w:val="center" w:pos="4153"/>
        <w:tab w:val="right" w:pos="8306"/>
      </w:tabs>
      <w:snapToGrid w:val="0"/>
      <w:jc w:val="left"/>
    </w:pPr>
    <w:rPr>
      <w:sz w:val="18"/>
      <w:szCs w:val="18"/>
    </w:rPr>
  </w:style>
  <w:style w:type="paragraph" w:styleId="58">
    <w:name w:val="envelope return"/>
    <w:basedOn w:val="1"/>
    <w:semiHidden/>
    <w:unhideWhenUsed/>
    <w:qFormat/>
    <w:uiPriority w:val="99"/>
    <w:pPr>
      <w:snapToGrid w:val="0"/>
    </w:pPr>
    <w:rPr>
      <w:rFonts w:ascii="Arial" w:hAnsi="Arial" w:eastAsia="宋体" w:cs="Arial"/>
      <w:szCs w:val="24"/>
    </w:rPr>
  </w:style>
  <w:style w:type="paragraph" w:styleId="59">
    <w:name w:val="Body Text First Indent 2"/>
    <w:basedOn w:val="37"/>
    <w:link w:val="258"/>
    <w:unhideWhenUsed/>
    <w:qFormat/>
    <w:uiPriority w:val="99"/>
    <w:pPr>
      <w:adjustRightInd/>
      <w:ind w:firstLine="420" w:firstLineChars="200"/>
    </w:pPr>
    <w:rPr>
      <w:rFonts w:ascii="Times New Roman" w:cs="Times New Roman"/>
      <w:kern w:val="2"/>
    </w:rPr>
  </w:style>
  <w:style w:type="paragraph" w:styleId="60">
    <w:name w:val="header"/>
    <w:basedOn w:val="1"/>
    <w:link w:val="152"/>
    <w:unhideWhenUsed/>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251"/>
    <w:semiHidden/>
    <w:unhideWhenUsed/>
    <w:qFormat/>
    <w:uiPriority w:val="99"/>
    <w:pPr>
      <w:ind w:left="2100" w:leftChars="2100"/>
    </w:pPr>
    <w:rPr>
      <w:rFonts w:ascii="Times New Roman" w:hAnsi="Times New Roman" w:eastAsia="宋体" w:cs="Times New Roman"/>
      <w:szCs w:val="24"/>
    </w:rPr>
  </w:style>
  <w:style w:type="paragraph" w:styleId="62">
    <w:name w:val="toc 1"/>
    <w:next w:val="63"/>
    <w:unhideWhenUsed/>
    <w:qFormat/>
    <w:uiPriority w:val="39"/>
    <w:pPr>
      <w:tabs>
        <w:tab w:val="right" w:leader="dot" w:pos="9016"/>
      </w:tabs>
      <w:spacing w:line="360" w:lineRule="auto"/>
      <w:jc w:val="both"/>
    </w:pPr>
    <w:rPr>
      <w:rFonts w:ascii="Times New Roman" w:hAnsi="Times New Roman" w:eastAsia="宋体" w:cs="Calibri"/>
      <w:b/>
      <w:bCs/>
      <w:caps/>
      <w:kern w:val="2"/>
      <w:sz w:val="24"/>
      <w:szCs w:val="24"/>
      <w:lang w:val="en-US" w:eastAsia="zh-CN" w:bidi="ar-SA"/>
    </w:rPr>
  </w:style>
  <w:style w:type="paragraph" w:customStyle="1" w:styleId="63">
    <w:name w:val="06 正文"/>
    <w:basedOn w:val="1"/>
    <w:link w:val="277"/>
    <w:semiHidden/>
    <w:qFormat/>
    <w:uiPriority w:val="0"/>
    <w:pPr>
      <w:snapToGrid w:val="0"/>
      <w:spacing w:beforeLines="50"/>
      <w:ind w:firstLine="480" w:firstLineChars="200"/>
    </w:pPr>
    <w:rPr>
      <w:rFonts w:ascii="Times New Roman" w:hAnsi="Times New Roman" w:eastAsia="宋体" w:cs="Courier"/>
      <w:sz w:val="24"/>
      <w:szCs w:val="24"/>
    </w:rPr>
  </w:style>
  <w:style w:type="paragraph" w:styleId="64">
    <w:name w:val="List Continue 4"/>
    <w:basedOn w:val="1"/>
    <w:semiHidden/>
    <w:unhideWhenUsed/>
    <w:qFormat/>
    <w:uiPriority w:val="99"/>
    <w:pPr>
      <w:spacing w:after="120"/>
      <w:ind w:left="800" w:leftChars="800"/>
    </w:pPr>
    <w:rPr>
      <w:rFonts w:ascii="Times New Roman" w:hAnsi="Times New Roman" w:eastAsia="宋体" w:cs="Courier"/>
      <w:szCs w:val="24"/>
    </w:rPr>
  </w:style>
  <w:style w:type="paragraph" w:styleId="65">
    <w:name w:val="toc 4"/>
    <w:basedOn w:val="1"/>
    <w:next w:val="1"/>
    <w:unhideWhenUsed/>
    <w:qFormat/>
    <w:uiPriority w:val="39"/>
    <w:pPr>
      <w:ind w:left="630"/>
    </w:pPr>
    <w:rPr>
      <w:rFonts w:ascii="Times New Roman" w:hAnsi="Times New Roman" w:eastAsia="宋体" w:cs="Courier"/>
      <w:sz w:val="18"/>
      <w:szCs w:val="18"/>
    </w:rPr>
  </w:style>
  <w:style w:type="paragraph" w:styleId="66">
    <w:name w:val="index heading"/>
    <w:basedOn w:val="1"/>
    <w:next w:val="67"/>
    <w:semiHidden/>
    <w:unhideWhenUsed/>
    <w:qFormat/>
    <w:uiPriority w:val="99"/>
    <w:rPr>
      <w:rFonts w:ascii="Arial" w:hAnsi="Arial" w:eastAsia="宋体" w:cs="Arial"/>
      <w:b/>
      <w:bCs/>
      <w:szCs w:val="24"/>
    </w:rPr>
  </w:style>
  <w:style w:type="paragraph" w:styleId="67">
    <w:name w:val="index 1"/>
    <w:basedOn w:val="1"/>
    <w:next w:val="1"/>
    <w:semiHidden/>
    <w:unhideWhenUsed/>
    <w:qFormat/>
    <w:uiPriority w:val="0"/>
    <w:rPr>
      <w:rFonts w:ascii="Times New Roman" w:hAnsi="Times New Roman" w:eastAsia="宋体" w:cs="Courier"/>
      <w:szCs w:val="24"/>
    </w:rPr>
  </w:style>
  <w:style w:type="paragraph" w:styleId="68">
    <w:name w:val="Subtitle"/>
    <w:basedOn w:val="1"/>
    <w:link w:val="255"/>
    <w:qFormat/>
    <w:uiPriority w:val="0"/>
    <w:pPr>
      <w:spacing w:after="60"/>
      <w:jc w:val="center"/>
      <w:outlineLvl w:val="1"/>
    </w:pPr>
    <w:rPr>
      <w:rFonts w:ascii="Calibri" w:hAnsi="Calibri" w:eastAsia="宋体" w:cs="Times New Roman"/>
      <w:sz w:val="24"/>
      <w:szCs w:val="24"/>
    </w:rPr>
  </w:style>
  <w:style w:type="paragraph" w:styleId="69">
    <w:name w:val="List Number 5"/>
    <w:basedOn w:val="1"/>
    <w:semiHidden/>
    <w:unhideWhenUsed/>
    <w:qFormat/>
    <w:uiPriority w:val="99"/>
    <w:pPr>
      <w:numPr>
        <w:ilvl w:val="0"/>
        <w:numId w:val="10"/>
      </w:numPr>
    </w:pPr>
    <w:rPr>
      <w:rFonts w:ascii="Times New Roman" w:hAnsi="Times New Roman" w:eastAsia="宋体" w:cs="Courier"/>
      <w:szCs w:val="24"/>
    </w:rPr>
  </w:style>
  <w:style w:type="paragraph" w:styleId="70">
    <w:name w:val="List"/>
    <w:basedOn w:val="1"/>
    <w:unhideWhenUsed/>
    <w:qFormat/>
    <w:uiPriority w:val="99"/>
    <w:pPr>
      <w:ind w:left="200" w:hanging="200" w:hangingChars="200"/>
    </w:pPr>
    <w:rPr>
      <w:rFonts w:ascii="Times New Roman" w:hAnsi="Times New Roman" w:eastAsia="宋体" w:cs="Courier"/>
      <w:szCs w:val="24"/>
    </w:rPr>
  </w:style>
  <w:style w:type="paragraph" w:styleId="71">
    <w:name w:val="footnote text"/>
    <w:basedOn w:val="1"/>
    <w:link w:val="177"/>
    <w:qFormat/>
    <w:uiPriority w:val="99"/>
    <w:pPr>
      <w:widowControl/>
      <w:snapToGrid w:val="0"/>
      <w:jc w:val="left"/>
    </w:pPr>
    <w:rPr>
      <w:rFonts w:ascii="Times New Roman" w:hAnsi="Times New Roman" w:eastAsia="宋体" w:cs="Arial Unicode MS"/>
      <w:kern w:val="0"/>
      <w:sz w:val="18"/>
      <w:szCs w:val="18"/>
      <w:lang w:bidi="bo-CN"/>
    </w:rPr>
  </w:style>
  <w:style w:type="paragraph" w:styleId="72">
    <w:name w:val="toc 6"/>
    <w:basedOn w:val="1"/>
    <w:next w:val="1"/>
    <w:unhideWhenUsed/>
    <w:qFormat/>
    <w:uiPriority w:val="39"/>
    <w:pPr>
      <w:ind w:left="1050"/>
    </w:pPr>
    <w:rPr>
      <w:rFonts w:ascii="Times New Roman" w:hAnsi="Times New Roman" w:eastAsia="宋体" w:cs="Courier"/>
      <w:sz w:val="18"/>
      <w:szCs w:val="18"/>
    </w:rPr>
  </w:style>
  <w:style w:type="paragraph" w:styleId="73">
    <w:name w:val="List 5"/>
    <w:basedOn w:val="1"/>
    <w:semiHidden/>
    <w:unhideWhenUsed/>
    <w:qFormat/>
    <w:uiPriority w:val="99"/>
    <w:pPr>
      <w:ind w:left="800" w:leftChars="800" w:hanging="200" w:hangingChars="200"/>
    </w:pPr>
    <w:rPr>
      <w:rFonts w:ascii="Times New Roman" w:hAnsi="Times New Roman" w:eastAsia="宋体" w:cs="Courier"/>
      <w:szCs w:val="24"/>
    </w:rPr>
  </w:style>
  <w:style w:type="paragraph" w:styleId="74">
    <w:name w:val="Body Text Indent 3"/>
    <w:basedOn w:val="1"/>
    <w:link w:val="264"/>
    <w:unhideWhenUsed/>
    <w:qFormat/>
    <w:uiPriority w:val="99"/>
    <w:pPr>
      <w:spacing w:after="120"/>
      <w:ind w:left="200" w:leftChars="200"/>
    </w:pPr>
    <w:rPr>
      <w:rFonts w:ascii="Times New Roman" w:hAnsi="Times New Roman" w:eastAsia="仿宋_GB2312" w:cs="Courier"/>
      <w:sz w:val="16"/>
      <w:szCs w:val="16"/>
    </w:rPr>
  </w:style>
  <w:style w:type="paragraph" w:styleId="75">
    <w:name w:val="index 7"/>
    <w:basedOn w:val="1"/>
    <w:next w:val="1"/>
    <w:semiHidden/>
    <w:unhideWhenUsed/>
    <w:qFormat/>
    <w:uiPriority w:val="99"/>
    <w:pPr>
      <w:ind w:left="1200" w:leftChars="1200"/>
    </w:pPr>
    <w:rPr>
      <w:rFonts w:ascii="Times New Roman" w:hAnsi="Times New Roman" w:eastAsia="宋体" w:cs="Courier"/>
      <w:szCs w:val="24"/>
    </w:rPr>
  </w:style>
  <w:style w:type="paragraph" w:styleId="76">
    <w:name w:val="index 9"/>
    <w:basedOn w:val="1"/>
    <w:next w:val="1"/>
    <w:semiHidden/>
    <w:unhideWhenUsed/>
    <w:qFormat/>
    <w:uiPriority w:val="99"/>
    <w:pPr>
      <w:ind w:left="1600" w:leftChars="1600"/>
    </w:pPr>
    <w:rPr>
      <w:rFonts w:ascii="Times New Roman" w:hAnsi="Times New Roman" w:eastAsia="宋体" w:cs="Courier"/>
      <w:szCs w:val="24"/>
    </w:rPr>
  </w:style>
  <w:style w:type="paragraph" w:styleId="77">
    <w:name w:val="table of figures"/>
    <w:basedOn w:val="1"/>
    <w:next w:val="1"/>
    <w:unhideWhenUsed/>
    <w:qFormat/>
    <w:uiPriority w:val="0"/>
    <w:pPr>
      <w:ind w:left="200" w:leftChars="200" w:hanging="200" w:hangingChars="200"/>
    </w:pPr>
    <w:rPr>
      <w:rFonts w:ascii="Times New Roman" w:hAnsi="Times New Roman" w:eastAsia="宋体" w:cs="Courier"/>
      <w:szCs w:val="24"/>
    </w:rPr>
  </w:style>
  <w:style w:type="paragraph" w:styleId="78">
    <w:name w:val="toc 2"/>
    <w:next w:val="1"/>
    <w:link w:val="244"/>
    <w:unhideWhenUsed/>
    <w:qFormat/>
    <w:uiPriority w:val="39"/>
    <w:pPr>
      <w:tabs>
        <w:tab w:val="left" w:pos="709"/>
        <w:tab w:val="right" w:leader="dot" w:pos="9016"/>
      </w:tabs>
      <w:spacing w:line="360" w:lineRule="auto"/>
      <w:ind w:left="200" w:leftChars="200"/>
      <w:jc w:val="both"/>
    </w:pPr>
    <w:rPr>
      <w:rFonts w:ascii="Times New Roman" w:hAnsi="Times New Roman" w:cs="Calibri" w:eastAsiaTheme="minorEastAsia"/>
      <w:smallCaps/>
      <w:kern w:val="2"/>
      <w:sz w:val="21"/>
      <w:szCs w:val="22"/>
      <w:lang w:val="en-US" w:eastAsia="zh-CN" w:bidi="ar-SA"/>
    </w:rPr>
  </w:style>
  <w:style w:type="paragraph" w:styleId="79">
    <w:name w:val="toc 9"/>
    <w:basedOn w:val="1"/>
    <w:next w:val="1"/>
    <w:unhideWhenUsed/>
    <w:qFormat/>
    <w:uiPriority w:val="39"/>
    <w:pPr>
      <w:ind w:left="1680"/>
    </w:pPr>
    <w:rPr>
      <w:rFonts w:ascii="Times New Roman" w:hAnsi="Times New Roman" w:eastAsia="宋体" w:cs="Courier"/>
      <w:sz w:val="18"/>
      <w:szCs w:val="18"/>
    </w:rPr>
  </w:style>
  <w:style w:type="paragraph" w:styleId="80">
    <w:name w:val="Body Text 2"/>
    <w:basedOn w:val="1"/>
    <w:link w:val="260"/>
    <w:unhideWhenUsed/>
    <w:qFormat/>
    <w:uiPriority w:val="99"/>
    <w:pPr>
      <w:autoSpaceDE w:val="0"/>
      <w:autoSpaceDN w:val="0"/>
      <w:adjustRightInd w:val="0"/>
      <w:ind w:firstLine="200" w:firstLineChars="200"/>
    </w:pPr>
    <w:rPr>
      <w:rFonts w:ascii="Times New Roman" w:hAnsi="Times New Roman" w:eastAsia="宋体" w:cs="Times New Roman"/>
      <w:sz w:val="24"/>
      <w:szCs w:val="24"/>
    </w:rPr>
  </w:style>
  <w:style w:type="paragraph" w:styleId="81">
    <w:name w:val="List 4"/>
    <w:basedOn w:val="1"/>
    <w:semiHidden/>
    <w:unhideWhenUsed/>
    <w:qFormat/>
    <w:uiPriority w:val="99"/>
    <w:pPr>
      <w:ind w:left="600" w:leftChars="600" w:hanging="200" w:hangingChars="200"/>
    </w:pPr>
    <w:rPr>
      <w:rFonts w:ascii="Times New Roman" w:hAnsi="Times New Roman" w:eastAsia="宋体" w:cs="Courier"/>
      <w:szCs w:val="24"/>
    </w:rPr>
  </w:style>
  <w:style w:type="paragraph" w:styleId="82">
    <w:name w:val="List Continue 2"/>
    <w:basedOn w:val="1"/>
    <w:semiHidden/>
    <w:unhideWhenUsed/>
    <w:qFormat/>
    <w:uiPriority w:val="99"/>
    <w:pPr>
      <w:spacing w:after="120"/>
      <w:ind w:left="400" w:leftChars="400"/>
    </w:pPr>
    <w:rPr>
      <w:rFonts w:ascii="Times New Roman" w:hAnsi="Times New Roman" w:eastAsia="宋体" w:cs="Courier"/>
      <w:szCs w:val="24"/>
    </w:rPr>
  </w:style>
  <w:style w:type="paragraph" w:styleId="83">
    <w:name w:val="Message Header"/>
    <w:basedOn w:val="1"/>
    <w:link w:val="254"/>
    <w:semiHidden/>
    <w:unhideWhenUsed/>
    <w:qFormat/>
    <w:uiPriority w:val="99"/>
    <w:pPr>
      <w:pBdr>
        <w:top w:val="single" w:color="auto" w:sz="6" w:space="0"/>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Arial"/>
      <w:sz w:val="24"/>
      <w:szCs w:val="24"/>
    </w:rPr>
  </w:style>
  <w:style w:type="paragraph" w:styleId="84">
    <w:name w:val="HTML Preformatted"/>
    <w:basedOn w:val="1"/>
    <w:link w:val="2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Times New Roman"/>
      <w:kern w:val="0"/>
      <w:sz w:val="20"/>
      <w:szCs w:val="20"/>
    </w:rPr>
  </w:style>
  <w:style w:type="paragraph" w:styleId="85">
    <w:name w:val="Normal (Web)"/>
    <w:basedOn w:val="1"/>
    <w:link w:val="24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6">
    <w:name w:val="List Continue 3"/>
    <w:basedOn w:val="1"/>
    <w:semiHidden/>
    <w:unhideWhenUsed/>
    <w:qFormat/>
    <w:uiPriority w:val="99"/>
    <w:pPr>
      <w:spacing w:after="120"/>
      <w:ind w:left="600" w:leftChars="600"/>
    </w:pPr>
    <w:rPr>
      <w:rFonts w:ascii="Times New Roman" w:hAnsi="Times New Roman" w:eastAsia="宋体" w:cs="Courier"/>
      <w:szCs w:val="24"/>
    </w:rPr>
  </w:style>
  <w:style w:type="paragraph" w:styleId="87">
    <w:name w:val="index 2"/>
    <w:basedOn w:val="1"/>
    <w:next w:val="1"/>
    <w:semiHidden/>
    <w:unhideWhenUsed/>
    <w:qFormat/>
    <w:uiPriority w:val="99"/>
    <w:pPr>
      <w:ind w:left="200" w:leftChars="200"/>
    </w:pPr>
    <w:rPr>
      <w:rFonts w:ascii="Times New Roman" w:hAnsi="Times New Roman" w:eastAsia="宋体" w:cs="Courier"/>
      <w:szCs w:val="24"/>
    </w:rPr>
  </w:style>
  <w:style w:type="paragraph" w:styleId="88">
    <w:name w:val="Title"/>
    <w:basedOn w:val="1"/>
    <w:link w:val="249"/>
    <w:qFormat/>
    <w:uiPriority w:val="0"/>
    <w:pPr>
      <w:spacing w:before="240" w:after="60"/>
      <w:jc w:val="center"/>
      <w:outlineLvl w:val="0"/>
    </w:pPr>
    <w:rPr>
      <w:rFonts w:ascii="Calibri" w:hAnsi="Calibri" w:eastAsia="宋体" w:cs="Times New Roman"/>
      <w:b/>
      <w:bCs/>
      <w:kern w:val="28"/>
      <w:sz w:val="32"/>
      <w:szCs w:val="32"/>
    </w:rPr>
  </w:style>
  <w:style w:type="character" w:styleId="90">
    <w:name w:val="Strong"/>
    <w:qFormat/>
    <w:uiPriority w:val="22"/>
    <w:rPr>
      <w:rFonts w:hint="default" w:ascii="Arial" w:hAnsi="Arial" w:cs="Arial"/>
      <w:b/>
      <w:bCs/>
      <w:sz w:val="20"/>
    </w:rPr>
  </w:style>
  <w:style w:type="character" w:styleId="91">
    <w:name w:val="endnote reference"/>
    <w:unhideWhenUsed/>
    <w:qFormat/>
    <w:uiPriority w:val="99"/>
    <w:rPr>
      <w:vertAlign w:val="superscript"/>
    </w:rPr>
  </w:style>
  <w:style w:type="character" w:styleId="92">
    <w:name w:val="page number"/>
    <w:unhideWhenUsed/>
    <w:qFormat/>
    <w:uiPriority w:val="99"/>
  </w:style>
  <w:style w:type="character" w:styleId="93">
    <w:name w:val="FollowedHyperlink"/>
    <w:unhideWhenUsed/>
    <w:qFormat/>
    <w:uiPriority w:val="99"/>
    <w:rPr>
      <w:color w:val="800080"/>
      <w:u w:val="single"/>
    </w:rPr>
  </w:style>
  <w:style w:type="character" w:styleId="94">
    <w:name w:val="Emphasis"/>
    <w:basedOn w:val="89"/>
    <w:qFormat/>
    <w:uiPriority w:val="20"/>
    <w:rPr>
      <w:i/>
      <w:iCs/>
      <w:color w:val="auto"/>
    </w:rPr>
  </w:style>
  <w:style w:type="character" w:styleId="95">
    <w:name w:val="line number"/>
    <w:basedOn w:val="89"/>
    <w:semiHidden/>
    <w:qFormat/>
    <w:uiPriority w:val="0"/>
  </w:style>
  <w:style w:type="character" w:styleId="96">
    <w:name w:val="HTML Definition"/>
    <w:semiHidden/>
    <w:qFormat/>
    <w:uiPriority w:val="0"/>
    <w:rPr>
      <w:i/>
      <w:iCs/>
    </w:rPr>
  </w:style>
  <w:style w:type="character" w:styleId="97">
    <w:name w:val="HTML Typewriter"/>
    <w:semiHidden/>
    <w:unhideWhenUsed/>
    <w:qFormat/>
    <w:uiPriority w:val="0"/>
    <w:rPr>
      <w:rFonts w:hint="default" w:ascii="Courier New" w:hAnsi="Courier New" w:eastAsia="Times New Roman" w:cs="Courier New"/>
      <w:sz w:val="24"/>
      <w:szCs w:val="24"/>
    </w:rPr>
  </w:style>
  <w:style w:type="character" w:styleId="98">
    <w:name w:val="HTML Acronym"/>
    <w:basedOn w:val="89"/>
    <w:semiHidden/>
    <w:qFormat/>
    <w:uiPriority w:val="0"/>
  </w:style>
  <w:style w:type="character" w:styleId="99">
    <w:name w:val="HTML Variable"/>
    <w:semiHidden/>
    <w:qFormat/>
    <w:uiPriority w:val="0"/>
    <w:rPr>
      <w:i/>
      <w:iCs/>
    </w:rPr>
  </w:style>
  <w:style w:type="character" w:styleId="100">
    <w:name w:val="Hyperlink"/>
    <w:unhideWhenUsed/>
    <w:qFormat/>
    <w:uiPriority w:val="99"/>
    <w:rPr>
      <w:color w:val="0000FF"/>
      <w:u w:val="single"/>
    </w:rPr>
  </w:style>
  <w:style w:type="character" w:styleId="101">
    <w:name w:val="HTML Code"/>
    <w:semiHidden/>
    <w:unhideWhenUsed/>
    <w:qFormat/>
    <w:uiPriority w:val="0"/>
    <w:rPr>
      <w:rFonts w:hint="default" w:ascii="Courier New" w:hAnsi="Courier New" w:eastAsia="Times New Roman" w:cs="Courier New"/>
      <w:sz w:val="24"/>
      <w:szCs w:val="24"/>
    </w:rPr>
  </w:style>
  <w:style w:type="character" w:styleId="102">
    <w:name w:val="annotation reference"/>
    <w:basedOn w:val="89"/>
    <w:unhideWhenUsed/>
    <w:qFormat/>
    <w:uiPriority w:val="99"/>
    <w:rPr>
      <w:sz w:val="21"/>
      <w:szCs w:val="21"/>
    </w:rPr>
  </w:style>
  <w:style w:type="character" w:styleId="103">
    <w:name w:val="HTML Cite"/>
    <w:semiHidden/>
    <w:qFormat/>
    <w:uiPriority w:val="0"/>
    <w:rPr>
      <w:i/>
      <w:iCs/>
    </w:rPr>
  </w:style>
  <w:style w:type="character" w:styleId="104">
    <w:name w:val="footnote reference"/>
    <w:qFormat/>
    <w:uiPriority w:val="99"/>
    <w:rPr>
      <w:vertAlign w:val="superscript"/>
    </w:rPr>
  </w:style>
  <w:style w:type="character" w:styleId="105">
    <w:name w:val="HTML Keyboard"/>
    <w:semiHidden/>
    <w:unhideWhenUsed/>
    <w:qFormat/>
    <w:uiPriority w:val="0"/>
    <w:rPr>
      <w:rFonts w:hint="default" w:ascii="Courier New" w:hAnsi="Courier New" w:eastAsia="Times New Roman" w:cs="Courier New"/>
      <w:sz w:val="24"/>
      <w:szCs w:val="24"/>
    </w:rPr>
  </w:style>
  <w:style w:type="character" w:styleId="106">
    <w:name w:val="HTML Sample"/>
    <w:semiHidden/>
    <w:unhideWhenUsed/>
    <w:qFormat/>
    <w:uiPriority w:val="0"/>
    <w:rPr>
      <w:rFonts w:hint="default" w:ascii="Courier New" w:hAnsi="Courier New" w:eastAsia="Times New Roman" w:cs="Courier New"/>
    </w:rPr>
  </w:style>
  <w:style w:type="table" w:styleId="108">
    <w:name w:val="Table Grid"/>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9">
    <w:name w:val="Table Theme"/>
    <w:basedOn w:val="107"/>
    <w:unhideWhenUsed/>
    <w:qFormat/>
    <w:uiPriority w:val="9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10">
    <w:name w:val="Table Colorful 1"/>
    <w:basedOn w:val="107"/>
    <w:semiHidden/>
    <w:qFormat/>
    <w:uiPriority w:val="0"/>
    <w:pPr>
      <w:spacing w:beforeLines="50" w:afterLines="50" w:line="360" w:lineRule="auto"/>
      <w:ind w:firstLine="200" w:firstLineChars="200"/>
      <w:jc w:val="both"/>
    </w:pPr>
    <w:rPr>
      <w:rFonts w:ascii="Calibri" w:hAnsi="Calibri"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l2br w:val="nil"/>
          <w:tr2bl w:val="nil"/>
        </w:tcBorders>
        <w:shd w:val="solid" w:color="000000" w:fill="FFFFFF"/>
      </w:tcPr>
    </w:tblStylePr>
    <w:tblStylePr w:type="firstCol">
      <w:rPr>
        <w:b/>
        <w:bCs/>
        <w:i/>
        <w:iCs/>
      </w:rPr>
      <w:tblPr>
        <w:tblLayout w:type="fixed"/>
      </w:tblPr>
      <w:tcPr>
        <w:tcBorders>
          <w:tl2br w:val="nil"/>
          <w:tr2bl w:val="nil"/>
        </w:tcBorders>
        <w:shd w:val="solid" w:color="000080" w:fill="FFFFFF"/>
      </w:tcPr>
    </w:tblStylePr>
    <w:tblStylePr w:type="nwCell">
      <w:tblPr>
        <w:tblLayout w:type="fixed"/>
      </w:tblPr>
      <w:tcPr>
        <w:tcBorders>
          <w:tl2br w:val="nil"/>
          <w:tr2bl w:val="nil"/>
        </w:tcBorders>
        <w:shd w:val="solid" w:color="000000" w:fill="FFFFFF"/>
      </w:tcPr>
    </w:tblStylePr>
    <w:tblStylePr w:type="swCell">
      <w:rPr>
        <w:b/>
        <w:bCs/>
        <w:i w:val="0"/>
        <w:iCs w:val="0"/>
      </w:rPr>
      <w:tblPr>
        <w:tblLayout w:type="fixed"/>
      </w:tblPr>
      <w:tcPr>
        <w:tcBorders>
          <w:tl2br w:val="nil"/>
          <w:tr2bl w:val="nil"/>
        </w:tcBorders>
      </w:tcPr>
    </w:tblStylePr>
  </w:style>
  <w:style w:type="table" w:styleId="111">
    <w:name w:val="Table Colorful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bottom w:val="single" w:color="000000" w:sz="12" w:space="0"/>
          <w:tl2br w:val="nil"/>
          <w:tr2bl w:val="nil"/>
        </w:tcBorders>
        <w:shd w:val="solid" w:color="800000" w:fill="FFFFFF"/>
      </w:tcPr>
    </w:tblStylePr>
    <w:tblStylePr w:type="firstCol">
      <w:rPr>
        <w:b/>
        <w:bCs/>
        <w:i/>
        <w:iCs/>
      </w:rPr>
      <w:tblPr>
        <w:tblLayout w:type="fixed"/>
      </w:tblPr>
      <w:tcPr>
        <w:tcBorders>
          <w:tl2br w:val="nil"/>
          <w:tr2bl w:val="nil"/>
        </w:tcBorders>
      </w:tcPr>
    </w:tblStylePr>
    <w:tblStylePr w:type="lastCol">
      <w:tblPr>
        <w:tblLayout w:type="fixed"/>
      </w:tblPr>
      <w:tcPr>
        <w:tcBorders>
          <w:tl2br w:val="nil"/>
          <w:tr2bl w:val="nil"/>
        </w:tcBorders>
        <w:shd w:val="solid" w:color="C0C0C0" w:fill="FFFFFF"/>
      </w:tcPr>
    </w:tblStylePr>
    <w:tblStylePr w:type="swCell">
      <w:rPr>
        <w:b/>
        <w:bCs/>
        <w:i w:val="0"/>
        <w:iCs w:val="0"/>
      </w:rPr>
      <w:tblPr>
        <w:tblLayout w:type="fixed"/>
      </w:tblPr>
      <w:tcPr>
        <w:tcBorders>
          <w:tl2br w:val="nil"/>
          <w:tr2bl w:val="nil"/>
        </w:tcBorders>
      </w:tcPr>
    </w:tblStylePr>
  </w:style>
  <w:style w:type="table" w:styleId="112">
    <w:name w:val="Table Colorful 3"/>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bottom w:val="single" w:color="000000" w:sz="6" w:space="0"/>
          <w:tl2br w:val="nil"/>
          <w:tr2bl w:val="nil"/>
        </w:tcBorders>
        <w:shd w:val="solid" w:color="008080" w:fill="FFFFFF"/>
      </w:tcPr>
    </w:tblStylePr>
    <w:tblStylePr w:type="firstCol">
      <w:tblPr>
        <w:tblLayout w:type="fixed"/>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blLayout w:type="fixed"/>
      </w:tblPr>
      <w:tcPr>
        <w:tcBorders>
          <w:tl2br w:val="nil"/>
          <w:tr2bl w:val="nil"/>
        </w:tcBorders>
        <w:shd w:val="solid" w:color="000000" w:fill="FFFFFF"/>
      </w:tcPr>
    </w:tblStylePr>
  </w:style>
  <w:style w:type="table" w:styleId="113">
    <w:name w:val="Table Elegant"/>
    <w:basedOn w:val="107"/>
    <w:semiHidden/>
    <w:unhideWhenUsed/>
    <w:qFormat/>
    <w:uiPriority w:val="0"/>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blPr>
        <w:tblLayout w:type="fixed"/>
      </w:tblPr>
      <w:tcPr>
        <w:tcBorders>
          <w:tl2br w:val="nil"/>
          <w:tr2bl w:val="nil"/>
        </w:tcBorders>
      </w:tcPr>
    </w:tblStylePr>
  </w:style>
  <w:style w:type="table" w:styleId="114">
    <w:name w:val="Table Classic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15">
    <w:name w:val="Table Classic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116">
    <w:name w:val="Table Classic 3"/>
    <w:basedOn w:val="107"/>
    <w:semiHidden/>
    <w:qFormat/>
    <w:uiPriority w:val="0"/>
    <w:pPr>
      <w:spacing w:beforeLines="50" w:afterLines="50" w:line="360" w:lineRule="auto"/>
      <w:ind w:firstLine="200" w:firstLineChars="200"/>
      <w:jc w:val="both"/>
    </w:pPr>
    <w:rPr>
      <w:rFonts w:ascii="Calibri" w:hAnsi="Calibri"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bottom w:val="single" w:color="000000" w:sz="6" w:space="0"/>
          <w:tl2br w:val="nil"/>
          <w:tr2bl w:val="nil"/>
        </w:tcBorders>
        <w:shd w:val="solid" w:color="000080" w:fill="FFFFFF"/>
      </w:tcPr>
    </w:tblStylePr>
    <w:tblStylePr w:type="lastRow">
      <w:rPr>
        <w:color w:val="000080"/>
      </w:rPr>
      <w:tblPr>
        <w:tblLayout w:type="fixed"/>
      </w:tblPr>
      <w:tcPr>
        <w:tcBorders>
          <w:top w:val="single" w:color="000000" w:sz="12" w:space="0"/>
          <w:tl2br w:val="nil"/>
          <w:tr2bl w:val="nil"/>
        </w:tcBorders>
        <w:shd w:val="solid" w:color="FFFFFF" w:fill="FFFFFF"/>
      </w:tcPr>
    </w:tblStylePr>
    <w:tblStylePr w:type="firstCol">
      <w:rPr>
        <w:b/>
        <w:bCs/>
        <w:color w:val="000000"/>
      </w:rPr>
      <w:tblPr>
        <w:tblLayout w:type="fixed"/>
      </w:tblPr>
      <w:tcPr>
        <w:tcBorders>
          <w:tl2br w:val="nil"/>
          <w:tr2bl w:val="nil"/>
        </w:tcBorders>
      </w:tcPr>
    </w:tblStylePr>
  </w:style>
  <w:style w:type="table" w:styleId="117">
    <w:name w:val="Table Classic 4"/>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bottom w:val="single" w:color="000000" w:sz="6" w:space="0"/>
          <w:tl2br w:val="nil"/>
          <w:tr2bl w:val="nil"/>
        </w:tcBorders>
        <w:shd w:val="pct50" w:color="000080" w:fill="FFFFFF"/>
      </w:tcPr>
    </w:tblStylePr>
    <w:tblStylePr w:type="lastRow">
      <w:rPr>
        <w:color w:val="000080"/>
      </w:rPr>
      <w:tblPr>
        <w:tblLayout w:type="fixed"/>
      </w:tblPr>
      <w:tcPr>
        <w:tcBorders>
          <w:bottom w:val="single" w:color="000000" w:sz="6" w:space="0"/>
          <w:tl2br w:val="nil"/>
          <w:tr2bl w:val="nil"/>
        </w:tcBorders>
        <w:shd w:val="pct50" w:color="000000" w:fill="FFFFFF"/>
      </w:tcPr>
    </w:tblStylePr>
    <w:tblStylePr w:type="firstCol">
      <w:rPr>
        <w:b/>
        <w:bCs/>
      </w:rPr>
      <w:tblPr>
        <w:tblLayout w:type="fixed"/>
      </w:tblPr>
      <w:tcPr>
        <w:tcBorders>
          <w:tl2br w:val="nil"/>
          <w:tr2bl w:val="nil"/>
        </w:tcBorders>
      </w:tcPr>
    </w:tblStylePr>
    <w:tblStylePr w:type="nwCell">
      <w:rPr>
        <w:b/>
        <w:bCs/>
      </w:rPr>
      <w:tblPr>
        <w:tblLayout w:type="fixed"/>
      </w:tblPr>
      <w:tcPr>
        <w:tcBorders>
          <w:tl2br w:val="nil"/>
          <w:tr2bl w:val="nil"/>
        </w:tcBorders>
      </w:tcPr>
    </w:tblStylePr>
    <w:tblStylePr w:type="swCell">
      <w:rPr>
        <w:color w:val="000080"/>
      </w:rPr>
      <w:tblPr>
        <w:tblLayout w:type="fixed"/>
      </w:tblPr>
      <w:tcPr>
        <w:tcBorders>
          <w:tl2br w:val="nil"/>
          <w:tr2bl w:val="nil"/>
        </w:tcBorders>
      </w:tcPr>
    </w:tblStylePr>
  </w:style>
  <w:style w:type="table" w:styleId="118">
    <w:name w:val="Table Simple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table" w:styleId="119">
    <w:name w:val="Table Simple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120">
    <w:name w:val="Table Simple 3"/>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l2br w:val="nil"/>
          <w:tr2bl w:val="nil"/>
        </w:tcBorders>
        <w:shd w:val="solid" w:color="000000" w:fill="FFFFFF"/>
      </w:tcPr>
    </w:tblStylePr>
  </w:style>
  <w:style w:type="table" w:styleId="121">
    <w:name w:val="Table Subtle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tblPr>
        <w:tblLayout w:type="fixed"/>
      </w:tblPr>
      <w:tcPr>
        <w:tcBorders>
          <w:top w:val="single" w:color="000000" w:sz="6" w:space="0"/>
          <w:bottom w:val="single" w:color="000000" w:sz="12" w:space="0"/>
          <w:tl2br w:val="nil"/>
          <w:tr2bl w:val="nil"/>
        </w:tcBorders>
      </w:tcPr>
    </w:tblStylePr>
    <w:tblStylePr w:type="lastRow">
      <w:tblPr>
        <w:tblLayout w:type="fixed"/>
      </w:tblPr>
      <w:tcPr>
        <w:tcBorders>
          <w:top w:val="single" w:color="000000" w:sz="12" w:space="0"/>
          <w:tl2br w:val="nil"/>
          <w:tr2bl w:val="nil"/>
        </w:tcBorders>
        <w:shd w:val="pct25" w:color="800080" w:fill="FFFFFF"/>
      </w:tcPr>
    </w:tblStylePr>
    <w:tblStylePr w:type="firstCol">
      <w:tblPr>
        <w:tblLayout w:type="fixed"/>
      </w:tblPr>
      <w:tcPr>
        <w:tcBorders>
          <w:right w:val="single" w:color="000000" w:sz="12" w:space="0"/>
          <w:tl2br w:val="nil"/>
          <w:tr2bl w:val="nil"/>
        </w:tcBorders>
      </w:tcPr>
    </w:tblStylePr>
    <w:tblStylePr w:type="lastCol">
      <w:tblPr>
        <w:tblLayout w:type="fixed"/>
      </w:tblPr>
      <w:tcPr>
        <w:tcBorders>
          <w:left w:val="single" w:color="000000" w:sz="12" w:space="0"/>
          <w:tl2br w:val="nil"/>
          <w:tr2bl w:val="nil"/>
        </w:tcBorders>
      </w:tcPr>
    </w:tblStylePr>
    <w:tblStylePr w:type="band1Horz">
      <w:tblPr>
        <w:tblLayout w:type="fixed"/>
      </w:tblPr>
      <w:tcPr>
        <w:tcBorders>
          <w:bottom w:val="single" w:color="000000" w:sz="6"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2">
    <w:name w:val="Table Subtle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3">
    <w:name w:val="Table 3D effects 1"/>
    <w:basedOn w:val="107"/>
    <w:semiHidden/>
    <w:qFormat/>
    <w:uiPriority w:val="99"/>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cPr>
      <w:shd w:val="solid" w:color="C0C0C0" w:fill="FFFFFF"/>
    </w:tcPr>
    <w:tblStylePr w:type="firstRow">
      <w:rPr>
        <w:b/>
        <w:bCs/>
        <w:color w:val="800080"/>
      </w:rPr>
      <w:tblPr>
        <w:tblLayout w:type="fixed"/>
      </w:tblPr>
      <w:tcPr>
        <w:tcBorders>
          <w:bottom w:val="single" w:color="808080" w:sz="6" w:space="0"/>
          <w:tl2br w:val="nil"/>
          <w:tr2bl w:val="nil"/>
        </w:tcBorders>
      </w:tcPr>
    </w:tblStylePr>
    <w:tblStylePr w:type="lastRow">
      <w:tblPr>
        <w:tblLayout w:type="fixed"/>
      </w:tblPr>
      <w:tcPr>
        <w:tcBorders>
          <w:top w:val="single" w:color="FFFFFF" w:sz="6" w:space="0"/>
          <w:tl2br w:val="nil"/>
          <w:tr2bl w:val="nil"/>
        </w:tcBorders>
      </w:tcPr>
    </w:tblStylePr>
    <w:tblStylePr w:type="firstCol">
      <w:rPr>
        <w:b/>
        <w:bCs/>
      </w:rPr>
      <w:tblPr>
        <w:tblLayout w:type="fixed"/>
      </w:tblPr>
      <w:tcPr>
        <w:tcBorders>
          <w:right w:val="single" w:color="808080" w:sz="6" w:space="0"/>
          <w:tl2br w:val="nil"/>
          <w:tr2bl w:val="nil"/>
        </w:tcBorders>
      </w:tcPr>
    </w:tblStylePr>
    <w:tblStylePr w:type="lastCol">
      <w:tblPr>
        <w:tblLayout w:type="fixed"/>
      </w:tblPr>
      <w:tcPr>
        <w:tcBorders>
          <w:left w:val="single" w:color="FFFFFF" w:sz="6" w:space="0"/>
          <w:tl2br w:val="nil"/>
          <w:tr2bl w:val="nil"/>
        </w:tcBorders>
      </w:tcPr>
    </w:tblStylePr>
    <w:tblStylePr w:type="neCell">
      <w:tblPr>
        <w:tblLayout w:type="fixed"/>
      </w:tblPr>
      <w:tcPr>
        <w:tcBorders>
          <w:left w:val="nil"/>
          <w:bottom w:val="nil"/>
          <w:tl2br w:val="nil"/>
          <w:tr2bl w:val="nil"/>
        </w:tcBorders>
      </w:tcPr>
    </w:tblStylePr>
    <w:tblStylePr w:type="nwCell">
      <w:tblPr>
        <w:tblLayout w:type="fixed"/>
      </w:tblPr>
      <w:tcPr>
        <w:tcBorders>
          <w:bottom w:val="nil"/>
          <w:right w:val="nil"/>
          <w:tl2br w:val="nil"/>
          <w:tr2bl w:val="nil"/>
        </w:tcBorders>
      </w:tcPr>
    </w:tblStylePr>
    <w:tblStylePr w:type="seCell">
      <w:tblPr>
        <w:tblLayout w:type="fixed"/>
      </w:tblPr>
      <w:tcPr>
        <w:tcBorders>
          <w:top w:val="nil"/>
          <w:left w:val="nil"/>
          <w:tl2br w:val="nil"/>
          <w:tr2bl w:val="nil"/>
        </w:tcBorders>
      </w:tcPr>
    </w:tblStylePr>
    <w:tblStylePr w:type="swCell">
      <w:rPr>
        <w:color w:val="000080"/>
      </w:rPr>
      <w:tblPr>
        <w:tblLayout w:type="fixed"/>
      </w:tblPr>
      <w:tcPr>
        <w:tcBorders>
          <w:top w:val="nil"/>
          <w:right w:val="nil"/>
          <w:tl2br w:val="nil"/>
          <w:tr2bl w:val="nil"/>
        </w:tcBorders>
      </w:tcPr>
    </w:tblStylePr>
  </w:style>
  <w:style w:type="table" w:styleId="124">
    <w:name w:val="Table 3D effects 2"/>
    <w:basedOn w:val="107"/>
    <w:semiHidden/>
    <w:qFormat/>
    <w:uiPriority w:val="99"/>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cPr>
      <w:shd w:val="solid" w:color="C0C0C0" w:fill="FFFFFF"/>
    </w:tc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5">
    <w:name w:val="Table 3D effects 3"/>
    <w:basedOn w:val="107"/>
    <w:semiHidden/>
    <w:qFormat/>
    <w:uiPriority w:val="99"/>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b/>
        <w:bCs/>
      </w:rPr>
      <w:tblPr>
        <w:tblLayout w:type="fixed"/>
      </w:tblPr>
      <w:tcPr>
        <w:tcBorders>
          <w:tl2br w:val="nil"/>
          <w:tr2bl w:val="nil"/>
        </w:tcBorders>
      </w:tcPr>
    </w:tblStylePr>
    <w:tblStylePr w:type="firstCol">
      <w:tblPr>
        <w:tblLayout w:type="fixed"/>
      </w:tblPr>
      <w:tcPr>
        <w:tcBorders>
          <w:top w:val="nil"/>
          <w:bottom w:val="nil"/>
          <w:right w:val="single" w:color="808080" w:sz="6" w:space="0"/>
          <w:tl2br w:val="nil"/>
          <w:tr2bl w:val="nil"/>
        </w:tcBorders>
      </w:tcPr>
    </w:tblStylePr>
    <w:tblStylePr w:type="lastCol">
      <w:tblPr>
        <w:tblLayout w:type="fixed"/>
      </w:tblPr>
      <w:tcPr>
        <w:tcBorders>
          <w:right w:val="single" w:color="FFFFFF" w:sz="6" w:space="0"/>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50" w:color="C0C0C0" w:fill="FFFFFF"/>
      </w:tcPr>
    </w:tblStylePr>
    <w:tblStylePr w:type="band1Horz">
      <w:tblPr>
        <w:tblLayout w:type="fixed"/>
      </w:tblPr>
      <w:tcPr>
        <w:tcBorders>
          <w:top w:val="single" w:color="808080" w:sz="6" w:space="0"/>
          <w:bottom w:val="single" w:color="FFFFFF" w:sz="6" w:space="0"/>
          <w:tl2br w:val="nil"/>
          <w:tr2bl w:val="nil"/>
        </w:tcBorders>
      </w:tcPr>
    </w:tblStylePr>
    <w:tblStylePr w:type="swCell">
      <w:rPr>
        <w:b/>
        <w:bCs/>
      </w:rPr>
      <w:tblPr>
        <w:tblLayout w:type="fixed"/>
      </w:tblPr>
      <w:tcPr>
        <w:tcBorders>
          <w:tl2br w:val="nil"/>
          <w:tr2bl w:val="nil"/>
        </w:tcBorders>
      </w:tcPr>
    </w:tblStylePr>
  </w:style>
  <w:style w:type="table" w:styleId="126">
    <w:name w:val="Table List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7">
    <w:name w:val="Table List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bottom w:val="single" w:color="000000" w:sz="6" w:space="0"/>
          <w:tl2br w:val="nil"/>
          <w:tr2bl w:val="nil"/>
        </w:tcBorders>
        <w:shd w:val="pct75" w:color="008080" w:fill="008000"/>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pct20" w:color="00FF0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28">
    <w:name w:val="Table List 3"/>
    <w:basedOn w:val="107"/>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blPr>
        <w:tblLayout w:type="fixed"/>
      </w:tblPr>
      <w:tcPr>
        <w:tcBorders>
          <w:bottom w:val="single" w:color="000000" w:sz="12" w:space="0"/>
          <w:tl2br w:val="nil"/>
          <w:tr2bl w:val="nil"/>
        </w:tcBorders>
      </w:tcPr>
    </w:tblStylePr>
    <w:tblStylePr w:type="lastRow">
      <w:rPr>
        <w:rFonts w:cs="Times New Roman"/>
      </w:rPr>
      <w:tblPr>
        <w:tblLayout w:type="fixed"/>
      </w:tblPr>
      <w:tcPr>
        <w:tcBorders>
          <w:top w:val="single" w:color="000000" w:sz="12" w:space="0"/>
          <w:tl2br w:val="nil"/>
          <w:tr2bl w:val="nil"/>
        </w:tcBorders>
      </w:tcPr>
    </w:tblStylePr>
    <w:tblStylePr w:type="swCell">
      <w:rPr>
        <w:rFonts w:cs="Times New Roman"/>
        <w:i/>
        <w:iCs/>
        <w:color w:val="000080"/>
      </w:rPr>
      <w:tblPr>
        <w:tblLayout w:type="fixed"/>
      </w:tblPr>
      <w:tcPr>
        <w:tcBorders>
          <w:tl2br w:val="nil"/>
          <w:tr2bl w:val="nil"/>
        </w:tcBorders>
      </w:tcPr>
    </w:tblStylePr>
  </w:style>
  <w:style w:type="table" w:styleId="129">
    <w:name w:val="Table List 4"/>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130">
    <w:name w:val="Table List 5"/>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tl2br w:val="nil"/>
          <w:tr2bl w:val="nil"/>
        </w:tcBorders>
      </w:tcPr>
    </w:tblStylePr>
  </w:style>
  <w:style w:type="table" w:styleId="131">
    <w:name w:val="Table List 6"/>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132">
    <w:name w:val="Table List 7"/>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bottom w:val="single" w:color="008000" w:sz="12" w:space="0"/>
          <w:tl2br w:val="nil"/>
          <w:tr2bl w:val="nil"/>
        </w:tcBorders>
        <w:shd w:val="solid" w:color="C0C0C0" w:fill="FFFFFF"/>
      </w:tcPr>
    </w:tblStylePr>
    <w:tblStylePr w:type="lastRow">
      <w:rPr>
        <w:b/>
        <w:bCs/>
      </w:rPr>
      <w:tblPr>
        <w:tblLayout w:type="fixed"/>
      </w:tblPr>
      <w:tcPr>
        <w:tcBorders>
          <w:top w:val="single" w:color="008000" w:sz="12"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0" w:color="000000" w:fill="FFFFFF"/>
      </w:tcPr>
    </w:tblStylePr>
    <w:tblStylePr w:type="band2Horz">
      <w:tblPr>
        <w:tblLayout w:type="fixed"/>
      </w:tblPr>
      <w:tcPr>
        <w:tcBorders>
          <w:tl2br w:val="nil"/>
          <w:tr2bl w:val="nil"/>
        </w:tcBorders>
        <w:shd w:val="pct25" w:color="FFFF00" w:fill="FFFFFF"/>
      </w:tcPr>
    </w:tblStylePr>
  </w:style>
  <w:style w:type="table" w:styleId="133">
    <w:name w:val="Table List 8"/>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bottom w:val="single" w:color="000000" w:sz="6" w:space="0"/>
          <w:tl2br w:val="nil"/>
          <w:tr2bl w:val="nil"/>
        </w:tcBorders>
        <w:shd w:val="solid" w:color="FFFF00" w:fill="FFFFFF"/>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Horz">
      <w:rPr>
        <w:color w:val="auto"/>
      </w:rPr>
      <w:tblPr>
        <w:tblLayout w:type="fixed"/>
      </w:tblPr>
      <w:tcPr>
        <w:tcBorders>
          <w:tl2br w:val="nil"/>
          <w:tr2bl w:val="nil"/>
        </w:tcBorders>
        <w:shd w:val="pct25" w:color="FFFF00" w:fill="FFFFFF"/>
      </w:tcPr>
    </w:tblStylePr>
    <w:tblStylePr w:type="band2Horz">
      <w:tblPr>
        <w:tblLayout w:type="fixed"/>
      </w:tblPr>
      <w:tcPr>
        <w:tcBorders>
          <w:tl2br w:val="nil"/>
          <w:tr2bl w:val="nil"/>
        </w:tcBorders>
        <w:shd w:val="pct50" w:color="FF0000" w:fill="FFFFFF"/>
      </w:tcPr>
    </w:tblStylePr>
    <w:tblStylePr w:type="nwCell">
      <w:tblPr>
        <w:tblLayout w:type="fixed"/>
      </w:tblPr>
      <w:tcPr>
        <w:tcBorders>
          <w:tl2br w:val="single" w:color="auto" w:sz="6" w:space="0"/>
          <w:tr2bl w:val="nil"/>
        </w:tcBorders>
      </w:tcPr>
    </w:tblStylePr>
  </w:style>
  <w:style w:type="table" w:styleId="134">
    <w:name w:val="Table Contemporary"/>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l2br w:val="nil"/>
          <w:tr2bl w:val="nil"/>
        </w:tcBorders>
        <w:shd w:val="pct20" w:color="000000" w:fill="FFFFFF"/>
      </w:tcPr>
    </w:tblStylePr>
    <w:tblStylePr w:type="band1Horz">
      <w:rPr>
        <w:color w:val="auto"/>
      </w:rPr>
      <w:tblPr>
        <w:tblLayout w:type="fixed"/>
      </w:tblPr>
      <w:tcPr>
        <w:tcBorders>
          <w:tl2br w:val="nil"/>
          <w:tr2bl w:val="nil"/>
        </w:tcBorders>
        <w:shd w:val="pct5" w:color="000000" w:fill="FFFFFF"/>
      </w:tcPr>
    </w:tblStylePr>
    <w:tblStylePr w:type="band2Horz">
      <w:rPr>
        <w:color w:val="auto"/>
      </w:rPr>
      <w:tblPr>
        <w:tblLayout w:type="fixed"/>
      </w:tblPr>
      <w:tcPr>
        <w:tcBorders>
          <w:tl2br w:val="nil"/>
          <w:tr2bl w:val="nil"/>
        </w:tcBorders>
        <w:shd w:val="pct20" w:color="000000" w:fill="FFFFFF"/>
      </w:tcPr>
    </w:tblStylePr>
  </w:style>
  <w:style w:type="table" w:styleId="135">
    <w:name w:val="Table Columns 1"/>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bottom w:val="double" w:color="000000" w:sz="6" w:space="0"/>
          <w:tl2br w:val="nil"/>
          <w:tr2bl w:val="nil"/>
        </w:tcBorders>
      </w:tcPr>
    </w:tblStylePr>
    <w:tblStylePr w:type="lastRow">
      <w:rPr>
        <w:b w:val="0"/>
        <w:bCs w:val="0"/>
      </w:rPr>
      <w:tblPr>
        <w:tblLayout w:type="fixed"/>
      </w:tblPr>
      <w:tcPr>
        <w:tcBorders>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6">
    <w:name w:val="Table Columns 2"/>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Layout w:type="fixed"/>
      <w:tblCellMar>
        <w:top w:w="0" w:type="dxa"/>
        <w:left w:w="108" w:type="dxa"/>
        <w:bottom w:w="0" w:type="dxa"/>
        <w:right w:w="108" w:type="dxa"/>
      </w:tblCellMar>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l2br w:val="nil"/>
          <w:tr2bl w:val="nil"/>
        </w:tcBorders>
      </w:tcPr>
    </w:tblStylePr>
    <w:tblStylePr w:type="firstCol">
      <w:rPr>
        <w:b w:val="0"/>
        <w:bCs w:val="0"/>
        <w:color w:val="00000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137">
    <w:name w:val="Table Columns 3"/>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l2br w:val="nil"/>
          <w:tr2bl w:val="nil"/>
        </w:tcBorders>
        <w:shd w:val="solid" w:color="000080" w:fill="FFFFFF"/>
      </w:tcPr>
    </w:tblStylePr>
    <w:tblStylePr w:type="lastRow">
      <w:rPr>
        <w:b w:val="0"/>
        <w:bCs w:val="0"/>
      </w:rPr>
      <w:tblPr>
        <w:tblLayout w:type="fixed"/>
      </w:tblPr>
      <w:tcPr>
        <w:tcBorders>
          <w:top w:val="single" w:color="00008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l2br w:val="nil"/>
          <w:tr2bl w:val="nil"/>
        </w:tcBorders>
      </w:tcPr>
    </w:tblStylePr>
  </w:style>
  <w:style w:type="table" w:styleId="138">
    <w:name w:val="Table Columns 4"/>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color w:val="FFFFFF"/>
      </w:rPr>
      <w:tblPr>
        <w:tblLayout w:type="fixed"/>
      </w:tblPr>
      <w:tcPr>
        <w:tcBorders>
          <w:tl2br w:val="nil"/>
          <w:tr2bl w:val="nil"/>
        </w:tcBorders>
        <w:shd w:val="solid" w:color="0000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9">
    <w:name w:val="Table Columns 5"/>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bottom w:val="single" w:color="808080" w:sz="6" w:space="0"/>
          <w:tl2br w:val="nil"/>
          <w:tr2bl w:val="nil"/>
        </w:tcBorders>
      </w:tcPr>
    </w:tblStylePr>
    <w:tblStylePr w:type="lastRow">
      <w:rPr>
        <w:b/>
        <w:bCs/>
      </w:rPr>
      <w:tblPr>
        <w:tblLayout w:type="fixed"/>
      </w:tblPr>
      <w:tcPr>
        <w:tcBorders>
          <w:top w:val="single" w:color="80808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40">
    <w:name w:val="Table Grid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1">
    <w:name w:val="Table Grid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142">
    <w:name w:val="Table Grid 3"/>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3">
    <w:name w:val="Table Grid 4"/>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144">
    <w:name w:val="Table Grid 5"/>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5">
    <w:name w:val="Table Grid 6"/>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6">
    <w:name w:val="Table Grid 7"/>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147">
    <w:name w:val="Table Grid 8"/>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148">
    <w:name w:val="Table Web 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49">
    <w:name w:val="Table Web 2"/>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0">
    <w:name w:val="Table Web 3"/>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l2br w:val="nil"/>
          <w:tr2bl w:val="nil"/>
        </w:tcBorders>
      </w:tcPr>
    </w:tblStylePr>
  </w:style>
  <w:style w:type="table" w:styleId="151">
    <w:name w:val="Table Professional"/>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l2br w:val="nil"/>
          <w:tr2bl w:val="nil"/>
        </w:tcBorders>
        <w:shd w:val="solid" w:color="000000" w:fill="FFFFFF"/>
      </w:tcPr>
    </w:tblStylePr>
  </w:style>
  <w:style w:type="character" w:customStyle="1" w:styleId="152">
    <w:name w:val="页眉 Char"/>
    <w:basedOn w:val="89"/>
    <w:link w:val="60"/>
    <w:qFormat/>
    <w:uiPriority w:val="99"/>
    <w:rPr>
      <w:sz w:val="18"/>
      <w:szCs w:val="18"/>
    </w:rPr>
  </w:style>
  <w:style w:type="character" w:customStyle="1" w:styleId="153">
    <w:name w:val="页脚 Char"/>
    <w:basedOn w:val="89"/>
    <w:link w:val="57"/>
    <w:qFormat/>
    <w:uiPriority w:val="99"/>
    <w:rPr>
      <w:sz w:val="18"/>
      <w:szCs w:val="18"/>
    </w:rPr>
  </w:style>
  <w:style w:type="character" w:customStyle="1" w:styleId="154">
    <w:name w:val="批注框文本 Char"/>
    <w:basedOn w:val="89"/>
    <w:link w:val="56"/>
    <w:qFormat/>
    <w:uiPriority w:val="0"/>
    <w:rPr>
      <w:sz w:val="18"/>
      <w:szCs w:val="18"/>
    </w:rPr>
  </w:style>
  <w:style w:type="character" w:customStyle="1" w:styleId="155">
    <w:name w:val="文档结构图 Char"/>
    <w:basedOn w:val="89"/>
    <w:link w:val="30"/>
    <w:qFormat/>
    <w:uiPriority w:val="0"/>
    <w:rPr>
      <w:rFonts w:ascii="宋体" w:eastAsia="宋体"/>
      <w:sz w:val="18"/>
      <w:szCs w:val="18"/>
    </w:rPr>
  </w:style>
  <w:style w:type="character" w:customStyle="1" w:styleId="156">
    <w:name w:val="标题 1 Char"/>
    <w:basedOn w:val="89"/>
    <w:link w:val="3"/>
    <w:qFormat/>
    <w:uiPriority w:val="99"/>
    <w:rPr>
      <w:b/>
      <w:bCs/>
      <w:kern w:val="44"/>
      <w:sz w:val="44"/>
      <w:szCs w:val="44"/>
    </w:rPr>
  </w:style>
  <w:style w:type="character" w:customStyle="1" w:styleId="157">
    <w:name w:val="标题 2 Char"/>
    <w:basedOn w:val="89"/>
    <w:link w:val="4"/>
    <w:qFormat/>
    <w:uiPriority w:val="0"/>
    <w:rPr>
      <w:rFonts w:asciiTheme="majorHAnsi" w:hAnsiTheme="majorHAnsi" w:eastAsiaTheme="majorEastAsia" w:cstheme="majorBidi"/>
      <w:b/>
      <w:bCs/>
      <w:sz w:val="32"/>
      <w:szCs w:val="32"/>
    </w:rPr>
  </w:style>
  <w:style w:type="character" w:customStyle="1" w:styleId="158">
    <w:name w:val="标题 3 Char"/>
    <w:basedOn w:val="89"/>
    <w:link w:val="2"/>
    <w:qFormat/>
    <w:uiPriority w:val="0"/>
    <w:rPr>
      <w:b/>
      <w:bCs/>
      <w:sz w:val="32"/>
      <w:szCs w:val="32"/>
    </w:rPr>
  </w:style>
  <w:style w:type="character" w:customStyle="1" w:styleId="159">
    <w:name w:val="标题 5 Char"/>
    <w:basedOn w:val="89"/>
    <w:link w:val="6"/>
    <w:qFormat/>
    <w:uiPriority w:val="0"/>
    <w:rPr>
      <w:b/>
      <w:bCs/>
      <w:sz w:val="28"/>
      <w:szCs w:val="28"/>
    </w:rPr>
  </w:style>
  <w:style w:type="character" w:customStyle="1" w:styleId="160">
    <w:name w:val="批注文字 Char"/>
    <w:basedOn w:val="89"/>
    <w:link w:val="13"/>
    <w:qFormat/>
    <w:uiPriority w:val="99"/>
  </w:style>
  <w:style w:type="character" w:customStyle="1" w:styleId="161">
    <w:name w:val="批注主题 Char"/>
    <w:basedOn w:val="160"/>
    <w:link w:val="12"/>
    <w:qFormat/>
    <w:uiPriority w:val="0"/>
    <w:rPr>
      <w:b/>
      <w:bCs/>
    </w:rPr>
  </w:style>
  <w:style w:type="paragraph" w:styleId="162">
    <w:name w:val="List Paragraph"/>
    <w:basedOn w:val="1"/>
    <w:link w:val="269"/>
    <w:qFormat/>
    <w:uiPriority w:val="34"/>
    <w:pPr>
      <w:ind w:firstLine="420" w:firstLineChars="200"/>
    </w:pPr>
  </w:style>
  <w:style w:type="paragraph" w:customStyle="1" w:styleId="163">
    <w:name w:val="11招股书正文"/>
    <w:basedOn w:val="1"/>
    <w:link w:val="164"/>
    <w:qFormat/>
    <w:uiPriority w:val="0"/>
    <w:pPr>
      <w:spacing w:beforeLines="50" w:line="360" w:lineRule="auto"/>
      <w:ind w:firstLine="480" w:firstLineChars="200"/>
    </w:pPr>
    <w:rPr>
      <w:rFonts w:ascii="Times New Roman" w:hAnsi="Times New Roman" w:eastAsia="宋体" w:cs="Arial Unicode MS"/>
      <w:kern w:val="0"/>
      <w:sz w:val="24"/>
      <w:szCs w:val="24"/>
      <w:lang w:bidi="bo-CN"/>
    </w:rPr>
  </w:style>
  <w:style w:type="character" w:customStyle="1" w:styleId="164">
    <w:name w:val="11招股书正文 字符"/>
    <w:link w:val="163"/>
    <w:qFormat/>
    <w:uiPriority w:val="0"/>
    <w:rPr>
      <w:rFonts w:ascii="Times New Roman" w:hAnsi="Times New Roman" w:eastAsia="宋体" w:cs="Arial Unicode MS"/>
      <w:kern w:val="0"/>
      <w:sz w:val="24"/>
      <w:szCs w:val="24"/>
      <w:lang w:bidi="bo-CN"/>
    </w:rPr>
  </w:style>
  <w:style w:type="character" w:customStyle="1" w:styleId="165">
    <w:name w:val="批注文字 字符"/>
    <w:qFormat/>
    <w:uiPriority w:val="99"/>
    <w:rPr>
      <w:rFonts w:ascii="Times New Roman" w:hAnsi="Times New Roman" w:eastAsia="宋体" w:cs="Times New Roman"/>
      <w:kern w:val="0"/>
      <w:sz w:val="20"/>
      <w:szCs w:val="20"/>
    </w:rPr>
  </w:style>
  <w:style w:type="paragraph" w:customStyle="1" w:styleId="166">
    <w:name w:val="04四级标题"/>
    <w:basedOn w:val="1"/>
    <w:next w:val="1"/>
    <w:link w:val="167"/>
    <w:qFormat/>
    <w:uiPriority w:val="0"/>
    <w:pPr>
      <w:keepNext/>
      <w:keepLines/>
      <w:spacing w:beforeLines="50" w:afterLines="50" w:line="360" w:lineRule="auto"/>
      <w:ind w:firstLine="403"/>
      <w:jc w:val="left"/>
      <w:outlineLvl w:val="3"/>
    </w:pPr>
    <w:rPr>
      <w:rFonts w:ascii="Times New Roman" w:hAnsi="Times New Roman" w:eastAsia="宋体" w:cs="Arial Unicode MS"/>
      <w:b/>
      <w:kern w:val="0"/>
      <w:sz w:val="24"/>
      <w:szCs w:val="20"/>
      <w:lang w:bidi="bo-CN"/>
    </w:rPr>
  </w:style>
  <w:style w:type="character" w:customStyle="1" w:styleId="167">
    <w:name w:val="04四级标题 字符"/>
    <w:link w:val="166"/>
    <w:qFormat/>
    <w:uiPriority w:val="0"/>
    <w:rPr>
      <w:rFonts w:ascii="Times New Roman" w:hAnsi="Times New Roman" w:eastAsia="宋体" w:cs="Arial Unicode MS"/>
      <w:b/>
      <w:kern w:val="0"/>
      <w:sz w:val="24"/>
      <w:szCs w:val="20"/>
      <w:lang w:bidi="bo-CN"/>
    </w:rPr>
  </w:style>
  <w:style w:type="paragraph" w:customStyle="1" w:styleId="168">
    <w:name w:val="03三级标题"/>
    <w:basedOn w:val="2"/>
    <w:next w:val="1"/>
    <w:link w:val="169"/>
    <w:qFormat/>
    <w:uiPriority w:val="0"/>
    <w:pPr>
      <w:spacing w:beforeLines="50" w:afterLines="50" w:line="360" w:lineRule="auto"/>
      <w:ind w:firstLine="403"/>
      <w:jc w:val="left"/>
    </w:pPr>
    <w:rPr>
      <w:rFonts w:ascii="Times New Roman" w:hAnsi="Times New Roman" w:eastAsia="宋体" w:cs="Arial Unicode MS"/>
      <w:bCs w:val="0"/>
      <w:kern w:val="0"/>
      <w:sz w:val="24"/>
      <w:szCs w:val="20"/>
      <w:lang w:bidi="bo-CN"/>
    </w:rPr>
  </w:style>
  <w:style w:type="character" w:customStyle="1" w:styleId="169">
    <w:name w:val="03三级标题 字符"/>
    <w:link w:val="168"/>
    <w:qFormat/>
    <w:uiPriority w:val="0"/>
    <w:rPr>
      <w:rFonts w:ascii="Times New Roman" w:hAnsi="Times New Roman" w:eastAsia="宋体" w:cs="Arial Unicode MS"/>
      <w:b/>
      <w:kern w:val="0"/>
      <w:sz w:val="24"/>
      <w:szCs w:val="20"/>
      <w:lang w:bidi="bo-CN"/>
    </w:rPr>
  </w:style>
  <w:style w:type="paragraph" w:customStyle="1" w:styleId="170">
    <w:name w:val="1-正文"/>
    <w:basedOn w:val="1"/>
    <w:link w:val="171"/>
    <w:qFormat/>
    <w:uiPriority w:val="0"/>
    <w:pPr>
      <w:spacing w:before="100" w:beforeAutospacing="1" w:after="100" w:afterAutospacing="1" w:line="360" w:lineRule="auto"/>
      <w:ind w:firstLine="480" w:firstLineChars="200"/>
    </w:pPr>
    <w:rPr>
      <w:rFonts w:ascii="Times New Roman" w:hAnsi="Times New Roman" w:eastAsia="宋体" w:cs="Arial Unicode MS"/>
      <w:kern w:val="0"/>
      <w:sz w:val="24"/>
      <w:szCs w:val="20"/>
      <w:lang w:bidi="bo-CN"/>
    </w:rPr>
  </w:style>
  <w:style w:type="character" w:customStyle="1" w:styleId="171">
    <w:name w:val="1-正文 Char"/>
    <w:link w:val="170"/>
    <w:qFormat/>
    <w:uiPriority w:val="0"/>
    <w:rPr>
      <w:rFonts w:ascii="Times New Roman" w:hAnsi="Times New Roman" w:eastAsia="宋体" w:cs="Arial Unicode MS"/>
      <w:kern w:val="0"/>
      <w:sz w:val="24"/>
      <w:szCs w:val="20"/>
      <w:lang w:bidi="bo-CN"/>
    </w:rPr>
  </w:style>
  <w:style w:type="paragraph" w:customStyle="1" w:styleId="172">
    <w:name w:val="02二级标题"/>
    <w:basedOn w:val="4"/>
    <w:next w:val="1"/>
    <w:link w:val="173"/>
    <w:qFormat/>
    <w:uiPriority w:val="0"/>
    <w:pPr>
      <w:spacing w:beforeLines="50" w:afterLines="50" w:line="360" w:lineRule="auto"/>
    </w:pPr>
    <w:rPr>
      <w:rFonts w:ascii="Times New Roman" w:hAnsi="Times New Roman" w:eastAsia="黑体" w:cs="Arial Unicode MS"/>
      <w:kern w:val="0"/>
      <w:sz w:val="30"/>
      <w:szCs w:val="20"/>
      <w:lang w:bidi="bo-CN"/>
    </w:rPr>
  </w:style>
  <w:style w:type="character" w:customStyle="1" w:styleId="173">
    <w:name w:val="02二级标题 字符"/>
    <w:link w:val="172"/>
    <w:qFormat/>
    <w:uiPriority w:val="0"/>
    <w:rPr>
      <w:rFonts w:ascii="Times New Roman" w:hAnsi="Times New Roman" w:eastAsia="黑体" w:cs="Arial Unicode MS"/>
      <w:b/>
      <w:bCs/>
      <w:kern w:val="0"/>
      <w:sz w:val="30"/>
      <w:szCs w:val="20"/>
      <w:lang w:bidi="bo-CN"/>
    </w:rPr>
  </w:style>
  <w:style w:type="paragraph" w:customStyle="1" w:styleId="174">
    <w:name w:val="12招股书表格"/>
    <w:basedOn w:val="1"/>
    <w:next w:val="1"/>
    <w:link w:val="175"/>
    <w:qFormat/>
    <w:uiPriority w:val="0"/>
  </w:style>
  <w:style w:type="character" w:customStyle="1" w:styleId="175">
    <w:name w:val="12招股书表格 字符"/>
    <w:link w:val="174"/>
    <w:qFormat/>
    <w:uiPriority w:val="0"/>
  </w:style>
  <w:style w:type="character" w:customStyle="1" w:styleId="176">
    <w:name w:val="脚注文本 Char"/>
    <w:basedOn w:val="89"/>
    <w:link w:val="71"/>
    <w:qFormat/>
    <w:uiPriority w:val="99"/>
    <w:rPr>
      <w:sz w:val="18"/>
      <w:szCs w:val="18"/>
    </w:rPr>
  </w:style>
  <w:style w:type="character" w:customStyle="1" w:styleId="177">
    <w:name w:val="脚注文本 Char1"/>
    <w:link w:val="71"/>
    <w:qFormat/>
    <w:uiPriority w:val="99"/>
    <w:rPr>
      <w:rFonts w:ascii="Times New Roman" w:hAnsi="Times New Roman" w:eastAsia="宋体" w:cs="Arial Unicode MS"/>
      <w:kern w:val="0"/>
      <w:sz w:val="18"/>
      <w:szCs w:val="18"/>
      <w:lang w:bidi="bo-CN"/>
    </w:rPr>
  </w:style>
  <w:style w:type="paragraph" w:customStyle="1" w:styleId="17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9">
    <w:name w:val="招股书正文"/>
    <w:basedOn w:val="1"/>
    <w:link w:val="180"/>
    <w:qFormat/>
    <w:uiPriority w:val="0"/>
    <w:pPr>
      <w:spacing w:beforeLines="20" w:afterLines="20" w:line="360" w:lineRule="auto"/>
      <w:ind w:firstLine="480" w:firstLineChars="200"/>
    </w:pPr>
    <w:rPr>
      <w:rFonts w:ascii="Times New Roman" w:hAnsi="Times New Roman" w:eastAsia="宋体" w:cs="Times New Roman"/>
      <w:sz w:val="24"/>
    </w:rPr>
  </w:style>
  <w:style w:type="character" w:customStyle="1" w:styleId="180">
    <w:name w:val="招股书正文 字符"/>
    <w:link w:val="179"/>
    <w:qFormat/>
    <w:uiPriority w:val="0"/>
    <w:rPr>
      <w:rFonts w:ascii="Times New Roman" w:hAnsi="Times New Roman" w:eastAsia="宋体" w:cs="Times New Roman"/>
      <w:sz w:val="24"/>
    </w:rPr>
  </w:style>
  <w:style w:type="paragraph" w:customStyle="1" w:styleId="181">
    <w:name w:val="招股书三级"/>
    <w:basedOn w:val="1"/>
    <w:next w:val="1"/>
    <w:link w:val="182"/>
    <w:qFormat/>
    <w:uiPriority w:val="0"/>
    <w:pPr>
      <w:keepNext/>
      <w:keepLines/>
      <w:spacing w:beforeLines="20" w:afterLines="20" w:line="360" w:lineRule="auto"/>
      <w:ind w:firstLine="480" w:firstLineChars="200"/>
      <w:outlineLvl w:val="3"/>
    </w:pPr>
    <w:rPr>
      <w:rFonts w:ascii="Times New Roman" w:hAnsi="Times New Roman" w:eastAsia="宋体" w:cs="Times New Roman"/>
      <w:bCs/>
      <w:sz w:val="24"/>
      <w:szCs w:val="28"/>
    </w:rPr>
  </w:style>
  <w:style w:type="character" w:customStyle="1" w:styleId="182">
    <w:name w:val="招股书三级 字符"/>
    <w:link w:val="181"/>
    <w:qFormat/>
    <w:uiPriority w:val="0"/>
    <w:rPr>
      <w:rFonts w:ascii="Times New Roman" w:hAnsi="Times New Roman" w:eastAsia="宋体" w:cs="Times New Roman"/>
      <w:bCs/>
      <w:sz w:val="24"/>
      <w:szCs w:val="28"/>
    </w:rPr>
  </w:style>
  <w:style w:type="character" w:customStyle="1" w:styleId="183">
    <w:name w:val="页眉 字符"/>
    <w:qFormat/>
    <w:uiPriority w:val="0"/>
    <w:rPr>
      <w:kern w:val="2"/>
      <w:sz w:val="18"/>
      <w:szCs w:val="18"/>
    </w:rPr>
  </w:style>
  <w:style w:type="paragraph" w:customStyle="1" w:styleId="184">
    <w:name w:val="招股书二级"/>
    <w:basedOn w:val="2"/>
    <w:next w:val="1"/>
    <w:link w:val="185"/>
    <w:qFormat/>
    <w:uiPriority w:val="0"/>
    <w:pPr>
      <w:spacing w:beforeLines="20" w:afterLines="20" w:line="360" w:lineRule="auto"/>
      <w:ind w:firstLine="482" w:firstLineChars="200"/>
    </w:pPr>
    <w:rPr>
      <w:rFonts w:ascii="黑体" w:hAnsi="黑体" w:eastAsia="黑体" w:cs="Times New Roman"/>
      <w:sz w:val="24"/>
      <w:lang w:val="zh-CN" w:eastAsia="ar-SA"/>
    </w:rPr>
  </w:style>
  <w:style w:type="character" w:customStyle="1" w:styleId="185">
    <w:name w:val="招股书二级 字符"/>
    <w:link w:val="184"/>
    <w:qFormat/>
    <w:uiPriority w:val="0"/>
    <w:rPr>
      <w:rFonts w:ascii="黑体" w:hAnsi="黑体" w:eastAsia="黑体" w:cs="Times New Roman"/>
      <w:b/>
      <w:bCs/>
      <w:sz w:val="24"/>
      <w:szCs w:val="32"/>
      <w:lang w:val="zh-CN" w:eastAsia="ar-SA"/>
    </w:rPr>
  </w:style>
  <w:style w:type="paragraph" w:customStyle="1" w:styleId="186">
    <w:name w:val="招股书四级"/>
    <w:basedOn w:val="6"/>
    <w:next w:val="1"/>
    <w:link w:val="187"/>
    <w:qFormat/>
    <w:uiPriority w:val="0"/>
    <w:pPr>
      <w:spacing w:beforeLines="20" w:afterLines="20" w:line="360" w:lineRule="auto"/>
      <w:ind w:firstLine="480" w:firstLineChars="200"/>
    </w:pPr>
    <w:rPr>
      <w:rFonts w:ascii="Times New Roman" w:hAnsi="Times New Roman" w:eastAsia="宋体" w:cs="Times New Roman"/>
      <w:b w:val="0"/>
      <w:sz w:val="24"/>
      <w:lang w:val="zh-CN"/>
    </w:rPr>
  </w:style>
  <w:style w:type="character" w:customStyle="1" w:styleId="187">
    <w:name w:val="招股书四级 字符"/>
    <w:link w:val="186"/>
    <w:qFormat/>
    <w:uiPriority w:val="0"/>
    <w:rPr>
      <w:rFonts w:ascii="Times New Roman" w:hAnsi="Times New Roman" w:eastAsia="宋体" w:cs="Times New Roman"/>
      <w:bCs/>
      <w:sz w:val="24"/>
      <w:szCs w:val="28"/>
      <w:lang w:val="zh-CN"/>
    </w:rPr>
  </w:style>
  <w:style w:type="paragraph" w:customStyle="1" w:styleId="188">
    <w:name w:val="招股书章节标题"/>
    <w:basedOn w:val="3"/>
    <w:link w:val="189"/>
    <w:qFormat/>
    <w:uiPriority w:val="0"/>
    <w:pPr>
      <w:spacing w:beforeLines="20" w:afterLines="20" w:line="360" w:lineRule="auto"/>
      <w:jc w:val="center"/>
    </w:pPr>
    <w:rPr>
      <w:rFonts w:ascii="黑体" w:hAnsi="黑体" w:eastAsia="黑体" w:cs="Times New Roman"/>
      <w:sz w:val="32"/>
      <w:szCs w:val="28"/>
      <w:lang w:val="zh-CN"/>
    </w:rPr>
  </w:style>
  <w:style w:type="character" w:customStyle="1" w:styleId="189">
    <w:name w:val="招股书章节标题 字符"/>
    <w:link w:val="188"/>
    <w:qFormat/>
    <w:uiPriority w:val="0"/>
    <w:rPr>
      <w:rFonts w:ascii="黑体" w:hAnsi="黑体" w:eastAsia="黑体" w:cs="Times New Roman"/>
      <w:b/>
      <w:bCs/>
      <w:kern w:val="44"/>
      <w:sz w:val="32"/>
      <w:szCs w:val="28"/>
      <w:lang w:val="zh-CN"/>
    </w:rPr>
  </w:style>
  <w:style w:type="character" w:customStyle="1" w:styleId="190">
    <w:name w:val="标题 4 Char"/>
    <w:basedOn w:val="89"/>
    <w:link w:val="5"/>
    <w:qFormat/>
    <w:uiPriority w:val="0"/>
    <w:rPr>
      <w:rFonts w:asciiTheme="majorHAnsi" w:hAnsiTheme="majorHAnsi" w:eastAsiaTheme="majorEastAsia" w:cstheme="majorBidi"/>
      <w:b/>
      <w:bCs/>
      <w:sz w:val="28"/>
      <w:szCs w:val="28"/>
    </w:rPr>
  </w:style>
  <w:style w:type="paragraph" w:customStyle="1" w:styleId="191">
    <w:name w:val="招股三级"/>
    <w:basedOn w:val="181"/>
    <w:qFormat/>
    <w:uiPriority w:val="0"/>
    <w:pPr>
      <w:widowControl/>
      <w:spacing w:beforeLines="10" w:afterLines="10"/>
      <w:ind w:firstLine="482"/>
      <w:jc w:val="left"/>
    </w:pPr>
    <w:rPr>
      <w:rFonts w:cs="宋体"/>
      <w:b/>
      <w:lang w:val="zh-CN"/>
    </w:rPr>
  </w:style>
  <w:style w:type="table" w:customStyle="1" w:styleId="192">
    <w:name w:val="表格样式2"/>
    <w:basedOn w:val="10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3">
    <w:name w:val="正文文本 Char"/>
    <w:basedOn w:val="89"/>
    <w:link w:val="16"/>
    <w:qFormat/>
    <w:uiPriority w:val="1"/>
  </w:style>
  <w:style w:type="character" w:customStyle="1" w:styleId="194">
    <w:name w:val="正文文本 Char1"/>
    <w:link w:val="16"/>
    <w:qFormat/>
    <w:locked/>
    <w:uiPriority w:val="0"/>
    <w:rPr>
      <w:rFonts w:ascii="Arial" w:hAnsi="Arial" w:eastAsia="楷体_GB2312" w:cs="Times New Roman"/>
      <w:sz w:val="24"/>
      <w:szCs w:val="20"/>
    </w:rPr>
  </w:style>
  <w:style w:type="paragraph" w:customStyle="1" w:styleId="195">
    <w:name w:val="006备注"/>
    <w:basedOn w:val="1"/>
    <w:qFormat/>
    <w:uiPriority w:val="0"/>
    <w:pPr>
      <w:adjustRightInd w:val="0"/>
      <w:spacing w:beforeLines="50" w:afterLines="50"/>
    </w:pPr>
    <w:rPr>
      <w:rFonts w:ascii="Times New Roman" w:hAnsi="Times New Roman" w:eastAsia="宋体" w:cs="Arial"/>
      <w:bCs/>
    </w:rPr>
  </w:style>
  <w:style w:type="paragraph" w:customStyle="1" w:styleId="196">
    <w:name w:val="005正文"/>
    <w:basedOn w:val="1"/>
    <w:link w:val="197"/>
    <w:qFormat/>
    <w:uiPriority w:val="0"/>
    <w:pPr>
      <w:spacing w:beforeLines="50" w:line="360" w:lineRule="auto"/>
      <w:ind w:firstLine="200" w:firstLineChars="200"/>
    </w:pPr>
    <w:rPr>
      <w:rFonts w:ascii="Times New Roman" w:hAnsi="Times New Roman" w:eastAsia="宋体" w:cs="Times New Roman"/>
      <w:sz w:val="24"/>
    </w:rPr>
  </w:style>
  <w:style w:type="character" w:customStyle="1" w:styleId="197">
    <w:name w:val="005正文 Char"/>
    <w:link w:val="196"/>
    <w:qFormat/>
    <w:uiPriority w:val="0"/>
    <w:rPr>
      <w:rFonts w:ascii="Times New Roman" w:hAnsi="Times New Roman" w:eastAsia="宋体" w:cs="Times New Roman"/>
      <w:sz w:val="24"/>
    </w:rPr>
  </w:style>
  <w:style w:type="paragraph" w:customStyle="1" w:styleId="198">
    <w:name w:val="009单位"/>
    <w:basedOn w:val="1"/>
    <w:qFormat/>
    <w:uiPriority w:val="0"/>
    <w:pPr>
      <w:keepNext/>
      <w:jc w:val="right"/>
    </w:pPr>
    <w:rPr>
      <w:rFonts w:ascii="Times New Roman" w:hAnsi="Times New Roman" w:eastAsia="宋体" w:cs="Times New Roman"/>
    </w:rPr>
  </w:style>
  <w:style w:type="paragraph" w:customStyle="1" w:styleId="199">
    <w:name w:val="09居中对齐加粗"/>
    <w:basedOn w:val="1"/>
    <w:qFormat/>
    <w:uiPriority w:val="99"/>
    <w:pPr>
      <w:adjustRightInd w:val="0"/>
      <w:snapToGrid w:val="0"/>
      <w:jc w:val="center"/>
    </w:pPr>
    <w:rPr>
      <w:rFonts w:ascii="Times New Roman" w:hAnsi="Times New Roman" w:eastAsia="宋体" w:cs="Times New Roman"/>
      <w:b/>
      <w:szCs w:val="24"/>
    </w:rPr>
  </w:style>
  <w:style w:type="paragraph" w:customStyle="1" w:styleId="200">
    <w:name w:val="04内文"/>
    <w:link w:val="201"/>
    <w:qFormat/>
    <w:uiPriority w:val="0"/>
    <w:pPr>
      <w:widowControl w:val="0"/>
      <w:adjustRightInd w:val="0"/>
      <w:snapToGrid w:val="0"/>
      <w:spacing w:beforeLines="50" w:line="360" w:lineRule="auto"/>
      <w:ind w:firstLine="200" w:firstLineChars="200"/>
      <w:jc w:val="both"/>
    </w:pPr>
    <w:rPr>
      <w:rFonts w:ascii="Calibri" w:hAnsi="Calibri" w:eastAsia="宋体" w:cs="Times New Roman"/>
      <w:kern w:val="2"/>
      <w:sz w:val="24"/>
      <w:szCs w:val="24"/>
      <w:lang w:val="en-US" w:eastAsia="zh-CN" w:bidi="ar-SA"/>
    </w:rPr>
  </w:style>
  <w:style w:type="character" w:customStyle="1" w:styleId="201">
    <w:name w:val="04内文 Char"/>
    <w:link w:val="200"/>
    <w:qFormat/>
    <w:uiPriority w:val="0"/>
    <w:rPr>
      <w:rFonts w:ascii="Calibri" w:hAnsi="Calibri" w:eastAsia="宋体" w:cs="Times New Roman"/>
      <w:sz w:val="24"/>
      <w:szCs w:val="24"/>
    </w:rPr>
  </w:style>
  <w:style w:type="paragraph" w:customStyle="1" w:styleId="202">
    <w:name w:val="08居中对齐"/>
    <w:qFormat/>
    <w:uiPriority w:val="99"/>
    <w:pPr>
      <w:widowControl w:val="0"/>
      <w:adjustRightInd w:val="0"/>
      <w:snapToGrid w:val="0"/>
      <w:jc w:val="center"/>
    </w:pPr>
    <w:rPr>
      <w:rFonts w:ascii="Times New Roman" w:hAnsi="Times New Roman" w:eastAsia="宋体" w:cs="Times New Roman"/>
      <w:kern w:val="2"/>
      <w:sz w:val="21"/>
      <w:szCs w:val="24"/>
      <w:lang w:val="en-US" w:eastAsia="zh-CN" w:bidi="ar-SA"/>
    </w:rPr>
  </w:style>
  <w:style w:type="table" w:customStyle="1" w:styleId="203">
    <w:name w:val="网格型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
    <w:name w:val="网格型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
    <w:name w:val="无格式表格 211"/>
    <w:basedOn w:val="107"/>
    <w:qFormat/>
    <w:uiPriority w:val="42"/>
    <w:rPr>
      <w:kern w:val="0"/>
      <w:sz w:val="20"/>
      <w:szCs w:val="20"/>
    </w:rPr>
    <w:tblPr>
      <w:tblBorders>
        <w:top w:val="single" w:color="7E7E7E" w:themeColor="text1" w:themeTint="80" w:sz="4" w:space="0"/>
        <w:bottom w:val="single" w:color="7E7E7E" w:themeColor="text1" w:themeTint="80" w:sz="4" w:space="0"/>
      </w:tblBorders>
      <w:tblLayout w:type="fixed"/>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206">
    <w:name w:val="leo正文段落"/>
    <w:basedOn w:val="1"/>
    <w:link w:val="207"/>
    <w:qFormat/>
    <w:uiPriority w:val="0"/>
    <w:pPr>
      <w:autoSpaceDE w:val="0"/>
      <w:autoSpaceDN w:val="0"/>
      <w:adjustRightInd w:val="0"/>
      <w:snapToGrid w:val="0"/>
      <w:spacing w:beforeLines="50" w:line="360" w:lineRule="auto"/>
      <w:ind w:firstLine="200" w:firstLineChars="200"/>
    </w:pPr>
    <w:rPr>
      <w:rFonts w:ascii="Times New Roman" w:hAnsi="Times New Roman" w:eastAsia="宋体" w:cs="Times New Roman"/>
      <w:kern w:val="0"/>
      <w:sz w:val="24"/>
      <w:szCs w:val="24"/>
    </w:rPr>
  </w:style>
  <w:style w:type="character" w:customStyle="1" w:styleId="207">
    <w:name w:val="leo正文段落 Char"/>
    <w:link w:val="206"/>
    <w:qFormat/>
    <w:uiPriority w:val="0"/>
    <w:rPr>
      <w:rFonts w:ascii="Times New Roman" w:hAnsi="Times New Roman" w:eastAsia="宋体" w:cs="Times New Roman"/>
      <w:kern w:val="0"/>
      <w:sz w:val="24"/>
      <w:szCs w:val="24"/>
    </w:rPr>
  </w:style>
  <w:style w:type="character" w:customStyle="1" w:styleId="208">
    <w:name w:val="Body text (2)_"/>
    <w:link w:val="209"/>
    <w:qFormat/>
    <w:uiPriority w:val="0"/>
    <w:rPr>
      <w:rFonts w:ascii="宋体" w:hAnsi="宋体" w:cs="宋体"/>
      <w:sz w:val="28"/>
      <w:szCs w:val="28"/>
      <w:shd w:val="clear" w:color="auto" w:fill="FFFFFF"/>
    </w:rPr>
  </w:style>
  <w:style w:type="paragraph" w:customStyle="1" w:styleId="209">
    <w:name w:val="Body text (2)"/>
    <w:basedOn w:val="1"/>
    <w:link w:val="208"/>
    <w:qFormat/>
    <w:uiPriority w:val="0"/>
    <w:pPr>
      <w:shd w:val="clear" w:color="auto" w:fill="FFFFFF"/>
      <w:spacing w:before="600" w:line="595" w:lineRule="exact"/>
      <w:jc w:val="left"/>
    </w:pPr>
    <w:rPr>
      <w:rFonts w:ascii="宋体" w:hAnsi="宋体" w:cs="宋体"/>
      <w:sz w:val="28"/>
      <w:szCs w:val="28"/>
    </w:rPr>
  </w:style>
  <w:style w:type="character" w:customStyle="1" w:styleId="210">
    <w:name w:val="脚注文本 字符6"/>
    <w:qFormat/>
    <w:uiPriority w:val="99"/>
    <w:rPr>
      <w:rFonts w:ascii="Times New Roman" w:hAnsi="Times New Roman" w:eastAsia="宋体" w:cs="Times New Roman"/>
      <w:sz w:val="18"/>
      <w:szCs w:val="18"/>
      <w:lang w:val="zh-CN"/>
    </w:rPr>
  </w:style>
  <w:style w:type="paragraph" w:customStyle="1" w:styleId="211">
    <w:name w:val="07表格文字左对齐"/>
    <w:qFormat/>
    <w:uiPriority w:val="99"/>
    <w:pPr>
      <w:widowControl w:val="0"/>
      <w:adjustRightInd w:val="0"/>
      <w:snapToGrid w:val="0"/>
    </w:pPr>
    <w:rPr>
      <w:rFonts w:ascii="Times New Roman" w:hAnsi="Times New Roman" w:eastAsia="宋体" w:cs="Times New Roman"/>
      <w:kern w:val="2"/>
      <w:sz w:val="21"/>
      <w:szCs w:val="24"/>
      <w:lang w:val="en-US" w:eastAsia="zh-CN" w:bidi="ar-SA"/>
    </w:rPr>
  </w:style>
  <w:style w:type="character" w:customStyle="1" w:styleId="212">
    <w:name w:val="正文缩进 Char1"/>
    <w:link w:val="25"/>
    <w:qFormat/>
    <w:locked/>
    <w:uiPriority w:val="0"/>
    <w:rPr>
      <w:rFonts w:ascii="Times New Roman" w:hAnsi="Times New Roman" w:eastAsia="楷体_GB2312" w:cs="Times New Roman"/>
      <w:kern w:val="0"/>
      <w:sz w:val="24"/>
      <w:szCs w:val="21"/>
    </w:rPr>
  </w:style>
  <w:style w:type="character" w:customStyle="1" w:styleId="213">
    <w:name w:val="标题 1 Char2"/>
    <w:qFormat/>
    <w:uiPriority w:val="99"/>
    <w:rPr>
      <w:rFonts w:ascii="Times New Roman" w:hAnsi="Times New Roman" w:eastAsia="宋体" w:cs="Times New Roman"/>
      <w:b/>
      <w:bCs/>
      <w:kern w:val="44"/>
      <w:sz w:val="44"/>
      <w:szCs w:val="44"/>
    </w:rPr>
  </w:style>
  <w:style w:type="paragraph" w:customStyle="1" w:styleId="214">
    <w:name w:val="列出段落1"/>
    <w:basedOn w:val="1"/>
    <w:link w:val="215"/>
    <w:qFormat/>
    <w:uiPriority w:val="0"/>
    <w:pPr>
      <w:ind w:firstLine="420" w:firstLineChars="200"/>
    </w:pPr>
    <w:rPr>
      <w:rFonts w:ascii="Calibri" w:hAnsi="Calibri" w:eastAsia="宋体" w:cs="Times New Roman"/>
    </w:rPr>
  </w:style>
  <w:style w:type="character" w:customStyle="1" w:styleId="215">
    <w:name w:val="列出段落 Char"/>
    <w:link w:val="214"/>
    <w:qFormat/>
    <w:uiPriority w:val="34"/>
    <w:rPr>
      <w:rFonts w:ascii="Calibri" w:hAnsi="Calibri" w:eastAsia="宋体" w:cs="Times New Roman"/>
    </w:rPr>
  </w:style>
  <w:style w:type="paragraph" w:customStyle="1" w:styleId="216">
    <w:name w:val="Char Char Char Char1 Char Char Char Char Char Char Char Char Char1 Char Char Char Char Char Char Char Char Char Char Char Char1"/>
    <w:basedOn w:val="1"/>
    <w:qFormat/>
    <w:uiPriority w:val="99"/>
    <w:pPr>
      <w:widowControl/>
      <w:spacing w:after="160" w:line="240" w:lineRule="exact"/>
      <w:jc w:val="left"/>
    </w:pPr>
    <w:rPr>
      <w:rFonts w:ascii="Times New Roman" w:hAnsi="Times New Roman" w:eastAsia="宋体" w:cs="Times New Roman"/>
      <w:kern w:val="0"/>
      <w:sz w:val="20"/>
      <w:szCs w:val="20"/>
    </w:rPr>
  </w:style>
  <w:style w:type="character" w:customStyle="1" w:styleId="217">
    <w:name w:val="标题 1 字符"/>
    <w:qFormat/>
    <w:uiPriority w:val="9"/>
    <w:rPr>
      <w:rFonts w:ascii="Times New Roman" w:hAnsi="Times New Roman" w:eastAsia="宋体" w:cs="Times New Roman"/>
      <w:b/>
      <w:bCs/>
      <w:kern w:val="44"/>
      <w:sz w:val="44"/>
      <w:szCs w:val="44"/>
    </w:rPr>
  </w:style>
  <w:style w:type="paragraph" w:customStyle="1" w:styleId="218">
    <w:name w:val="附注二级"/>
    <w:basedOn w:val="1"/>
    <w:link w:val="219"/>
    <w:qFormat/>
    <w:uiPriority w:val="99"/>
    <w:pPr>
      <w:tabs>
        <w:tab w:val="left" w:pos="714"/>
      </w:tabs>
      <w:adjustRightInd w:val="0"/>
      <w:snapToGrid w:val="0"/>
      <w:spacing w:line="400" w:lineRule="atLeast"/>
      <w:ind w:left="756" w:hanging="770"/>
      <w:outlineLvl w:val="0"/>
    </w:pPr>
    <w:rPr>
      <w:rFonts w:ascii="宋体" w:hAnsi="宋体" w:eastAsia="宋体" w:cs="Times New Roman"/>
      <w:b/>
      <w:szCs w:val="21"/>
    </w:rPr>
  </w:style>
  <w:style w:type="character" w:customStyle="1" w:styleId="219">
    <w:name w:val="附注二级 Char"/>
    <w:link w:val="218"/>
    <w:qFormat/>
    <w:uiPriority w:val="99"/>
    <w:rPr>
      <w:rFonts w:ascii="宋体" w:hAnsi="宋体" w:eastAsia="宋体" w:cs="Times New Roman"/>
      <w:b/>
      <w:szCs w:val="21"/>
    </w:rPr>
  </w:style>
  <w:style w:type="paragraph" w:customStyle="1" w:styleId="220">
    <w:name w:val="05 正文"/>
    <w:basedOn w:val="1"/>
    <w:link w:val="221"/>
    <w:qFormat/>
    <w:uiPriority w:val="0"/>
    <w:pPr>
      <w:widowControl/>
      <w:spacing w:before="120" w:line="360" w:lineRule="auto"/>
      <w:ind w:firstLine="200" w:firstLineChars="200"/>
    </w:pPr>
    <w:rPr>
      <w:rFonts w:ascii="Calibri" w:hAnsi="Calibri" w:eastAsia="宋体" w:cs="Times New Roman"/>
      <w:color w:val="000000"/>
      <w:sz w:val="24"/>
      <w:szCs w:val="24"/>
    </w:rPr>
  </w:style>
  <w:style w:type="character" w:customStyle="1" w:styleId="221">
    <w:name w:val="05 正文 Char"/>
    <w:link w:val="220"/>
    <w:qFormat/>
    <w:uiPriority w:val="0"/>
    <w:rPr>
      <w:rFonts w:ascii="Calibri" w:hAnsi="Calibri" w:eastAsia="宋体" w:cs="Times New Roman"/>
      <w:color w:val="000000"/>
      <w:sz w:val="24"/>
      <w:szCs w:val="24"/>
    </w:rPr>
  </w:style>
  <w:style w:type="table" w:customStyle="1" w:styleId="222">
    <w:name w:val="网格型1"/>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
    <w:name w:val="网格型29"/>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4">
    <w:name w:val="！AQ.正文 Char"/>
    <w:link w:val="225"/>
    <w:qFormat/>
    <w:locked/>
    <w:uiPriority w:val="0"/>
    <w:rPr>
      <w:rFonts w:ascii="Times New Roman" w:hAnsi="Times New Roman" w:cs="Times New Roman"/>
    </w:rPr>
  </w:style>
  <w:style w:type="paragraph" w:customStyle="1" w:styleId="225">
    <w:name w:val="！AQ.正文"/>
    <w:link w:val="224"/>
    <w:qFormat/>
    <w:uiPriority w:val="0"/>
    <w:pPr>
      <w:widowControl w:val="0"/>
      <w:spacing w:beforeLines="50" w:line="360" w:lineRule="auto"/>
      <w:ind w:firstLine="200" w:firstLineChars="200"/>
      <w:jc w:val="both"/>
    </w:pPr>
    <w:rPr>
      <w:rFonts w:ascii="Times New Roman" w:hAnsi="Times New Roman" w:cs="Times New Roman" w:eastAsiaTheme="minorEastAsia"/>
      <w:kern w:val="2"/>
      <w:sz w:val="21"/>
      <w:szCs w:val="22"/>
      <w:lang w:val="en-US" w:eastAsia="zh-CN" w:bidi="ar-SA"/>
    </w:rPr>
  </w:style>
  <w:style w:type="table" w:customStyle="1" w:styleId="226">
    <w:name w:val="网格型30"/>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7">
    <w:name w:val="表内"/>
    <w:basedOn w:val="1"/>
    <w:qFormat/>
    <w:uiPriority w:val="1"/>
    <w:pPr>
      <w:adjustRightInd w:val="0"/>
      <w:snapToGrid w:val="0"/>
      <w:contextualSpacing/>
      <w:jc w:val="center"/>
    </w:pPr>
    <w:rPr>
      <w:rFonts w:ascii="Times New Roman" w:hAnsi="Times New Roman" w:eastAsia="宋体" w:cs="Times New Roman"/>
      <w:kern w:val="0"/>
      <w:szCs w:val="21"/>
    </w:rPr>
  </w:style>
  <w:style w:type="paragraph" w:customStyle="1" w:styleId="228">
    <w:name w:val="表内加粗居中"/>
    <w:basedOn w:val="227"/>
    <w:qFormat/>
    <w:uiPriority w:val="1"/>
    <w:pPr>
      <w:keepNext/>
      <w:widowControl/>
      <w:spacing w:line="240" w:lineRule="atLeast"/>
    </w:pPr>
    <w:rPr>
      <w:b/>
      <w:szCs w:val="22"/>
      <w:lang w:eastAsia="en-US"/>
    </w:rPr>
  </w:style>
  <w:style w:type="character" w:customStyle="1" w:styleId="229">
    <w:name w:val="标题 6 Char"/>
    <w:basedOn w:val="89"/>
    <w:link w:val="7"/>
    <w:qFormat/>
    <w:uiPriority w:val="0"/>
    <w:rPr>
      <w:rFonts w:ascii="等线 Light" w:hAnsi="等线 Light" w:eastAsia="等线 Light" w:cs="Times New Roman"/>
      <w:b/>
      <w:bCs/>
      <w:sz w:val="24"/>
      <w:szCs w:val="24"/>
    </w:rPr>
  </w:style>
  <w:style w:type="character" w:customStyle="1" w:styleId="230">
    <w:name w:val="标题 7 Char"/>
    <w:basedOn w:val="89"/>
    <w:link w:val="8"/>
    <w:qFormat/>
    <w:uiPriority w:val="0"/>
    <w:rPr>
      <w:rFonts w:ascii="Times New Roman" w:hAnsi="Times New Roman" w:eastAsia="宋体" w:cs="Courier"/>
      <w:b/>
      <w:bCs/>
      <w:sz w:val="24"/>
      <w:szCs w:val="24"/>
    </w:rPr>
  </w:style>
  <w:style w:type="character" w:customStyle="1" w:styleId="231">
    <w:name w:val="标题 8 Char"/>
    <w:basedOn w:val="89"/>
    <w:link w:val="9"/>
    <w:qFormat/>
    <w:uiPriority w:val="0"/>
    <w:rPr>
      <w:rFonts w:ascii="等线 Light" w:hAnsi="等线 Light" w:eastAsia="等线 Light" w:cs="Times New Roman"/>
      <w:sz w:val="24"/>
      <w:szCs w:val="24"/>
    </w:rPr>
  </w:style>
  <w:style w:type="character" w:customStyle="1" w:styleId="232">
    <w:name w:val="标题 9 Char"/>
    <w:basedOn w:val="89"/>
    <w:link w:val="10"/>
    <w:qFormat/>
    <w:uiPriority w:val="0"/>
    <w:rPr>
      <w:rFonts w:ascii="等线 Light" w:hAnsi="等线 Light" w:eastAsia="等线 Light" w:cs="Times New Roman"/>
      <w:szCs w:val="21"/>
    </w:rPr>
  </w:style>
  <w:style w:type="character" w:customStyle="1" w:styleId="233">
    <w:name w:val="正文文本 字符1"/>
    <w:qFormat/>
    <w:uiPriority w:val="1"/>
    <w:rPr>
      <w:rFonts w:ascii="Times New Roman" w:hAnsi="Times New Roman" w:eastAsia="宋体"/>
      <w:sz w:val="24"/>
      <w:szCs w:val="27"/>
    </w:rPr>
  </w:style>
  <w:style w:type="character" w:customStyle="1" w:styleId="234">
    <w:name w:val="正文文本缩进 2 Char"/>
    <w:basedOn w:val="89"/>
    <w:link w:val="53"/>
    <w:qFormat/>
    <w:uiPriority w:val="0"/>
    <w:rPr>
      <w:rFonts w:ascii="Times New Roman" w:hAnsi="Times New Roman" w:eastAsia="宋体"/>
      <w:kern w:val="0"/>
    </w:rPr>
  </w:style>
  <w:style w:type="paragraph" w:customStyle="1" w:styleId="235">
    <w:name w:val="标题 61"/>
    <w:basedOn w:val="1"/>
    <w:next w:val="1"/>
    <w:semiHidden/>
    <w:unhideWhenUsed/>
    <w:qFormat/>
    <w:uiPriority w:val="9"/>
    <w:pPr>
      <w:keepNext/>
      <w:keepLines/>
      <w:spacing w:before="240" w:after="64" w:line="320" w:lineRule="auto"/>
      <w:outlineLvl w:val="5"/>
    </w:pPr>
    <w:rPr>
      <w:rFonts w:ascii="等线 Light" w:hAnsi="等线 Light" w:eastAsia="等线 Light" w:cs="Times New Roman"/>
      <w:b/>
      <w:bCs/>
      <w:sz w:val="24"/>
      <w:szCs w:val="24"/>
    </w:rPr>
  </w:style>
  <w:style w:type="paragraph" w:customStyle="1" w:styleId="236">
    <w:name w:val="标题 81"/>
    <w:basedOn w:val="1"/>
    <w:next w:val="1"/>
    <w:semiHidden/>
    <w:unhideWhenUsed/>
    <w:qFormat/>
    <w:uiPriority w:val="99"/>
    <w:pPr>
      <w:keepNext/>
      <w:keepLines/>
      <w:spacing w:before="240" w:after="64" w:line="320" w:lineRule="auto"/>
      <w:outlineLvl w:val="7"/>
    </w:pPr>
    <w:rPr>
      <w:rFonts w:ascii="等线 Light" w:hAnsi="等线 Light" w:eastAsia="等线 Light" w:cs="Times New Roman"/>
      <w:sz w:val="24"/>
      <w:szCs w:val="24"/>
    </w:rPr>
  </w:style>
  <w:style w:type="paragraph" w:customStyle="1" w:styleId="237">
    <w:name w:val="标题 91"/>
    <w:basedOn w:val="1"/>
    <w:next w:val="1"/>
    <w:semiHidden/>
    <w:unhideWhenUsed/>
    <w:qFormat/>
    <w:uiPriority w:val="99"/>
    <w:pPr>
      <w:keepNext/>
      <w:keepLines/>
      <w:spacing w:before="240" w:after="64" w:line="320" w:lineRule="auto"/>
      <w:outlineLvl w:val="8"/>
    </w:pPr>
    <w:rPr>
      <w:rFonts w:ascii="等线 Light" w:hAnsi="等线 Light" w:eastAsia="等线 Light" w:cs="Times New Roman"/>
      <w:szCs w:val="21"/>
    </w:rPr>
  </w:style>
  <w:style w:type="character" w:customStyle="1" w:styleId="238">
    <w:name w:val="HTML 地址 Char"/>
    <w:basedOn w:val="89"/>
    <w:link w:val="43"/>
    <w:semiHidden/>
    <w:qFormat/>
    <w:uiPriority w:val="0"/>
    <w:rPr>
      <w:rFonts w:ascii="Times New Roman" w:hAnsi="Times New Roman" w:eastAsia="宋体" w:cs="Times New Roman"/>
      <w:i/>
      <w:iCs/>
      <w:szCs w:val="24"/>
    </w:rPr>
  </w:style>
  <w:style w:type="character" w:customStyle="1" w:styleId="239">
    <w:name w:val="Section Heading Char"/>
    <w:qFormat/>
    <w:uiPriority w:val="9"/>
    <w:rPr>
      <w:rFonts w:hint="eastAsia" w:ascii="黑体" w:hAnsi="黑体" w:eastAsia="黑体"/>
      <w:b/>
      <w:bCs/>
      <w:kern w:val="44"/>
      <w:sz w:val="36"/>
      <w:szCs w:val="36"/>
      <w:lang w:val="en-US" w:eastAsia="zh-CN" w:bidi="ar-SA"/>
    </w:rPr>
  </w:style>
  <w:style w:type="character" w:customStyle="1" w:styleId="240">
    <w:name w:val="标题 3 Char1"/>
    <w:basedOn w:val="89"/>
    <w:qFormat/>
    <w:uiPriority w:val="9"/>
    <w:rPr>
      <w:b/>
      <w:bCs/>
      <w:sz w:val="32"/>
      <w:szCs w:val="32"/>
    </w:rPr>
  </w:style>
  <w:style w:type="character" w:customStyle="1" w:styleId="241">
    <w:name w:val="标题 4 Char1"/>
    <w:qFormat/>
    <w:uiPriority w:val="9"/>
    <w:rPr>
      <w:rFonts w:hint="default" w:ascii="Cambria" w:hAnsi="Cambria" w:eastAsia="宋体" w:cs="Times New Roman"/>
      <w:b/>
      <w:bCs/>
      <w:kern w:val="2"/>
      <w:sz w:val="28"/>
      <w:szCs w:val="28"/>
    </w:rPr>
  </w:style>
  <w:style w:type="character" w:customStyle="1" w:styleId="242">
    <w:name w:val="HTML 预设格式 Char"/>
    <w:basedOn w:val="89"/>
    <w:link w:val="84"/>
    <w:qFormat/>
    <w:uiPriority w:val="99"/>
    <w:rPr>
      <w:rFonts w:ascii="黑体" w:hAnsi="Courier New" w:eastAsia="黑体" w:cs="Times New Roman"/>
      <w:kern w:val="0"/>
      <w:sz w:val="20"/>
      <w:szCs w:val="20"/>
    </w:rPr>
  </w:style>
  <w:style w:type="character" w:customStyle="1" w:styleId="243">
    <w:name w:val="普通(网站) Char"/>
    <w:link w:val="85"/>
    <w:qFormat/>
    <w:locked/>
    <w:uiPriority w:val="99"/>
    <w:rPr>
      <w:rFonts w:ascii="宋体" w:hAnsi="宋体" w:eastAsia="宋体" w:cs="宋体"/>
      <w:kern w:val="0"/>
      <w:sz w:val="24"/>
      <w:szCs w:val="24"/>
    </w:rPr>
  </w:style>
  <w:style w:type="character" w:customStyle="1" w:styleId="244">
    <w:name w:val="目录 2 Char"/>
    <w:link w:val="78"/>
    <w:qFormat/>
    <w:locked/>
    <w:uiPriority w:val="39"/>
    <w:rPr>
      <w:rFonts w:ascii="Times New Roman" w:hAnsi="Times New Roman" w:cs="Calibri"/>
      <w:smallCaps/>
    </w:rPr>
  </w:style>
  <w:style w:type="character" w:customStyle="1" w:styleId="245">
    <w:name w:val="题注 Char"/>
    <w:link w:val="26"/>
    <w:qFormat/>
    <w:locked/>
    <w:uiPriority w:val="0"/>
    <w:rPr>
      <w:rFonts w:ascii="Times New Roman" w:hAnsi="Times New Roman" w:cs="Times New Roman"/>
      <w:b/>
      <w:bCs/>
    </w:rPr>
  </w:style>
  <w:style w:type="paragraph" w:customStyle="1" w:styleId="246">
    <w:name w:val="题注 艾瑞图目录1"/>
    <w:basedOn w:val="1"/>
    <w:next w:val="1"/>
    <w:semiHidden/>
    <w:unhideWhenUsed/>
    <w:qFormat/>
    <w:uiPriority w:val="0"/>
    <w:pPr>
      <w:spacing w:before="120" w:after="120"/>
    </w:pPr>
    <w:rPr>
      <w:rFonts w:ascii="Times New Roman" w:hAnsi="Times New Roman" w:eastAsia="等线" w:cs="Times New Roman"/>
      <w:b/>
      <w:bCs/>
      <w:szCs w:val="21"/>
    </w:rPr>
  </w:style>
  <w:style w:type="character" w:customStyle="1" w:styleId="247">
    <w:name w:val="尾注文本 Char"/>
    <w:basedOn w:val="89"/>
    <w:link w:val="54"/>
    <w:qFormat/>
    <w:uiPriority w:val="99"/>
    <w:rPr>
      <w:rFonts w:ascii="Times New Roman" w:hAnsi="Times New Roman" w:eastAsia="宋体" w:cs="Times New Roman"/>
      <w:szCs w:val="24"/>
    </w:rPr>
  </w:style>
  <w:style w:type="character" w:customStyle="1" w:styleId="248">
    <w:name w:val="宏文本 Char"/>
    <w:basedOn w:val="89"/>
    <w:link w:val="19"/>
    <w:semiHidden/>
    <w:qFormat/>
    <w:uiPriority w:val="99"/>
    <w:rPr>
      <w:rFonts w:ascii="Courier New" w:hAnsi="Courier New" w:eastAsia="宋体" w:cs="Courier New"/>
      <w:sz w:val="24"/>
      <w:szCs w:val="24"/>
    </w:rPr>
  </w:style>
  <w:style w:type="character" w:customStyle="1" w:styleId="249">
    <w:name w:val="标题 Char"/>
    <w:basedOn w:val="89"/>
    <w:link w:val="88"/>
    <w:qFormat/>
    <w:uiPriority w:val="10"/>
    <w:rPr>
      <w:rFonts w:ascii="Calibri" w:hAnsi="Calibri" w:eastAsia="宋体" w:cs="Times New Roman"/>
      <w:b/>
      <w:bCs/>
      <w:kern w:val="28"/>
      <w:sz w:val="32"/>
      <w:szCs w:val="32"/>
    </w:rPr>
  </w:style>
  <w:style w:type="character" w:customStyle="1" w:styleId="250">
    <w:name w:val="结束语 Char"/>
    <w:basedOn w:val="89"/>
    <w:link w:val="35"/>
    <w:semiHidden/>
    <w:qFormat/>
    <w:uiPriority w:val="99"/>
    <w:rPr>
      <w:rFonts w:ascii="Times New Roman" w:hAnsi="Times New Roman" w:eastAsia="宋体" w:cs="Times New Roman"/>
      <w:szCs w:val="24"/>
    </w:rPr>
  </w:style>
  <w:style w:type="character" w:customStyle="1" w:styleId="251">
    <w:name w:val="签名 Char"/>
    <w:basedOn w:val="89"/>
    <w:link w:val="61"/>
    <w:semiHidden/>
    <w:qFormat/>
    <w:uiPriority w:val="99"/>
    <w:rPr>
      <w:rFonts w:ascii="Times New Roman" w:hAnsi="Times New Roman" w:eastAsia="宋体" w:cs="Times New Roman"/>
      <w:szCs w:val="24"/>
    </w:rPr>
  </w:style>
  <w:style w:type="character" w:customStyle="1" w:styleId="252">
    <w:name w:val="正文文本缩进 Char"/>
    <w:basedOn w:val="89"/>
    <w:link w:val="37"/>
    <w:qFormat/>
    <w:locked/>
    <w:uiPriority w:val="0"/>
    <w:rPr>
      <w:rFonts w:ascii="黑体" w:hAnsi="Times New Roman" w:eastAsia="黑体" w:cs="Courier"/>
      <w:kern w:val="0"/>
    </w:rPr>
  </w:style>
  <w:style w:type="character" w:customStyle="1" w:styleId="253">
    <w:name w:val="正文文本缩进 Char1"/>
    <w:basedOn w:val="89"/>
    <w:link w:val="37"/>
    <w:qFormat/>
    <w:uiPriority w:val="0"/>
  </w:style>
  <w:style w:type="character" w:customStyle="1" w:styleId="254">
    <w:name w:val="信息标题 Char"/>
    <w:basedOn w:val="89"/>
    <w:link w:val="83"/>
    <w:semiHidden/>
    <w:qFormat/>
    <w:uiPriority w:val="99"/>
    <w:rPr>
      <w:rFonts w:ascii="Arial" w:hAnsi="Arial" w:eastAsia="宋体" w:cs="Arial"/>
      <w:sz w:val="24"/>
      <w:szCs w:val="24"/>
      <w:shd w:val="pct20" w:color="auto" w:fill="auto"/>
    </w:rPr>
  </w:style>
  <w:style w:type="character" w:customStyle="1" w:styleId="255">
    <w:name w:val="副标题 Char"/>
    <w:basedOn w:val="89"/>
    <w:link w:val="68"/>
    <w:qFormat/>
    <w:uiPriority w:val="11"/>
    <w:rPr>
      <w:rFonts w:ascii="Calibri" w:hAnsi="Calibri" w:eastAsia="宋体" w:cs="Times New Roman"/>
      <w:sz w:val="24"/>
      <w:szCs w:val="24"/>
    </w:rPr>
  </w:style>
  <w:style w:type="character" w:customStyle="1" w:styleId="256">
    <w:name w:val="称呼 Char"/>
    <w:basedOn w:val="89"/>
    <w:link w:val="33"/>
    <w:qFormat/>
    <w:uiPriority w:val="99"/>
    <w:rPr>
      <w:rFonts w:ascii="Times New Roman" w:hAnsi="Times New Roman" w:eastAsia="宋体" w:cs="Times New Roman"/>
      <w:szCs w:val="24"/>
    </w:rPr>
  </w:style>
  <w:style w:type="character" w:customStyle="1" w:styleId="257">
    <w:name w:val="日期 Char"/>
    <w:basedOn w:val="89"/>
    <w:link w:val="52"/>
    <w:qFormat/>
    <w:uiPriority w:val="0"/>
    <w:rPr>
      <w:rFonts w:ascii="Times New Roman" w:hAnsi="Times New Roman" w:eastAsia="宋体" w:cs="Times New Roman"/>
      <w:szCs w:val="21"/>
    </w:rPr>
  </w:style>
  <w:style w:type="character" w:customStyle="1" w:styleId="258">
    <w:name w:val="正文首行缩进 2 Char"/>
    <w:basedOn w:val="253"/>
    <w:link w:val="59"/>
    <w:qFormat/>
    <w:uiPriority w:val="99"/>
    <w:rPr>
      <w:rFonts w:ascii="Times New Roman" w:hAnsi="Times New Roman" w:eastAsia="黑体" w:cs="Times New Roman"/>
    </w:rPr>
  </w:style>
  <w:style w:type="character" w:customStyle="1" w:styleId="259">
    <w:name w:val="注释标题 Char"/>
    <w:basedOn w:val="89"/>
    <w:link w:val="20"/>
    <w:semiHidden/>
    <w:qFormat/>
    <w:uiPriority w:val="99"/>
    <w:rPr>
      <w:rFonts w:ascii="Times New Roman" w:hAnsi="Times New Roman" w:eastAsia="宋体" w:cs="Times New Roman"/>
      <w:szCs w:val="24"/>
    </w:rPr>
  </w:style>
  <w:style w:type="character" w:customStyle="1" w:styleId="260">
    <w:name w:val="正文文本 2 Char"/>
    <w:basedOn w:val="89"/>
    <w:link w:val="80"/>
    <w:qFormat/>
    <w:uiPriority w:val="0"/>
    <w:rPr>
      <w:rFonts w:ascii="Times New Roman" w:hAnsi="Times New Roman" w:eastAsia="宋体" w:cs="Times New Roman"/>
      <w:sz w:val="24"/>
      <w:szCs w:val="24"/>
    </w:rPr>
  </w:style>
  <w:style w:type="character" w:customStyle="1" w:styleId="261">
    <w:name w:val="正文文本 3 Char"/>
    <w:basedOn w:val="89"/>
    <w:link w:val="34"/>
    <w:semiHidden/>
    <w:qFormat/>
    <w:uiPriority w:val="0"/>
    <w:rPr>
      <w:rFonts w:ascii="Times New Roman" w:hAnsi="Times New Roman" w:eastAsia="宋体" w:cs="Times New Roman"/>
      <w:sz w:val="16"/>
      <w:szCs w:val="16"/>
    </w:rPr>
  </w:style>
  <w:style w:type="character" w:customStyle="1" w:styleId="262">
    <w:name w:val="正文文本缩进 2 Char1"/>
    <w:basedOn w:val="89"/>
    <w:qFormat/>
    <w:uiPriority w:val="0"/>
    <w:rPr>
      <w:rFonts w:ascii="Times New Roman" w:hAnsi="Times New Roman" w:eastAsia="宋体" w:cs="Courier"/>
      <w:szCs w:val="24"/>
    </w:rPr>
  </w:style>
  <w:style w:type="character" w:customStyle="1" w:styleId="263">
    <w:name w:val="正文文本缩进 3 Char"/>
    <w:basedOn w:val="89"/>
    <w:link w:val="74"/>
    <w:qFormat/>
    <w:locked/>
    <w:uiPriority w:val="0"/>
    <w:rPr>
      <w:rFonts w:ascii="Times New Roman" w:hAnsi="Times New Roman" w:eastAsia="仿宋_GB2312" w:cs="Courier"/>
      <w:sz w:val="16"/>
      <w:szCs w:val="16"/>
    </w:rPr>
  </w:style>
  <w:style w:type="character" w:customStyle="1" w:styleId="264">
    <w:name w:val="正文文本缩进 3 Char1"/>
    <w:basedOn w:val="89"/>
    <w:link w:val="74"/>
    <w:qFormat/>
    <w:uiPriority w:val="0"/>
    <w:rPr>
      <w:sz w:val="16"/>
      <w:szCs w:val="16"/>
    </w:rPr>
  </w:style>
  <w:style w:type="character" w:customStyle="1" w:styleId="265">
    <w:name w:val="纯文本 Char"/>
    <w:basedOn w:val="89"/>
    <w:link w:val="47"/>
    <w:qFormat/>
    <w:locked/>
    <w:uiPriority w:val="0"/>
    <w:rPr>
      <w:rFonts w:ascii="宋体" w:hAnsi="Courier New" w:eastAsia="宋体"/>
    </w:rPr>
  </w:style>
  <w:style w:type="paragraph" w:customStyle="1" w:styleId="266">
    <w:name w:val="普通文字1"/>
    <w:basedOn w:val="1"/>
    <w:next w:val="47"/>
    <w:semiHidden/>
    <w:unhideWhenUsed/>
    <w:qFormat/>
    <w:uiPriority w:val="0"/>
    <w:rPr>
      <w:rFonts w:hint="eastAsia" w:ascii="宋体" w:hAnsi="Courier New" w:eastAsia="宋体"/>
      <w:szCs w:val="21"/>
    </w:rPr>
  </w:style>
  <w:style w:type="character" w:customStyle="1" w:styleId="267">
    <w:name w:val="电子邮件签名 Char"/>
    <w:basedOn w:val="89"/>
    <w:link w:val="23"/>
    <w:semiHidden/>
    <w:qFormat/>
    <w:uiPriority w:val="99"/>
    <w:rPr>
      <w:rFonts w:ascii="Times New Roman" w:hAnsi="Times New Roman" w:eastAsia="宋体" w:cs="Times New Roman"/>
      <w:szCs w:val="24"/>
    </w:rPr>
  </w:style>
  <w:style w:type="paragraph" w:styleId="268">
    <w:name w:val="No Spacing"/>
    <w:qFormat/>
    <w:uiPriority w:val="1"/>
    <w:pPr>
      <w:jc w:val="both"/>
    </w:pPr>
    <w:rPr>
      <w:rFonts w:ascii="等线" w:hAnsi="等线" w:eastAsia="等线" w:cs="Times New Roman"/>
      <w:kern w:val="0"/>
      <w:sz w:val="22"/>
      <w:szCs w:val="22"/>
      <w:lang w:val="en-US" w:eastAsia="zh-CN" w:bidi="ar-SA"/>
    </w:rPr>
  </w:style>
  <w:style w:type="character" w:customStyle="1" w:styleId="269">
    <w:name w:val="列出段落 Char1"/>
    <w:link w:val="162"/>
    <w:qFormat/>
    <w:locked/>
    <w:uiPriority w:val="34"/>
  </w:style>
  <w:style w:type="paragraph" w:styleId="270">
    <w:name w:val="Quote"/>
    <w:basedOn w:val="1"/>
    <w:next w:val="1"/>
    <w:link w:val="1002"/>
    <w:qFormat/>
    <w:uiPriority w:val="29"/>
    <w:pPr>
      <w:spacing w:before="200" w:after="160"/>
      <w:ind w:left="864" w:right="864"/>
      <w:jc w:val="center"/>
    </w:pPr>
    <w:rPr>
      <w:rFonts w:ascii="等线 Light" w:hAnsi="等线 Light" w:eastAsia="等线 Light" w:cs="Times New Roman"/>
      <w:i/>
      <w:iCs/>
      <w:sz w:val="24"/>
      <w:szCs w:val="24"/>
    </w:rPr>
  </w:style>
  <w:style w:type="character" w:customStyle="1" w:styleId="271">
    <w:name w:val="引用 Char"/>
    <w:basedOn w:val="89"/>
    <w:link w:val="272"/>
    <w:qFormat/>
    <w:uiPriority w:val="29"/>
    <w:rPr>
      <w:i/>
      <w:iCs/>
      <w:color w:val="000000" w:themeColor="text1"/>
      <w14:textFill>
        <w14:solidFill>
          <w14:schemeClr w14:val="tx1"/>
        </w14:solidFill>
      </w14:textFill>
    </w:rPr>
  </w:style>
  <w:style w:type="paragraph" w:customStyle="1" w:styleId="272">
    <w:name w:val="7"/>
    <w:basedOn w:val="1"/>
    <w:next w:val="1"/>
    <w:link w:val="271"/>
    <w:semiHidden/>
    <w:qFormat/>
    <w:uiPriority w:val="29"/>
    <w:rPr>
      <w:i/>
      <w:iCs/>
      <w:color w:val="000000" w:themeColor="text1"/>
      <w14:textFill>
        <w14:solidFill>
          <w14:schemeClr w14:val="tx1"/>
        </w14:solidFill>
      </w14:textFill>
    </w:rPr>
  </w:style>
  <w:style w:type="paragraph" w:customStyle="1" w:styleId="273">
    <w:name w:val="明显引用1"/>
    <w:basedOn w:val="1"/>
    <w:next w:val="1"/>
    <w:qFormat/>
    <w:uiPriority w:val="30"/>
    <w:pPr>
      <w:pBdr>
        <w:top w:val="single" w:color="4472C4" w:sz="4" w:space="10"/>
        <w:bottom w:val="single" w:color="4472C4" w:sz="4" w:space="10"/>
      </w:pBdr>
      <w:spacing w:before="360" w:after="360"/>
      <w:ind w:left="864" w:right="864"/>
      <w:jc w:val="center"/>
    </w:pPr>
    <w:rPr>
      <w:rFonts w:ascii="等线 Light" w:hAnsi="等线 Light" w:eastAsia="等线 Light" w:cs="Times New Roman"/>
      <w:sz w:val="26"/>
      <w:szCs w:val="26"/>
    </w:rPr>
  </w:style>
  <w:style w:type="character" w:customStyle="1" w:styleId="274">
    <w:name w:val="明显引用 Char"/>
    <w:basedOn w:val="89"/>
    <w:link w:val="275"/>
    <w:qFormat/>
    <w:uiPriority w:val="30"/>
    <w:rPr>
      <w:rFonts w:ascii="Times New Roman" w:hAnsi="Times New Roman" w:eastAsia="宋体" w:cs="Courier"/>
      <w:b/>
      <w:bCs/>
      <w:i/>
      <w:iCs/>
      <w:color w:val="4472C4"/>
      <w:szCs w:val="24"/>
    </w:rPr>
  </w:style>
  <w:style w:type="paragraph" w:customStyle="1" w:styleId="275">
    <w:name w:val="4"/>
    <w:basedOn w:val="1"/>
    <w:next w:val="1"/>
    <w:link w:val="274"/>
    <w:semiHidden/>
    <w:qFormat/>
    <w:uiPriority w:val="30"/>
    <w:pPr>
      <w:pBdr>
        <w:bottom w:val="single" w:color="4F81BD" w:sz="4" w:space="4"/>
      </w:pBdr>
      <w:spacing w:before="200" w:after="280"/>
      <w:ind w:left="936" w:right="936"/>
    </w:pPr>
    <w:rPr>
      <w:rFonts w:ascii="Times New Roman" w:hAnsi="Times New Roman" w:eastAsia="宋体" w:cs="Courier"/>
      <w:b/>
      <w:bCs/>
      <w:i/>
      <w:iCs/>
      <w:color w:val="4472C4"/>
      <w:szCs w:val="24"/>
    </w:rPr>
  </w:style>
  <w:style w:type="paragraph" w:customStyle="1" w:styleId="276">
    <w:name w:val="TOC 标题1"/>
    <w:basedOn w:val="3"/>
    <w:next w:val="1"/>
    <w:unhideWhenUsed/>
    <w:qFormat/>
    <w:uiPriority w:val="39"/>
    <w:pPr>
      <w:spacing w:before="480" w:after="0" w:line="276" w:lineRule="auto"/>
      <w:jc w:val="left"/>
      <w:outlineLvl w:val="9"/>
    </w:pPr>
    <w:rPr>
      <w:rFonts w:ascii="等线 Light" w:hAnsi="等线 Light" w:eastAsia="等线 Light" w:cs="Times New Roman"/>
      <w:color w:val="2F5496"/>
      <w:kern w:val="0"/>
      <w:sz w:val="28"/>
      <w:szCs w:val="28"/>
    </w:rPr>
  </w:style>
  <w:style w:type="character" w:customStyle="1" w:styleId="277">
    <w:name w:val="06 正文 Char Char"/>
    <w:link w:val="63"/>
    <w:semiHidden/>
    <w:qFormat/>
    <w:locked/>
    <w:uiPriority w:val="0"/>
    <w:rPr>
      <w:rFonts w:ascii="Times New Roman" w:hAnsi="Times New Roman" w:eastAsia="宋体" w:cs="Courier"/>
      <w:sz w:val="24"/>
      <w:szCs w:val="24"/>
    </w:rPr>
  </w:style>
  <w:style w:type="paragraph" w:customStyle="1" w:styleId="278">
    <w:name w:val="Default"/>
    <w:link w:val="3128"/>
    <w:qFormat/>
    <w:uiPriority w:val="0"/>
    <w:pPr>
      <w:widowControl w:val="0"/>
      <w:autoSpaceDE w:val="0"/>
      <w:autoSpaceDN w:val="0"/>
      <w:adjustRightInd w:val="0"/>
      <w:spacing w:line="360" w:lineRule="auto"/>
    </w:pPr>
    <w:rPr>
      <w:rFonts w:ascii="宋体" w:hAnsi="等线" w:eastAsia="宋体" w:cs="宋体"/>
      <w:color w:val="000000"/>
      <w:kern w:val="2"/>
      <w:sz w:val="24"/>
      <w:szCs w:val="24"/>
      <w:lang w:val="en-US" w:eastAsia="zh-CN" w:bidi="ar-SA"/>
    </w:rPr>
  </w:style>
  <w:style w:type="character" w:customStyle="1" w:styleId="279">
    <w:name w:val="第二级一、 Char"/>
    <w:link w:val="280"/>
    <w:semiHidden/>
    <w:qFormat/>
    <w:locked/>
    <w:uiPriority w:val="0"/>
    <w:rPr>
      <w:rFonts w:ascii="黑体" w:hAnsi="黑体" w:eastAsia="黑体" w:cs="Courier"/>
      <w:sz w:val="30"/>
    </w:rPr>
  </w:style>
  <w:style w:type="paragraph" w:customStyle="1" w:styleId="280">
    <w:name w:val="第二级一、"/>
    <w:basedOn w:val="1"/>
    <w:link w:val="279"/>
    <w:semiHidden/>
    <w:qFormat/>
    <w:uiPriority w:val="0"/>
    <w:pPr>
      <w:keepNext/>
      <w:snapToGrid w:val="0"/>
      <w:spacing w:beforeLines="50"/>
      <w:outlineLvl w:val="1"/>
    </w:pPr>
    <w:rPr>
      <w:rFonts w:ascii="黑体" w:hAnsi="黑体" w:eastAsia="黑体" w:cs="Courier"/>
      <w:sz w:val="30"/>
    </w:rPr>
  </w:style>
  <w:style w:type="paragraph" w:customStyle="1" w:styleId="281">
    <w:name w:val="样式 标题 3 + 首行缩进:  1.5 字符"/>
    <w:basedOn w:val="2"/>
    <w:semiHidden/>
    <w:qFormat/>
    <w:uiPriority w:val="0"/>
    <w:pPr>
      <w:spacing w:before="120" w:after="0" w:line="240" w:lineRule="auto"/>
    </w:pPr>
    <w:rPr>
      <w:rFonts w:ascii="黑体" w:hAnsi="Arial" w:eastAsia="黑体" w:cs="Arial"/>
      <w:bCs w:val="0"/>
      <w:sz w:val="29"/>
      <w:szCs w:val="29"/>
    </w:rPr>
  </w:style>
  <w:style w:type="character" w:customStyle="1" w:styleId="282">
    <w:name w:val="第三级（一） Char"/>
    <w:link w:val="283"/>
    <w:semiHidden/>
    <w:qFormat/>
    <w:locked/>
    <w:uiPriority w:val="0"/>
    <w:rPr>
      <w:rFonts w:ascii="Times New Roman" w:hAnsi="Times New Roman" w:cs="Courier"/>
      <w:b/>
    </w:rPr>
  </w:style>
  <w:style w:type="paragraph" w:customStyle="1" w:styleId="283">
    <w:name w:val="第三级（一）"/>
    <w:basedOn w:val="1"/>
    <w:link w:val="282"/>
    <w:semiHidden/>
    <w:qFormat/>
    <w:uiPriority w:val="0"/>
    <w:pPr>
      <w:keepNext/>
      <w:snapToGrid w:val="0"/>
      <w:spacing w:beforeLines="50"/>
      <w:outlineLvl w:val="2"/>
    </w:pPr>
    <w:rPr>
      <w:rFonts w:ascii="Times New Roman" w:hAnsi="Times New Roman" w:cs="Courier"/>
      <w:b/>
    </w:rPr>
  </w:style>
  <w:style w:type="paragraph" w:customStyle="1" w:styleId="284">
    <w:name w:val="Style1"/>
    <w:basedOn w:val="3"/>
    <w:semiHidden/>
    <w:qFormat/>
    <w:uiPriority w:val="0"/>
    <w:pPr>
      <w:keepLines w:val="0"/>
      <w:pageBreakBefore/>
      <w:spacing w:before="0" w:after="0" w:line="240" w:lineRule="auto"/>
      <w:jc w:val="left"/>
    </w:pPr>
    <w:rPr>
      <w:rFonts w:ascii="Calibri" w:hAnsi="Calibri" w:eastAsia="宋体" w:cs="Courier"/>
      <w:b w:val="0"/>
      <w:bCs w:val="0"/>
      <w:kern w:val="32"/>
      <w:sz w:val="24"/>
      <w:szCs w:val="24"/>
    </w:rPr>
  </w:style>
  <w:style w:type="paragraph" w:customStyle="1" w:styleId="285">
    <w:name w:val="中煤第一级"/>
    <w:basedOn w:val="1"/>
    <w:semiHidden/>
    <w:qFormat/>
    <w:uiPriority w:val="0"/>
    <w:pPr>
      <w:spacing w:beforeLines="50"/>
      <w:outlineLvl w:val="1"/>
    </w:pPr>
    <w:rPr>
      <w:rFonts w:ascii="Times New Roman" w:hAnsi="Times New Roman" w:eastAsia="黑体" w:cs="Courier"/>
      <w:b/>
      <w:sz w:val="30"/>
      <w:szCs w:val="30"/>
    </w:rPr>
  </w:style>
  <w:style w:type="paragraph" w:customStyle="1" w:styleId="286">
    <w:name w:val="正文文本缩进1"/>
    <w:basedOn w:val="1"/>
    <w:link w:val="3194"/>
    <w:qFormat/>
    <w:uiPriority w:val="0"/>
    <w:pPr>
      <w:overflowPunct w:val="0"/>
      <w:autoSpaceDE w:val="0"/>
      <w:autoSpaceDN w:val="0"/>
      <w:snapToGrid w:val="0"/>
      <w:spacing w:before="240"/>
      <w:ind w:firstLine="420"/>
    </w:pPr>
    <w:rPr>
      <w:rFonts w:ascii="Arial" w:hAnsi="Arial" w:eastAsia="华文楷体" w:cs="Courier"/>
      <w:sz w:val="24"/>
      <w:szCs w:val="24"/>
    </w:rPr>
  </w:style>
  <w:style w:type="paragraph" w:customStyle="1" w:styleId="287">
    <w:name w:val="Heading 21"/>
    <w:basedOn w:val="1"/>
    <w:next w:val="286"/>
    <w:semiHidden/>
    <w:qFormat/>
    <w:uiPriority w:val="0"/>
    <w:pPr>
      <w:tabs>
        <w:tab w:val="left" w:pos="800"/>
      </w:tabs>
      <w:snapToGrid w:val="0"/>
      <w:spacing w:before="240"/>
      <w:ind w:left="800" w:hanging="800"/>
    </w:pPr>
    <w:rPr>
      <w:rFonts w:ascii="Arial" w:hAnsi="Arial" w:eastAsia="华文楷体" w:cs="Courier"/>
      <w:b/>
      <w:sz w:val="24"/>
      <w:szCs w:val="24"/>
    </w:rPr>
  </w:style>
  <w:style w:type="character" w:customStyle="1" w:styleId="288">
    <w:name w:val="标题（一） Char"/>
    <w:link w:val="289"/>
    <w:semiHidden/>
    <w:qFormat/>
    <w:locked/>
    <w:uiPriority w:val="0"/>
    <w:rPr>
      <w:rFonts w:ascii="黑体" w:hAnsi="黑体" w:eastAsia="黑体" w:cs="Courier"/>
      <w:b/>
      <w:sz w:val="30"/>
      <w:szCs w:val="30"/>
    </w:rPr>
  </w:style>
  <w:style w:type="paragraph" w:customStyle="1" w:styleId="289">
    <w:name w:val="标题（一）"/>
    <w:basedOn w:val="1"/>
    <w:link w:val="288"/>
    <w:semiHidden/>
    <w:qFormat/>
    <w:uiPriority w:val="0"/>
    <w:pPr>
      <w:tabs>
        <w:tab w:val="left" w:pos="1322"/>
      </w:tabs>
      <w:spacing w:beforeLines="50"/>
      <w:ind w:left="1322" w:hanging="720"/>
      <w:outlineLvl w:val="2"/>
    </w:pPr>
    <w:rPr>
      <w:rFonts w:ascii="黑体" w:hAnsi="黑体" w:eastAsia="黑体" w:cs="Courier"/>
      <w:b/>
      <w:sz w:val="30"/>
      <w:szCs w:val="30"/>
    </w:rPr>
  </w:style>
  <w:style w:type="paragraph" w:customStyle="1" w:styleId="290">
    <w:name w:val="CM29"/>
    <w:basedOn w:val="278"/>
    <w:next w:val="278"/>
    <w:semiHidden/>
    <w:qFormat/>
    <w:uiPriority w:val="0"/>
    <w:pPr>
      <w:spacing w:line="468" w:lineRule="atLeast"/>
    </w:pPr>
    <w:rPr>
      <w:rFonts w:ascii="黑体" w:eastAsia="黑体" w:cs="Times New Roman"/>
      <w:color w:val="auto"/>
    </w:rPr>
  </w:style>
  <w:style w:type="paragraph" w:customStyle="1" w:styleId="291">
    <w:name w:val="a"/>
    <w:basedOn w:val="1"/>
    <w:semiHidden/>
    <w:qFormat/>
    <w:uiPriority w:val="0"/>
    <w:pPr>
      <w:spacing w:before="156"/>
      <w:ind w:firstLine="200"/>
    </w:pPr>
    <w:rPr>
      <w:rFonts w:ascii="Times New Roman" w:hAnsi="Times New Roman" w:eastAsia="宋体" w:cs="Courier"/>
      <w:kern w:val="0"/>
      <w:sz w:val="24"/>
      <w:szCs w:val="24"/>
    </w:rPr>
  </w:style>
  <w:style w:type="character" w:customStyle="1" w:styleId="292">
    <w:name w:val="二 Char"/>
    <w:link w:val="293"/>
    <w:semiHidden/>
    <w:qFormat/>
    <w:locked/>
    <w:uiPriority w:val="0"/>
    <w:rPr>
      <w:rFonts w:ascii="Times New Roman" w:hAnsi="Times New Roman" w:eastAsia="黑体" w:cs="Courier"/>
      <w:sz w:val="30"/>
    </w:rPr>
  </w:style>
  <w:style w:type="paragraph" w:customStyle="1" w:styleId="293">
    <w:name w:val="二"/>
    <w:basedOn w:val="1"/>
    <w:link w:val="292"/>
    <w:semiHidden/>
    <w:qFormat/>
    <w:uiPriority w:val="0"/>
    <w:pPr>
      <w:keepNext/>
      <w:snapToGrid w:val="0"/>
      <w:spacing w:beforeLines="50"/>
      <w:outlineLvl w:val="1"/>
    </w:pPr>
    <w:rPr>
      <w:rFonts w:ascii="Times New Roman" w:hAnsi="Times New Roman" w:eastAsia="黑体" w:cs="Courier"/>
      <w:sz w:val="30"/>
    </w:rPr>
  </w:style>
  <w:style w:type="paragraph" w:customStyle="1" w:styleId="294">
    <w:name w:val="CM6"/>
    <w:basedOn w:val="278"/>
    <w:next w:val="278"/>
    <w:semiHidden/>
    <w:qFormat/>
    <w:uiPriority w:val="0"/>
    <w:pPr>
      <w:spacing w:line="528" w:lineRule="atLeast"/>
    </w:pPr>
    <w:rPr>
      <w:rFonts w:ascii="黑体" w:eastAsia="黑体" w:cs="Times New Roman"/>
      <w:color w:val="auto"/>
    </w:rPr>
  </w:style>
  <w:style w:type="paragraph" w:customStyle="1" w:styleId="295">
    <w:name w:val="目录前3级别"/>
    <w:basedOn w:val="1"/>
    <w:next w:val="1"/>
    <w:semiHidden/>
    <w:qFormat/>
    <w:uiPriority w:val="0"/>
    <w:pPr>
      <w:snapToGrid w:val="0"/>
      <w:spacing w:beforeLines="50"/>
      <w:ind w:firstLine="200" w:firstLineChars="200"/>
      <w:outlineLvl w:val="2"/>
    </w:pPr>
    <w:rPr>
      <w:rFonts w:ascii="Times New Roman" w:hAnsi="Times New Roman" w:eastAsia="宋体" w:cs="Courier"/>
      <w:b/>
      <w:sz w:val="24"/>
      <w:szCs w:val="24"/>
    </w:rPr>
  </w:style>
  <w:style w:type="paragraph" w:customStyle="1" w:styleId="296">
    <w:name w:val="Heading"/>
    <w:basedOn w:val="1"/>
    <w:next w:val="286"/>
    <w:semiHidden/>
    <w:qFormat/>
    <w:uiPriority w:val="0"/>
    <w:pPr>
      <w:pageBreakBefore/>
      <w:numPr>
        <w:ilvl w:val="0"/>
        <w:numId w:val="11"/>
      </w:numPr>
      <w:tabs>
        <w:tab w:val="left" w:pos="420"/>
      </w:tabs>
      <w:snapToGrid w:val="0"/>
    </w:pPr>
    <w:rPr>
      <w:rFonts w:ascii="Arial" w:hAnsi="Arial" w:eastAsia="华文楷体" w:cs="Courier"/>
      <w:b/>
      <w:sz w:val="36"/>
      <w:szCs w:val="36"/>
    </w:rPr>
  </w:style>
  <w:style w:type="character" w:customStyle="1" w:styleId="297">
    <w:name w:val="第四级-正文 Char Char"/>
    <w:link w:val="298"/>
    <w:semiHidden/>
    <w:qFormat/>
    <w:locked/>
    <w:uiPriority w:val="0"/>
    <w:rPr>
      <w:rFonts w:ascii="黑体" w:hAnsi="黑体" w:eastAsia="黑体" w:cs="Courier"/>
      <w:color w:val="000000"/>
    </w:rPr>
  </w:style>
  <w:style w:type="paragraph" w:customStyle="1" w:styleId="298">
    <w:name w:val="第四级-正文"/>
    <w:basedOn w:val="1"/>
    <w:link w:val="297"/>
    <w:semiHidden/>
    <w:qFormat/>
    <w:uiPriority w:val="0"/>
    <w:pPr>
      <w:spacing w:beforeLines="20"/>
      <w:ind w:firstLine="200" w:firstLineChars="200"/>
    </w:pPr>
    <w:rPr>
      <w:rFonts w:ascii="黑体" w:hAnsi="黑体" w:eastAsia="黑体" w:cs="Courier"/>
      <w:color w:val="000000"/>
    </w:rPr>
  </w:style>
  <w:style w:type="paragraph" w:customStyle="1" w:styleId="299">
    <w:name w:val="CM30"/>
    <w:basedOn w:val="278"/>
    <w:next w:val="278"/>
    <w:semiHidden/>
    <w:qFormat/>
    <w:uiPriority w:val="0"/>
    <w:pPr>
      <w:spacing w:line="408" w:lineRule="atLeast"/>
    </w:pPr>
    <w:rPr>
      <w:rFonts w:ascii="黑体" w:eastAsia="黑体" w:cs="Times New Roman"/>
      <w:color w:val="auto"/>
    </w:rPr>
  </w:style>
  <w:style w:type="paragraph" w:customStyle="1" w:styleId="300">
    <w:name w:val="Char2 Char Char Char Char Char Char Char Char Char1 Char Char Char Char Char Char Char Char Char Char Char Char Char Char Char Char Char Char2"/>
    <w:basedOn w:val="1"/>
    <w:semiHidden/>
    <w:qFormat/>
    <w:uiPriority w:val="0"/>
    <w:pPr>
      <w:spacing w:after="160" w:line="240" w:lineRule="exact"/>
    </w:pPr>
    <w:rPr>
      <w:rFonts w:ascii="Verdana" w:hAnsi="Verdana" w:eastAsia="Times New Roman" w:cs="Courier"/>
      <w:kern w:val="0"/>
      <w:sz w:val="20"/>
      <w:szCs w:val="20"/>
      <w:lang w:eastAsia="en-US"/>
    </w:rPr>
  </w:style>
  <w:style w:type="paragraph" w:customStyle="1" w:styleId="301">
    <w:name w:val="CM48"/>
    <w:basedOn w:val="278"/>
    <w:next w:val="278"/>
    <w:semiHidden/>
    <w:qFormat/>
    <w:uiPriority w:val="0"/>
    <w:pPr>
      <w:spacing w:after="285"/>
    </w:pPr>
    <w:rPr>
      <w:rFonts w:ascii="黑体" w:eastAsia="黑体" w:cs="Times New Roman"/>
      <w:color w:val="auto"/>
    </w:rPr>
  </w:style>
  <w:style w:type="paragraph" w:customStyle="1" w:styleId="302">
    <w:name w:val="CM21"/>
    <w:basedOn w:val="278"/>
    <w:next w:val="278"/>
    <w:semiHidden/>
    <w:qFormat/>
    <w:uiPriority w:val="0"/>
    <w:pPr>
      <w:spacing w:line="498" w:lineRule="atLeast"/>
    </w:pPr>
    <w:rPr>
      <w:rFonts w:ascii="黑体" w:eastAsia="黑体" w:cs="Times New Roman"/>
      <w:color w:val="auto"/>
    </w:rPr>
  </w:style>
  <w:style w:type="character" w:customStyle="1" w:styleId="303">
    <w:name w:val="样式6 Char"/>
    <w:link w:val="304"/>
    <w:semiHidden/>
    <w:qFormat/>
    <w:locked/>
    <w:uiPriority w:val="0"/>
    <w:rPr>
      <w:rFonts w:ascii="Times New Roman" w:hAnsi="Times New Roman" w:cs="Calibri"/>
      <w:smallCaps/>
      <w:sz w:val="22"/>
    </w:rPr>
  </w:style>
  <w:style w:type="paragraph" w:customStyle="1" w:styleId="304">
    <w:name w:val="样式6"/>
    <w:basedOn w:val="78"/>
    <w:link w:val="303"/>
    <w:semiHidden/>
    <w:qFormat/>
    <w:uiPriority w:val="0"/>
    <w:pPr>
      <w:spacing w:before="100" w:beforeAutospacing="1" w:after="100" w:afterAutospacing="1" w:line="264" w:lineRule="auto"/>
      <w:ind w:hanging="482" w:hangingChars="230"/>
    </w:pPr>
    <w:rPr>
      <w:sz w:val="22"/>
    </w:rPr>
  </w:style>
  <w:style w:type="paragraph" w:customStyle="1" w:styleId="305">
    <w:name w:val="aa"/>
    <w:basedOn w:val="1"/>
    <w:semiHidden/>
    <w:qFormat/>
    <w:uiPriority w:val="0"/>
    <w:pPr>
      <w:tabs>
        <w:tab w:val="left" w:pos="420"/>
      </w:tabs>
      <w:autoSpaceDE w:val="0"/>
      <w:autoSpaceDN w:val="0"/>
      <w:adjustRightInd w:val="0"/>
      <w:spacing w:before="100" w:beforeAutospacing="1" w:after="100" w:afterAutospacing="1"/>
      <w:ind w:left="420" w:hanging="420"/>
      <w:jc w:val="center"/>
      <w:outlineLvl w:val="0"/>
    </w:pPr>
    <w:rPr>
      <w:rFonts w:ascii="Times New Roman" w:hAnsi="Times New Roman" w:eastAsia="黑体" w:cs="Courier"/>
      <w:kern w:val="44"/>
      <w:sz w:val="36"/>
      <w:szCs w:val="36"/>
    </w:rPr>
  </w:style>
  <w:style w:type="paragraph" w:customStyle="1" w:styleId="306">
    <w:name w:val="CM56"/>
    <w:basedOn w:val="278"/>
    <w:next w:val="278"/>
    <w:semiHidden/>
    <w:qFormat/>
    <w:uiPriority w:val="0"/>
    <w:pPr>
      <w:spacing w:after="468"/>
    </w:pPr>
    <w:rPr>
      <w:rFonts w:ascii="黑体" w:eastAsia="黑体" w:cs="Times New Roman"/>
      <w:color w:val="auto"/>
    </w:rPr>
  </w:style>
  <w:style w:type="paragraph" w:customStyle="1" w:styleId="307">
    <w:name w:val="xl27"/>
    <w:basedOn w:val="1"/>
    <w:qFormat/>
    <w:uiPriority w:val="0"/>
    <w:pPr>
      <w:spacing w:before="100" w:beforeAutospacing="1" w:after="100" w:afterAutospacing="1"/>
    </w:pPr>
    <w:rPr>
      <w:rFonts w:ascii="Times New Roman" w:hAnsi="Times New Roman" w:eastAsia="Arial Unicode MS" w:cs="Courier"/>
      <w:kern w:val="0"/>
      <w:sz w:val="18"/>
      <w:szCs w:val="18"/>
    </w:rPr>
  </w:style>
  <w:style w:type="paragraph" w:customStyle="1" w:styleId="308">
    <w:name w:val="西矿招股书正文 Char"/>
    <w:basedOn w:val="1"/>
    <w:semiHidden/>
    <w:qFormat/>
    <w:uiPriority w:val="0"/>
    <w:pPr>
      <w:overflowPunct w:val="0"/>
      <w:autoSpaceDE w:val="0"/>
      <w:autoSpaceDN w:val="0"/>
      <w:adjustRightInd w:val="0"/>
      <w:snapToGrid w:val="0"/>
      <w:spacing w:before="120"/>
      <w:ind w:firstLine="200" w:firstLineChars="200"/>
    </w:pPr>
    <w:rPr>
      <w:rFonts w:ascii="Times New Roman" w:hAnsi="Times New Roman" w:eastAsia="宋体" w:cs="Courier"/>
      <w:sz w:val="24"/>
      <w:szCs w:val="24"/>
    </w:rPr>
  </w:style>
  <w:style w:type="character" w:customStyle="1" w:styleId="309">
    <w:name w:val="四（招） Char"/>
    <w:link w:val="310"/>
    <w:semiHidden/>
    <w:qFormat/>
    <w:locked/>
    <w:uiPriority w:val="0"/>
    <w:rPr>
      <w:rFonts w:ascii="宋体" w:hAnsi="宋体" w:eastAsia="宋体" w:cs="Courier"/>
      <w:b/>
      <w:szCs w:val="28"/>
    </w:rPr>
  </w:style>
  <w:style w:type="paragraph" w:customStyle="1" w:styleId="310">
    <w:name w:val="四（招）"/>
    <w:basedOn w:val="1"/>
    <w:link w:val="309"/>
    <w:semiHidden/>
    <w:qFormat/>
    <w:uiPriority w:val="0"/>
    <w:pPr>
      <w:keepNext/>
      <w:keepLines/>
      <w:spacing w:beforeLines="50"/>
      <w:ind w:firstLine="482" w:firstLineChars="200"/>
      <w:outlineLvl w:val="1"/>
    </w:pPr>
    <w:rPr>
      <w:rFonts w:ascii="宋体" w:hAnsi="宋体" w:eastAsia="宋体" w:cs="Courier"/>
      <w:b/>
      <w:szCs w:val="28"/>
    </w:rPr>
  </w:style>
  <w:style w:type="paragraph" w:customStyle="1" w:styleId="311">
    <w:name w:val="第四层 （一）"/>
    <w:semiHidden/>
    <w:qFormat/>
    <w:uiPriority w:val="0"/>
    <w:pPr>
      <w:spacing w:before="120" w:line="360" w:lineRule="auto"/>
    </w:pPr>
    <w:rPr>
      <w:rFonts w:ascii="等线" w:hAnsi="等线" w:eastAsia="宋体" w:cs="Calibri"/>
      <w:b/>
      <w:bCs/>
      <w:kern w:val="2"/>
      <w:sz w:val="24"/>
      <w:szCs w:val="24"/>
      <w:lang w:val="en-US" w:eastAsia="zh-CN" w:bidi="ar-SA"/>
    </w:rPr>
  </w:style>
  <w:style w:type="paragraph" w:customStyle="1" w:styleId="312">
    <w:name w:val="Char2 Char Char Char Char Char Char Char Char Char1 Char Char Char Char Char Char Char Char Char Char Char Char Char Char Char Char Char Char Char Char Char Char Char Char"/>
    <w:basedOn w:val="1"/>
    <w:semiHidden/>
    <w:qFormat/>
    <w:uiPriority w:val="0"/>
    <w:rPr>
      <w:rFonts w:ascii="Times New Roman" w:hAnsi="Times New Roman" w:eastAsia="仿宋_GB2312" w:cs="Courier"/>
      <w:sz w:val="32"/>
      <w:szCs w:val="32"/>
    </w:rPr>
  </w:style>
  <w:style w:type="paragraph" w:customStyle="1" w:styleId="313">
    <w:name w:val="北车第三级"/>
    <w:basedOn w:val="1"/>
    <w:semiHidden/>
    <w:qFormat/>
    <w:uiPriority w:val="0"/>
    <w:pPr>
      <w:spacing w:beforeLines="50"/>
      <w:outlineLvl w:val="2"/>
    </w:pPr>
    <w:rPr>
      <w:rFonts w:ascii="Times New Roman" w:hAnsi="Times New Roman" w:eastAsia="宋体" w:cs="Courier"/>
      <w:b/>
      <w:sz w:val="24"/>
      <w:szCs w:val="24"/>
    </w:rPr>
  </w:style>
  <w:style w:type="paragraph" w:customStyle="1" w:styleId="314">
    <w:name w:val="CM52"/>
    <w:basedOn w:val="278"/>
    <w:next w:val="278"/>
    <w:qFormat/>
    <w:uiPriority w:val="99"/>
    <w:pPr>
      <w:spacing w:after="353"/>
    </w:pPr>
    <w:rPr>
      <w:rFonts w:ascii="黑体" w:eastAsia="黑体" w:cs="Times New Roman"/>
      <w:color w:val="auto"/>
    </w:rPr>
  </w:style>
  <w:style w:type="character" w:customStyle="1" w:styleId="315">
    <w:name w:val="（1） Char"/>
    <w:link w:val="316"/>
    <w:semiHidden/>
    <w:qFormat/>
    <w:locked/>
    <w:uiPriority w:val="0"/>
    <w:rPr>
      <w:rFonts w:ascii="Times New Roman" w:hAnsi="Times New Roman" w:cs="Courier"/>
      <w:b/>
    </w:rPr>
  </w:style>
  <w:style w:type="paragraph" w:customStyle="1" w:styleId="316">
    <w:name w:val="（1）"/>
    <w:basedOn w:val="1"/>
    <w:link w:val="315"/>
    <w:semiHidden/>
    <w:qFormat/>
    <w:uiPriority w:val="0"/>
    <w:pPr>
      <w:tabs>
        <w:tab w:val="left" w:pos="360"/>
      </w:tabs>
      <w:spacing w:beforeLines="50"/>
      <w:ind w:left="360" w:hanging="360"/>
      <w:outlineLvl w:val="4"/>
    </w:pPr>
    <w:rPr>
      <w:rFonts w:ascii="Times New Roman" w:hAnsi="Times New Roman" w:cs="Courier"/>
      <w:b/>
    </w:rPr>
  </w:style>
  <w:style w:type="paragraph" w:customStyle="1" w:styleId="317">
    <w:name w:val="CM3"/>
    <w:basedOn w:val="278"/>
    <w:next w:val="278"/>
    <w:semiHidden/>
    <w:qFormat/>
    <w:uiPriority w:val="0"/>
    <w:pPr>
      <w:spacing w:line="471" w:lineRule="atLeast"/>
    </w:pPr>
    <w:rPr>
      <w:rFonts w:ascii="黑体" w:eastAsia="黑体" w:cs="Times New Roman"/>
      <w:color w:val="auto"/>
    </w:rPr>
  </w:style>
  <w:style w:type="paragraph" w:customStyle="1" w:styleId="318">
    <w:name w:val="第四层 （一） Char Char Char1"/>
    <w:semiHidden/>
    <w:qFormat/>
    <w:uiPriority w:val="0"/>
    <w:pPr>
      <w:spacing w:before="120" w:line="360" w:lineRule="auto"/>
    </w:pPr>
    <w:rPr>
      <w:rFonts w:ascii="等线" w:hAnsi="等线" w:eastAsia="宋体" w:cs="Calibri"/>
      <w:b/>
      <w:bCs/>
      <w:kern w:val="2"/>
      <w:sz w:val="24"/>
      <w:szCs w:val="24"/>
      <w:lang w:val="en-US" w:eastAsia="zh-CN" w:bidi="ar-SA"/>
    </w:rPr>
  </w:style>
  <w:style w:type="paragraph" w:customStyle="1" w:styleId="319">
    <w:name w:val="CM15"/>
    <w:basedOn w:val="278"/>
    <w:next w:val="278"/>
    <w:semiHidden/>
    <w:qFormat/>
    <w:uiPriority w:val="0"/>
    <w:pPr>
      <w:spacing w:line="551" w:lineRule="atLeast"/>
    </w:pPr>
    <w:rPr>
      <w:rFonts w:ascii="黑体" w:eastAsia="黑体" w:cs="Times New Roman"/>
      <w:color w:val="auto"/>
    </w:rPr>
  </w:style>
  <w:style w:type="paragraph" w:customStyle="1" w:styleId="320">
    <w:name w:val="目录前2级别"/>
    <w:basedOn w:val="1"/>
    <w:next w:val="1"/>
    <w:semiHidden/>
    <w:qFormat/>
    <w:uiPriority w:val="0"/>
    <w:pPr>
      <w:snapToGrid w:val="0"/>
      <w:spacing w:beforeLines="50"/>
      <w:ind w:firstLine="150" w:firstLineChars="150"/>
      <w:outlineLvl w:val="1"/>
    </w:pPr>
    <w:rPr>
      <w:rFonts w:ascii="Times New Roman" w:hAnsi="Times New Roman" w:eastAsia="黑体" w:cs="Courier"/>
      <w:sz w:val="30"/>
      <w:szCs w:val="30"/>
    </w:rPr>
  </w:style>
  <w:style w:type="paragraph" w:customStyle="1" w:styleId="321">
    <w:name w:val="简单回函地址"/>
    <w:basedOn w:val="1"/>
    <w:semiHidden/>
    <w:qFormat/>
    <w:uiPriority w:val="0"/>
    <w:rPr>
      <w:rFonts w:ascii="Times New Roman" w:hAnsi="Times New Roman" w:eastAsia="宋体" w:cs="Courier"/>
      <w:szCs w:val="24"/>
    </w:rPr>
  </w:style>
  <w:style w:type="paragraph" w:customStyle="1" w:styleId="322">
    <w:name w:val="CM55"/>
    <w:basedOn w:val="278"/>
    <w:next w:val="278"/>
    <w:semiHidden/>
    <w:qFormat/>
    <w:uiPriority w:val="0"/>
    <w:pPr>
      <w:spacing w:after="995"/>
      <w:ind w:firstLine="200" w:firstLineChars="200"/>
    </w:pPr>
    <w:rPr>
      <w:rFonts w:ascii="oúì." w:cs="Times New Roman"/>
      <w:color w:val="auto"/>
    </w:rPr>
  </w:style>
  <w:style w:type="paragraph" w:customStyle="1" w:styleId="323">
    <w:name w:val="Char2 Char Char Char Char Char Char Char Char Char1 Char Char Char Char Char Char Char Char Char Char Char Char Char Char Char2"/>
    <w:basedOn w:val="1"/>
    <w:semiHidden/>
    <w:qFormat/>
    <w:uiPriority w:val="0"/>
    <w:pPr>
      <w:spacing w:after="160" w:line="240" w:lineRule="exact"/>
    </w:pPr>
    <w:rPr>
      <w:rFonts w:ascii="Verdana" w:hAnsi="Verdana" w:eastAsia="Times New Roman" w:cs="Courier"/>
      <w:kern w:val="0"/>
      <w:sz w:val="20"/>
      <w:szCs w:val="20"/>
      <w:lang w:eastAsia="en-US"/>
    </w:rPr>
  </w:style>
  <w:style w:type="character" w:customStyle="1" w:styleId="324">
    <w:name w:val="缺省文本 + 段前: 0.5 行 Char"/>
    <w:link w:val="325"/>
    <w:semiHidden/>
    <w:qFormat/>
    <w:locked/>
    <w:uiPriority w:val="0"/>
    <w:rPr>
      <w:rFonts w:ascii="Times New Roman" w:hAnsi="Times New Roman" w:cs="Times New Roman"/>
      <w:spacing w:val="8"/>
      <w:kern w:val="24"/>
    </w:rPr>
  </w:style>
  <w:style w:type="paragraph" w:customStyle="1" w:styleId="325">
    <w:name w:val="缺省文本 + 段前: 0.5 行"/>
    <w:link w:val="324"/>
    <w:semiHidden/>
    <w:qFormat/>
    <w:uiPriority w:val="0"/>
    <w:pPr>
      <w:spacing w:before="156" w:line="300" w:lineRule="auto"/>
      <w:jc w:val="both"/>
    </w:pPr>
    <w:rPr>
      <w:rFonts w:ascii="Times New Roman" w:hAnsi="Times New Roman" w:cs="Times New Roman" w:eastAsiaTheme="minorEastAsia"/>
      <w:spacing w:val="8"/>
      <w:kern w:val="24"/>
      <w:sz w:val="21"/>
      <w:szCs w:val="22"/>
      <w:lang w:val="en-US" w:eastAsia="zh-CN" w:bidi="ar-SA"/>
    </w:rPr>
  </w:style>
  <w:style w:type="paragraph" w:customStyle="1" w:styleId="326">
    <w:name w:val="Char Char"/>
    <w:basedOn w:val="1"/>
    <w:semiHidden/>
    <w:qFormat/>
    <w:uiPriority w:val="99"/>
    <w:rPr>
      <w:rFonts w:ascii="Tahoma" w:hAnsi="Tahoma" w:eastAsia="宋体" w:cs="Courier"/>
      <w:sz w:val="24"/>
      <w:szCs w:val="20"/>
    </w:rPr>
  </w:style>
  <w:style w:type="character" w:customStyle="1" w:styleId="327">
    <w:name w:val="招股书正文通用 Char"/>
    <w:link w:val="328"/>
    <w:semiHidden/>
    <w:qFormat/>
    <w:locked/>
    <w:uiPriority w:val="99"/>
    <w:rPr>
      <w:rFonts w:ascii="Times New Roman" w:hAnsi="Times New Roman" w:cs="Courier"/>
    </w:rPr>
  </w:style>
  <w:style w:type="paragraph" w:customStyle="1" w:styleId="328">
    <w:name w:val="招股书正文通用"/>
    <w:basedOn w:val="1"/>
    <w:link w:val="327"/>
    <w:semiHidden/>
    <w:qFormat/>
    <w:uiPriority w:val="99"/>
    <w:pPr>
      <w:spacing w:before="156"/>
      <w:ind w:firstLine="200" w:firstLineChars="200"/>
    </w:pPr>
    <w:rPr>
      <w:rFonts w:ascii="Times New Roman" w:hAnsi="Times New Roman" w:cs="Courier"/>
    </w:rPr>
  </w:style>
  <w:style w:type="paragraph" w:customStyle="1" w:styleId="329">
    <w:name w:val="CM41"/>
    <w:basedOn w:val="278"/>
    <w:next w:val="278"/>
    <w:semiHidden/>
    <w:qFormat/>
    <w:uiPriority w:val="0"/>
    <w:pPr>
      <w:spacing w:after="188"/>
      <w:ind w:firstLine="200" w:firstLineChars="200"/>
    </w:pPr>
    <w:rPr>
      <w:rFonts w:ascii="oúì." w:cs="Times New Roman"/>
      <w:color w:val="auto"/>
    </w:rPr>
  </w:style>
  <w:style w:type="paragraph" w:customStyle="1" w:styleId="330">
    <w:name w:val="Char2 Char Char Char Char Char Char Char Char Char1 Char Char Char Char Char Char Char Char Char Char Char Char Char Char Char Char Char Char"/>
    <w:basedOn w:val="1"/>
    <w:semiHidden/>
    <w:qFormat/>
    <w:uiPriority w:val="0"/>
    <w:pPr>
      <w:spacing w:after="160" w:line="240" w:lineRule="exact"/>
    </w:pPr>
    <w:rPr>
      <w:rFonts w:ascii="Verdana" w:hAnsi="Verdana" w:eastAsia="Times New Roman" w:cs="Courier"/>
      <w:kern w:val="0"/>
      <w:sz w:val="20"/>
      <w:szCs w:val="20"/>
      <w:lang w:eastAsia="en-US"/>
    </w:rPr>
  </w:style>
  <w:style w:type="paragraph" w:customStyle="1" w:styleId="331">
    <w:name w:val="CM46"/>
    <w:basedOn w:val="278"/>
    <w:next w:val="278"/>
    <w:semiHidden/>
    <w:qFormat/>
    <w:uiPriority w:val="0"/>
    <w:pPr>
      <w:spacing w:after="95"/>
    </w:pPr>
    <w:rPr>
      <w:rFonts w:ascii="黑体" w:eastAsia="黑体" w:cs="Times New Roman"/>
      <w:color w:val="auto"/>
    </w:rPr>
  </w:style>
  <w:style w:type="paragraph" w:customStyle="1" w:styleId="332">
    <w:name w:val="Char Char1 Char Char Char Char1 Char Char Char"/>
    <w:basedOn w:val="1"/>
    <w:semiHidden/>
    <w:qFormat/>
    <w:uiPriority w:val="0"/>
    <w:pPr>
      <w:spacing w:beforeLines="50"/>
    </w:pPr>
    <w:rPr>
      <w:rFonts w:ascii="Times New Roman" w:hAnsi="Times New Roman" w:eastAsia="宋体" w:cs="Courier"/>
      <w:sz w:val="24"/>
      <w:szCs w:val="24"/>
    </w:rPr>
  </w:style>
  <w:style w:type="paragraph" w:customStyle="1" w:styleId="333">
    <w:name w:val="Char"/>
    <w:basedOn w:val="1"/>
    <w:next w:val="25"/>
    <w:qFormat/>
    <w:uiPriority w:val="99"/>
    <w:pPr>
      <w:spacing w:line="400" w:lineRule="exact"/>
      <w:ind w:firstLine="420"/>
    </w:pPr>
    <w:rPr>
      <w:rFonts w:ascii="Times New Roman" w:hAnsi="Times New Roman" w:eastAsia="宋体" w:cs="Courier"/>
      <w:szCs w:val="24"/>
    </w:rPr>
  </w:style>
  <w:style w:type="paragraph" w:customStyle="1" w:styleId="334">
    <w:name w:val="Char2"/>
    <w:basedOn w:val="1"/>
    <w:semiHidden/>
    <w:qFormat/>
    <w:uiPriority w:val="99"/>
    <w:pPr>
      <w:spacing w:after="160" w:line="240" w:lineRule="exact"/>
    </w:pPr>
    <w:rPr>
      <w:rFonts w:ascii="Arial" w:hAnsi="Arial" w:eastAsia="Times New Roman" w:cs="Verdana"/>
      <w:b/>
      <w:kern w:val="0"/>
      <w:sz w:val="24"/>
      <w:szCs w:val="24"/>
      <w:lang w:eastAsia="en-US"/>
    </w:rPr>
  </w:style>
  <w:style w:type="paragraph" w:customStyle="1" w:styleId="335">
    <w:name w:val="xl34"/>
    <w:basedOn w:val="1"/>
    <w:semiHidden/>
    <w:qFormat/>
    <w:uiPriority w:val="0"/>
    <w:pPr>
      <w:spacing w:before="100" w:beforeAutospacing="1" w:after="100" w:afterAutospacing="1"/>
      <w:jc w:val="center"/>
    </w:pPr>
    <w:rPr>
      <w:rFonts w:ascii="DFKai-SB" w:hAnsi="Arial Unicode MS" w:eastAsia="DFKai-SB" w:cs="DFKai-SB"/>
      <w:kern w:val="0"/>
      <w:sz w:val="20"/>
      <w:szCs w:val="20"/>
      <w:lang w:eastAsia="zh-TW"/>
    </w:rPr>
  </w:style>
  <w:style w:type="paragraph" w:customStyle="1" w:styleId="336">
    <w:name w:val="CM38"/>
    <w:basedOn w:val="278"/>
    <w:next w:val="278"/>
    <w:semiHidden/>
    <w:qFormat/>
    <w:uiPriority w:val="0"/>
    <w:rPr>
      <w:rFonts w:ascii="黑体" w:eastAsia="黑体" w:cs="Times New Roman"/>
      <w:color w:val="auto"/>
    </w:rPr>
  </w:style>
  <w:style w:type="paragraph" w:customStyle="1" w:styleId="337">
    <w:name w:val="CM47"/>
    <w:basedOn w:val="278"/>
    <w:next w:val="278"/>
    <w:semiHidden/>
    <w:qFormat/>
    <w:uiPriority w:val="0"/>
    <w:pPr>
      <w:spacing w:after="298"/>
    </w:pPr>
    <w:rPr>
      <w:rFonts w:ascii="黑体" w:eastAsia="黑体" w:cs="黑体"/>
      <w:color w:val="auto"/>
    </w:rPr>
  </w:style>
  <w:style w:type="paragraph" w:customStyle="1" w:styleId="338">
    <w:name w:val="CM19"/>
    <w:basedOn w:val="278"/>
    <w:next w:val="278"/>
    <w:semiHidden/>
    <w:qFormat/>
    <w:uiPriority w:val="0"/>
    <w:pPr>
      <w:spacing w:line="588" w:lineRule="atLeast"/>
    </w:pPr>
    <w:rPr>
      <w:rFonts w:ascii="黑体" w:eastAsia="黑体" w:cs="Times New Roman"/>
      <w:color w:val="auto"/>
    </w:rPr>
  </w:style>
  <w:style w:type="paragraph" w:customStyle="1" w:styleId="339">
    <w:name w:val="工艺1"/>
    <w:basedOn w:val="1"/>
    <w:semiHidden/>
    <w:qFormat/>
    <w:uiPriority w:val="0"/>
    <w:pPr>
      <w:adjustRightInd w:val="0"/>
      <w:snapToGrid w:val="0"/>
    </w:pPr>
    <w:rPr>
      <w:rFonts w:ascii="宋体" w:hAnsi="Times New Roman" w:eastAsia="宋体" w:cs="Courier"/>
      <w:b/>
      <w:sz w:val="28"/>
      <w:szCs w:val="20"/>
    </w:rPr>
  </w:style>
  <w:style w:type="paragraph" w:customStyle="1" w:styleId="340">
    <w:name w:val="Char Char Char Char2"/>
    <w:basedOn w:val="1"/>
    <w:qFormat/>
    <w:uiPriority w:val="99"/>
    <w:rPr>
      <w:rFonts w:ascii="Times New Roman" w:hAnsi="Times New Roman" w:eastAsia="仿宋_GB2312" w:cs="Courier"/>
      <w:sz w:val="32"/>
      <w:szCs w:val="32"/>
    </w:rPr>
  </w:style>
  <w:style w:type="paragraph" w:customStyle="1" w:styleId="341">
    <w:name w:val="CM50"/>
    <w:basedOn w:val="278"/>
    <w:next w:val="278"/>
    <w:semiHidden/>
    <w:qFormat/>
    <w:uiPriority w:val="0"/>
    <w:pPr>
      <w:spacing w:after="643"/>
    </w:pPr>
    <w:rPr>
      <w:rFonts w:ascii="黑体" w:eastAsia="黑体" w:cs="Times New Roman"/>
      <w:color w:val="auto"/>
    </w:rPr>
  </w:style>
  <w:style w:type="paragraph" w:customStyle="1" w:styleId="342">
    <w:name w:val="CM14"/>
    <w:basedOn w:val="278"/>
    <w:next w:val="278"/>
    <w:semiHidden/>
    <w:qFormat/>
    <w:uiPriority w:val="0"/>
    <w:pPr>
      <w:spacing w:line="468" w:lineRule="atLeast"/>
    </w:pPr>
    <w:rPr>
      <w:rFonts w:ascii="黑体" w:eastAsia="黑体" w:cs="Times New Roman"/>
      <w:color w:val="auto"/>
    </w:rPr>
  </w:style>
  <w:style w:type="paragraph" w:customStyle="1" w:styleId="343">
    <w:name w:val="CM11"/>
    <w:basedOn w:val="278"/>
    <w:next w:val="278"/>
    <w:semiHidden/>
    <w:qFormat/>
    <w:uiPriority w:val="0"/>
    <w:pPr>
      <w:spacing w:line="500" w:lineRule="atLeast"/>
    </w:pPr>
    <w:rPr>
      <w:rFonts w:ascii="黑体" w:eastAsia="黑体" w:cs="Times New Roman"/>
      <w:color w:val="auto"/>
    </w:rPr>
  </w:style>
  <w:style w:type="paragraph" w:customStyle="1" w:styleId="344">
    <w:name w:val="Char Char Char Char Char Char1 Char Char Char1"/>
    <w:basedOn w:val="1"/>
    <w:semiHidden/>
    <w:qFormat/>
    <w:uiPriority w:val="99"/>
    <w:pPr>
      <w:autoSpaceDE w:val="0"/>
      <w:autoSpaceDN w:val="0"/>
      <w:adjustRightInd w:val="0"/>
    </w:pPr>
    <w:rPr>
      <w:rFonts w:ascii="宋体" w:hAnsi="Times New Roman" w:eastAsia="宋体" w:cs="Courier"/>
      <w:kern w:val="0"/>
      <w:sz w:val="34"/>
      <w:szCs w:val="20"/>
    </w:rPr>
  </w:style>
  <w:style w:type="paragraph" w:customStyle="1" w:styleId="345">
    <w:name w:val="007"/>
    <w:basedOn w:val="1"/>
    <w:semiHidden/>
    <w:qFormat/>
    <w:uiPriority w:val="0"/>
    <w:pPr>
      <w:autoSpaceDE w:val="0"/>
      <w:autoSpaceDN w:val="0"/>
      <w:adjustRightInd w:val="0"/>
      <w:jc w:val="center"/>
    </w:pPr>
    <w:rPr>
      <w:rFonts w:ascii="黑体" w:hAnsi="Times New Roman" w:eastAsia="黑体" w:cs="Courier"/>
      <w:kern w:val="0"/>
      <w:sz w:val="24"/>
      <w:szCs w:val="24"/>
    </w:rPr>
  </w:style>
  <w:style w:type="paragraph" w:customStyle="1" w:styleId="346">
    <w:name w:val="招股书正文 Char Char Char1 Char"/>
    <w:semiHidden/>
    <w:qFormat/>
    <w:uiPriority w:val="0"/>
    <w:pPr>
      <w:widowControl w:val="0"/>
      <w:overflowPunct w:val="0"/>
      <w:autoSpaceDE w:val="0"/>
      <w:autoSpaceDN w:val="0"/>
      <w:adjustRightInd w:val="0"/>
      <w:snapToGrid w:val="0"/>
      <w:spacing w:before="120" w:line="360" w:lineRule="auto"/>
      <w:ind w:firstLine="480" w:firstLineChars="200"/>
      <w:jc w:val="both"/>
    </w:pPr>
    <w:rPr>
      <w:rFonts w:ascii="等线" w:hAnsi="等线" w:eastAsia="宋体" w:cs="Calibri"/>
      <w:kern w:val="2"/>
      <w:sz w:val="24"/>
      <w:szCs w:val="24"/>
      <w:lang w:val="en-US" w:eastAsia="zh-CN" w:bidi="ar-SA"/>
    </w:rPr>
  </w:style>
  <w:style w:type="paragraph" w:customStyle="1" w:styleId="347">
    <w:name w:val="样式 招股书正文 Char + 下划线 Char"/>
    <w:basedOn w:val="346"/>
    <w:semiHidden/>
    <w:qFormat/>
    <w:uiPriority w:val="0"/>
    <w:rPr>
      <w:u w:val="single"/>
    </w:rPr>
  </w:style>
  <w:style w:type="paragraph" w:customStyle="1" w:styleId="348">
    <w:name w:val="Normal2"/>
    <w:semiHidden/>
    <w:qFormat/>
    <w:uiPriority w:val="0"/>
    <w:pPr>
      <w:widowControl w:val="0"/>
      <w:adjustRightInd w:val="0"/>
      <w:spacing w:line="360" w:lineRule="atLeast"/>
    </w:pPr>
    <w:rPr>
      <w:rFonts w:ascii="宋体" w:hAnsi="等线" w:eastAsia="宋体" w:cs="Calibri"/>
      <w:kern w:val="2"/>
      <w:sz w:val="24"/>
      <w:szCs w:val="24"/>
      <w:lang w:val="en-US" w:eastAsia="zh-CN" w:bidi="ar-SA"/>
    </w:rPr>
  </w:style>
  <w:style w:type="paragraph" w:customStyle="1" w:styleId="349">
    <w:name w:val="CM16"/>
    <w:basedOn w:val="278"/>
    <w:next w:val="278"/>
    <w:semiHidden/>
    <w:qFormat/>
    <w:uiPriority w:val="0"/>
    <w:pPr>
      <w:spacing w:line="588" w:lineRule="atLeast"/>
    </w:pPr>
    <w:rPr>
      <w:rFonts w:ascii="黑体" w:eastAsia="黑体" w:cs="Times New Roman"/>
      <w:color w:val="auto"/>
    </w:rPr>
  </w:style>
  <w:style w:type="paragraph" w:customStyle="1" w:styleId="350">
    <w:name w:val="xl32"/>
    <w:basedOn w:val="1"/>
    <w:semiHidden/>
    <w:qFormat/>
    <w:uiPriority w:val="0"/>
    <w:pPr>
      <w:spacing w:before="100" w:beforeAutospacing="1" w:after="100" w:afterAutospacing="1"/>
      <w:jc w:val="center"/>
    </w:pPr>
    <w:rPr>
      <w:rFonts w:ascii="Arial Unicode MS" w:hAnsi="Arial Unicode MS" w:eastAsia="Arial Unicode MS" w:cs="Arial Unicode MS"/>
      <w:kern w:val="0"/>
      <w:sz w:val="14"/>
      <w:szCs w:val="14"/>
    </w:rPr>
  </w:style>
  <w:style w:type="character" w:customStyle="1" w:styleId="351">
    <w:name w:val="一级一 Char"/>
    <w:link w:val="352"/>
    <w:semiHidden/>
    <w:qFormat/>
    <w:locked/>
    <w:uiPriority w:val="0"/>
    <w:rPr>
      <w:rFonts w:ascii="黑体" w:hAnsi="黑体" w:eastAsia="黑体" w:cs="Courier"/>
      <w:sz w:val="36"/>
    </w:rPr>
  </w:style>
  <w:style w:type="paragraph" w:customStyle="1" w:styleId="352">
    <w:name w:val="一级一"/>
    <w:basedOn w:val="1"/>
    <w:link w:val="351"/>
    <w:semiHidden/>
    <w:qFormat/>
    <w:uiPriority w:val="0"/>
    <w:pPr>
      <w:keepNext/>
      <w:pageBreakBefore/>
      <w:snapToGrid w:val="0"/>
      <w:spacing w:beforeLines="50"/>
      <w:jc w:val="center"/>
      <w:outlineLvl w:val="0"/>
    </w:pPr>
    <w:rPr>
      <w:rFonts w:ascii="黑体" w:hAnsi="黑体" w:eastAsia="黑体" w:cs="Courier"/>
      <w:sz w:val="36"/>
    </w:rPr>
  </w:style>
  <w:style w:type="paragraph" w:customStyle="1" w:styleId="353">
    <w:name w:val="CM17"/>
    <w:basedOn w:val="278"/>
    <w:next w:val="278"/>
    <w:semiHidden/>
    <w:qFormat/>
    <w:uiPriority w:val="0"/>
    <w:pPr>
      <w:spacing w:line="471" w:lineRule="atLeast"/>
    </w:pPr>
    <w:rPr>
      <w:rFonts w:ascii="黑体" w:eastAsia="黑体" w:cs="Times New Roman"/>
      <w:color w:val="auto"/>
    </w:rPr>
  </w:style>
  <w:style w:type="paragraph" w:customStyle="1" w:styleId="354">
    <w:name w:val="样式3"/>
    <w:basedOn w:val="2"/>
    <w:semiHidden/>
    <w:qFormat/>
    <w:uiPriority w:val="0"/>
    <w:pPr>
      <w:spacing w:beforeLines="50" w:after="0" w:line="240" w:lineRule="auto"/>
    </w:pPr>
    <w:rPr>
      <w:rFonts w:ascii="Calibri" w:hAnsi="Calibri" w:eastAsia="宋体" w:cs="Courier"/>
      <w:sz w:val="24"/>
    </w:rPr>
  </w:style>
  <w:style w:type="paragraph" w:customStyle="1" w:styleId="355">
    <w:name w:val="注："/>
    <w:semiHidden/>
    <w:qFormat/>
    <w:uiPriority w:val="0"/>
    <w:pPr>
      <w:spacing w:beforeLines="20" w:line="240" w:lineRule="exact"/>
      <w:ind w:left="170" w:leftChars="170" w:hanging="250" w:hangingChars="250"/>
    </w:pPr>
    <w:rPr>
      <w:rFonts w:ascii="等线" w:hAnsi="等线" w:eastAsia="宋体" w:cs="Calibri"/>
      <w:kern w:val="2"/>
      <w:sz w:val="18"/>
      <w:szCs w:val="18"/>
      <w:lang w:val="en-US" w:eastAsia="zh-CN" w:bidi="ar-SA"/>
    </w:rPr>
  </w:style>
  <w:style w:type="paragraph" w:customStyle="1" w:styleId="356">
    <w:name w:val="样式2"/>
    <w:basedOn w:val="1"/>
    <w:semiHidden/>
    <w:qFormat/>
    <w:uiPriority w:val="0"/>
    <w:pPr>
      <w:adjustRightInd w:val="0"/>
      <w:snapToGrid w:val="0"/>
      <w:spacing w:beforeLines="20"/>
      <w:jc w:val="center"/>
    </w:pPr>
    <w:rPr>
      <w:rFonts w:ascii="宋体" w:hAnsi="宋体" w:eastAsia="宋体" w:cs="Courier"/>
      <w:szCs w:val="24"/>
    </w:rPr>
  </w:style>
  <w:style w:type="paragraph" w:customStyle="1" w:styleId="357">
    <w:name w:val="默认段落字体 Para Char Char Char Char Char Char Char Char Char1 Char Char Char Char"/>
    <w:basedOn w:val="1"/>
    <w:semiHidden/>
    <w:qFormat/>
    <w:uiPriority w:val="0"/>
    <w:rPr>
      <w:rFonts w:ascii="Tahoma" w:hAnsi="Tahoma" w:eastAsia="宋体" w:cs="Courier"/>
      <w:sz w:val="24"/>
      <w:szCs w:val="20"/>
    </w:rPr>
  </w:style>
  <w:style w:type="paragraph" w:customStyle="1" w:styleId="358">
    <w:name w:val="2标题"/>
    <w:semiHidden/>
    <w:qFormat/>
    <w:uiPriority w:val="99"/>
    <w:pPr>
      <w:spacing w:before="120" w:line="360" w:lineRule="auto"/>
    </w:pPr>
    <w:rPr>
      <w:rFonts w:ascii="宋体" w:hAnsi="宋体" w:eastAsia="黑体" w:cs="宋体"/>
      <w:b/>
      <w:bCs/>
      <w:kern w:val="2"/>
      <w:sz w:val="32"/>
      <w:szCs w:val="32"/>
      <w:lang w:val="en-US" w:eastAsia="zh-CN" w:bidi="ar-SA"/>
    </w:rPr>
  </w:style>
  <w:style w:type="paragraph" w:customStyle="1" w:styleId="359">
    <w:name w:val="北车招股书正文"/>
    <w:basedOn w:val="1"/>
    <w:semiHidden/>
    <w:qFormat/>
    <w:uiPriority w:val="0"/>
    <w:pPr>
      <w:spacing w:beforeLines="50"/>
      <w:ind w:firstLine="200" w:firstLineChars="200"/>
    </w:pPr>
    <w:rPr>
      <w:rFonts w:ascii="Times New Roman" w:hAnsi="Times New Roman" w:eastAsia="宋体" w:cs="Courier"/>
      <w:bCs/>
      <w:sz w:val="24"/>
      <w:szCs w:val="24"/>
    </w:rPr>
  </w:style>
  <w:style w:type="paragraph" w:customStyle="1" w:styleId="360">
    <w:name w:val="p0"/>
    <w:basedOn w:val="1"/>
    <w:qFormat/>
    <w:uiPriority w:val="0"/>
    <w:pPr>
      <w:spacing w:before="100" w:beforeAutospacing="1" w:after="100" w:afterAutospacing="1"/>
    </w:pPr>
    <w:rPr>
      <w:rFonts w:ascii="宋体" w:hAnsi="宋体" w:eastAsia="宋体" w:cs="宋体"/>
      <w:kern w:val="0"/>
      <w:sz w:val="24"/>
      <w:szCs w:val="24"/>
    </w:rPr>
  </w:style>
  <w:style w:type="character" w:customStyle="1" w:styleId="361">
    <w:name w:val="第一级章 Char"/>
    <w:link w:val="362"/>
    <w:semiHidden/>
    <w:qFormat/>
    <w:locked/>
    <w:uiPriority w:val="0"/>
    <w:rPr>
      <w:rFonts w:ascii="黑体" w:hAnsi="黑体" w:eastAsia="黑体" w:cs="Courier"/>
      <w:sz w:val="36"/>
    </w:rPr>
  </w:style>
  <w:style w:type="paragraph" w:customStyle="1" w:styleId="362">
    <w:name w:val="第一级章"/>
    <w:basedOn w:val="1"/>
    <w:link w:val="361"/>
    <w:semiHidden/>
    <w:qFormat/>
    <w:uiPriority w:val="0"/>
    <w:pPr>
      <w:keepNext/>
      <w:pageBreakBefore/>
      <w:snapToGrid w:val="0"/>
      <w:spacing w:beforeLines="50"/>
      <w:jc w:val="center"/>
      <w:outlineLvl w:val="0"/>
    </w:pPr>
    <w:rPr>
      <w:rFonts w:ascii="黑体" w:hAnsi="黑体" w:eastAsia="黑体" w:cs="Courier"/>
      <w:sz w:val="36"/>
    </w:rPr>
  </w:style>
  <w:style w:type="paragraph" w:customStyle="1" w:styleId="363">
    <w:name w:val="Char1 Char Char Char2"/>
    <w:basedOn w:val="1"/>
    <w:semiHidden/>
    <w:qFormat/>
    <w:uiPriority w:val="0"/>
    <w:rPr>
      <w:rFonts w:ascii="Times New Roman" w:hAnsi="Times New Roman" w:eastAsia="仿宋_GB2312" w:cs="Courier"/>
      <w:sz w:val="32"/>
      <w:szCs w:val="32"/>
    </w:rPr>
  </w:style>
  <w:style w:type="paragraph" w:customStyle="1" w:styleId="364">
    <w:name w:val="第一级"/>
    <w:basedOn w:val="1"/>
    <w:semiHidden/>
    <w:qFormat/>
    <w:uiPriority w:val="99"/>
    <w:pPr>
      <w:keepNext/>
      <w:keepLines/>
      <w:spacing w:before="156" w:after="156"/>
      <w:outlineLvl w:val="1"/>
    </w:pPr>
    <w:rPr>
      <w:rFonts w:ascii="Times New Roman" w:hAnsi="Times New Roman" w:eastAsia="黑体" w:cs="Courier"/>
      <w:sz w:val="30"/>
      <w:szCs w:val="18"/>
    </w:rPr>
  </w:style>
  <w:style w:type="paragraph" w:customStyle="1" w:styleId="365">
    <w:name w:val="CM36"/>
    <w:basedOn w:val="278"/>
    <w:next w:val="278"/>
    <w:semiHidden/>
    <w:qFormat/>
    <w:uiPriority w:val="0"/>
    <w:pPr>
      <w:spacing w:line="500" w:lineRule="atLeast"/>
    </w:pPr>
    <w:rPr>
      <w:rFonts w:ascii="黑体" w:eastAsia="黑体" w:cs="Times New Roman"/>
      <w:color w:val="auto"/>
    </w:rPr>
  </w:style>
  <w:style w:type="character" w:customStyle="1" w:styleId="366">
    <w:name w:val="圈1 Char"/>
    <w:link w:val="367"/>
    <w:semiHidden/>
    <w:qFormat/>
    <w:locked/>
    <w:uiPriority w:val="0"/>
    <w:rPr>
      <w:rFonts w:ascii="Times New Roman" w:hAnsi="Times New Roman" w:cs="Courier"/>
    </w:rPr>
  </w:style>
  <w:style w:type="paragraph" w:customStyle="1" w:styleId="367">
    <w:name w:val="圈1"/>
    <w:basedOn w:val="1"/>
    <w:link w:val="366"/>
    <w:semiHidden/>
    <w:qFormat/>
    <w:uiPriority w:val="0"/>
    <w:pPr>
      <w:tabs>
        <w:tab w:val="left" w:pos="1320"/>
      </w:tabs>
      <w:spacing w:beforeLines="50"/>
      <w:ind w:left="1320" w:hanging="420"/>
      <w:outlineLvl w:val="5"/>
    </w:pPr>
    <w:rPr>
      <w:rFonts w:ascii="Times New Roman" w:hAnsi="Times New Roman" w:cs="Courier"/>
    </w:rPr>
  </w:style>
  <w:style w:type="paragraph" w:customStyle="1" w:styleId="368">
    <w:name w:val="CM18"/>
    <w:basedOn w:val="278"/>
    <w:next w:val="278"/>
    <w:semiHidden/>
    <w:qFormat/>
    <w:uiPriority w:val="99"/>
    <w:pPr>
      <w:spacing w:line="496" w:lineRule="atLeast"/>
    </w:pPr>
    <w:rPr>
      <w:rFonts w:ascii="黑体" w:eastAsia="黑体" w:cs="Times New Roman"/>
      <w:color w:val="auto"/>
    </w:rPr>
  </w:style>
  <w:style w:type="paragraph" w:customStyle="1" w:styleId="369">
    <w:name w:val="CM54"/>
    <w:basedOn w:val="278"/>
    <w:next w:val="278"/>
    <w:qFormat/>
    <w:uiPriority w:val="99"/>
    <w:pPr>
      <w:spacing w:after="573"/>
    </w:pPr>
    <w:rPr>
      <w:rFonts w:ascii="黑体" w:eastAsia="黑体" w:cs="Times New Roman"/>
      <w:color w:val="auto"/>
    </w:rPr>
  </w:style>
  <w:style w:type="character" w:customStyle="1" w:styleId="370">
    <w:name w:val="招股书正文 Char1"/>
    <w:semiHidden/>
    <w:qFormat/>
    <w:locked/>
    <w:uiPriority w:val="0"/>
    <w:rPr>
      <w:rFonts w:ascii="Arial" w:hAnsi="Arial" w:cs="Arial"/>
    </w:rPr>
  </w:style>
  <w:style w:type="paragraph" w:customStyle="1" w:styleId="371">
    <w:name w:val="CM23"/>
    <w:basedOn w:val="278"/>
    <w:next w:val="278"/>
    <w:semiHidden/>
    <w:qFormat/>
    <w:uiPriority w:val="0"/>
    <w:pPr>
      <w:spacing w:line="523" w:lineRule="atLeast"/>
    </w:pPr>
    <w:rPr>
      <w:rFonts w:ascii="黑体" w:eastAsia="黑体" w:cs="Times New Roman"/>
      <w:color w:val="auto"/>
    </w:rPr>
  </w:style>
  <w:style w:type="paragraph" w:customStyle="1" w:styleId="372">
    <w:name w:val="工艺4"/>
    <w:basedOn w:val="1"/>
    <w:semiHidden/>
    <w:qFormat/>
    <w:uiPriority w:val="0"/>
    <w:pPr>
      <w:tabs>
        <w:tab w:val="left" w:pos="360"/>
      </w:tabs>
      <w:adjustRightInd w:val="0"/>
      <w:spacing w:line="360" w:lineRule="atLeast"/>
    </w:pPr>
    <w:rPr>
      <w:rFonts w:ascii="@黑体" w:hAnsi="Times New Roman" w:eastAsia="宋体" w:cs="Courier"/>
      <w:kern w:val="0"/>
      <w:sz w:val="30"/>
      <w:szCs w:val="20"/>
    </w:rPr>
  </w:style>
  <w:style w:type="character" w:customStyle="1" w:styleId="373">
    <w:name w:val="中煤正文 Char"/>
    <w:link w:val="374"/>
    <w:semiHidden/>
    <w:qFormat/>
    <w:locked/>
    <w:uiPriority w:val="0"/>
    <w:rPr>
      <w:rFonts w:ascii="Times New Roman" w:hAnsi="Times New Roman" w:cs="Courier"/>
    </w:rPr>
  </w:style>
  <w:style w:type="paragraph" w:customStyle="1" w:styleId="374">
    <w:name w:val="中煤正文"/>
    <w:basedOn w:val="1"/>
    <w:link w:val="373"/>
    <w:semiHidden/>
    <w:qFormat/>
    <w:uiPriority w:val="0"/>
    <w:pPr>
      <w:adjustRightInd w:val="0"/>
      <w:snapToGrid w:val="0"/>
      <w:spacing w:beforeLines="50"/>
      <w:ind w:firstLine="200" w:firstLineChars="200"/>
    </w:pPr>
    <w:rPr>
      <w:rFonts w:ascii="Times New Roman" w:hAnsi="Times New Roman" w:cs="Courier"/>
    </w:rPr>
  </w:style>
  <w:style w:type="paragraph" w:customStyle="1" w:styleId="375">
    <w:name w:val="样式1"/>
    <w:basedOn w:val="1"/>
    <w:link w:val="3225"/>
    <w:qFormat/>
    <w:uiPriority w:val="99"/>
    <w:rPr>
      <w:rFonts w:ascii="Times New Roman" w:hAnsi="Times New Roman" w:eastAsia="楷体_GB2312" w:cs="Courier"/>
      <w:b/>
      <w:sz w:val="24"/>
      <w:szCs w:val="24"/>
    </w:rPr>
  </w:style>
  <w:style w:type="paragraph" w:customStyle="1" w:styleId="376">
    <w:name w:val="CM34"/>
    <w:basedOn w:val="278"/>
    <w:next w:val="278"/>
    <w:semiHidden/>
    <w:qFormat/>
    <w:uiPriority w:val="0"/>
    <w:pPr>
      <w:spacing w:line="313" w:lineRule="atLeast"/>
      <w:ind w:firstLine="200" w:firstLineChars="200"/>
    </w:pPr>
    <w:rPr>
      <w:rFonts w:ascii="oúì." w:cs="Times New Roman"/>
      <w:color w:val="auto"/>
    </w:rPr>
  </w:style>
  <w:style w:type="character" w:customStyle="1" w:styleId="377">
    <w:name w:val="二（招） Char"/>
    <w:link w:val="378"/>
    <w:semiHidden/>
    <w:qFormat/>
    <w:locked/>
    <w:uiPriority w:val="0"/>
    <w:rPr>
      <w:rFonts w:ascii="宋体" w:hAnsi="宋体" w:eastAsia="黑体" w:cs="Courier"/>
      <w:b/>
      <w:sz w:val="30"/>
      <w:szCs w:val="28"/>
    </w:rPr>
  </w:style>
  <w:style w:type="paragraph" w:customStyle="1" w:styleId="378">
    <w:name w:val="二（招）"/>
    <w:basedOn w:val="1"/>
    <w:link w:val="377"/>
    <w:semiHidden/>
    <w:qFormat/>
    <w:uiPriority w:val="0"/>
    <w:pPr>
      <w:keepNext/>
      <w:keepLines/>
      <w:spacing w:beforeLines="50"/>
      <w:ind w:firstLine="301" w:firstLineChars="100"/>
      <w:outlineLvl w:val="1"/>
    </w:pPr>
    <w:rPr>
      <w:rFonts w:ascii="宋体" w:hAnsi="宋体" w:eastAsia="黑体" w:cs="Courier"/>
      <w:b/>
      <w:sz w:val="30"/>
      <w:szCs w:val="28"/>
    </w:rPr>
  </w:style>
  <w:style w:type="paragraph" w:customStyle="1" w:styleId="379">
    <w:name w:val="招股书正文 Char Char"/>
    <w:semiHidden/>
    <w:qFormat/>
    <w:uiPriority w:val="0"/>
    <w:pPr>
      <w:widowControl w:val="0"/>
      <w:overflowPunct w:val="0"/>
      <w:autoSpaceDE w:val="0"/>
      <w:autoSpaceDN w:val="0"/>
      <w:adjustRightInd w:val="0"/>
      <w:snapToGrid w:val="0"/>
      <w:spacing w:before="120" w:line="360" w:lineRule="auto"/>
      <w:ind w:firstLine="480" w:firstLineChars="200"/>
      <w:jc w:val="both"/>
    </w:pPr>
    <w:rPr>
      <w:rFonts w:ascii="等线" w:hAnsi="等线" w:eastAsia="宋体" w:cs="Calibri"/>
      <w:kern w:val="2"/>
      <w:sz w:val="24"/>
      <w:szCs w:val="24"/>
      <w:lang w:val="en-US" w:eastAsia="zh-CN" w:bidi="ar-SA"/>
    </w:rPr>
  </w:style>
  <w:style w:type="paragraph" w:customStyle="1" w:styleId="380">
    <w:name w:val="Table Title 1"/>
    <w:basedOn w:val="1"/>
    <w:semiHidden/>
    <w:qFormat/>
    <w:uiPriority w:val="0"/>
    <w:pPr>
      <w:keepNext/>
      <w:pBdr>
        <w:top w:val="single" w:color="A5000F" w:sz="24" w:space="0"/>
        <w:bottom w:val="single" w:color="A5000F" w:sz="24" w:space="1"/>
      </w:pBdr>
      <w:shd w:val="clear" w:color="auto" w:fill="A5000F"/>
      <w:snapToGrid w:val="0"/>
      <w:spacing w:before="100" w:after="100" w:line="280" w:lineRule="exact"/>
      <w:ind w:left="32" w:leftChars="32" w:right="32" w:rightChars="32"/>
      <w:jc w:val="center"/>
    </w:pPr>
    <w:rPr>
      <w:rFonts w:ascii="Arial" w:hAnsi="Arial" w:eastAsia="华文楷体" w:cs="Arial"/>
      <w:b/>
      <w:szCs w:val="16"/>
    </w:rPr>
  </w:style>
  <w:style w:type="character" w:customStyle="1" w:styleId="381">
    <w:name w:val="正文 Char1"/>
    <w:link w:val="382"/>
    <w:qFormat/>
    <w:locked/>
    <w:uiPriority w:val="0"/>
    <w:rPr>
      <w:rFonts w:ascii="Times New Roman" w:hAnsi="Times New Roman" w:cs="Courier"/>
    </w:rPr>
  </w:style>
  <w:style w:type="paragraph" w:customStyle="1" w:styleId="382">
    <w:name w:val="正文2"/>
    <w:basedOn w:val="1"/>
    <w:link w:val="381"/>
    <w:qFormat/>
    <w:uiPriority w:val="0"/>
    <w:pPr>
      <w:snapToGrid w:val="0"/>
      <w:spacing w:beforeLines="50"/>
      <w:ind w:firstLine="480" w:firstLineChars="200"/>
    </w:pPr>
    <w:rPr>
      <w:rFonts w:ascii="Times New Roman" w:hAnsi="Times New Roman" w:cs="Courier"/>
    </w:rPr>
  </w:style>
  <w:style w:type="paragraph" w:customStyle="1" w:styleId="383">
    <w:name w:val="正文稿新版"/>
    <w:basedOn w:val="1"/>
    <w:semiHidden/>
    <w:qFormat/>
    <w:uiPriority w:val="0"/>
    <w:pPr>
      <w:adjustRightInd w:val="0"/>
      <w:spacing w:beforeLines="50" w:line="400" w:lineRule="exact"/>
      <w:ind w:left="300" w:leftChars="300"/>
    </w:pPr>
    <w:rPr>
      <w:rFonts w:ascii="Arial" w:hAnsi="Arial" w:eastAsia="宋体" w:cs="Courier"/>
      <w:kern w:val="0"/>
      <w:sz w:val="24"/>
      <w:szCs w:val="20"/>
      <w:lang w:val="zh-CN"/>
    </w:rPr>
  </w:style>
  <w:style w:type="paragraph" w:customStyle="1" w:styleId="384">
    <w:name w:val="CM9"/>
    <w:basedOn w:val="278"/>
    <w:next w:val="278"/>
    <w:semiHidden/>
    <w:qFormat/>
    <w:uiPriority w:val="99"/>
    <w:rPr>
      <w:rFonts w:ascii="黑体" w:eastAsia="黑体" w:cs="Times New Roman"/>
      <w:color w:val="auto"/>
    </w:rPr>
  </w:style>
  <w:style w:type="paragraph" w:customStyle="1" w:styleId="385">
    <w:name w:val="Char2 Char Char Char Char Char Char Char Char Char1 Char Char Char Char Char Char Char Char Char Char Char Char Char Char Char21"/>
    <w:basedOn w:val="1"/>
    <w:semiHidden/>
    <w:qFormat/>
    <w:uiPriority w:val="0"/>
    <w:pPr>
      <w:spacing w:after="160" w:line="240" w:lineRule="exact"/>
    </w:pPr>
    <w:rPr>
      <w:rFonts w:ascii="Verdana" w:hAnsi="Verdana" w:eastAsia="Times New Roman" w:cs="Courier"/>
      <w:kern w:val="0"/>
      <w:sz w:val="20"/>
      <w:szCs w:val="20"/>
      <w:lang w:eastAsia="en-US"/>
    </w:rPr>
  </w:style>
  <w:style w:type="paragraph" w:customStyle="1" w:styleId="386">
    <w:name w:val="CM32"/>
    <w:basedOn w:val="278"/>
    <w:next w:val="278"/>
    <w:semiHidden/>
    <w:qFormat/>
    <w:uiPriority w:val="0"/>
    <w:pPr>
      <w:spacing w:line="273" w:lineRule="atLeast"/>
    </w:pPr>
    <w:rPr>
      <w:rFonts w:ascii="黑体" w:eastAsia="黑体" w:cs="Times New Roman"/>
      <w:color w:val="auto"/>
    </w:rPr>
  </w:style>
  <w:style w:type="character" w:customStyle="1" w:styleId="387">
    <w:name w:val="表头 Char Char Char Char1 Char Char Char"/>
    <w:link w:val="388"/>
    <w:semiHidden/>
    <w:qFormat/>
    <w:locked/>
    <w:uiPriority w:val="0"/>
    <w:rPr>
      <w:rFonts w:ascii="Times New Roman" w:hAnsi="Times New Roman" w:cs="Times New Roman"/>
    </w:rPr>
  </w:style>
  <w:style w:type="paragraph" w:customStyle="1" w:styleId="388">
    <w:name w:val="表头 Char Char Char Char1 Char Char"/>
    <w:link w:val="387"/>
    <w:semiHidden/>
    <w:qFormat/>
    <w:uiPriority w:val="0"/>
    <w:pPr>
      <w:keepNext/>
      <w:spacing w:line="360" w:lineRule="auto"/>
      <w:jc w:val="center"/>
    </w:pPr>
    <w:rPr>
      <w:rFonts w:ascii="Times New Roman" w:hAnsi="Times New Roman" w:cs="Times New Roman" w:eastAsiaTheme="minorEastAsia"/>
      <w:kern w:val="2"/>
      <w:sz w:val="21"/>
      <w:szCs w:val="22"/>
      <w:lang w:val="en-US" w:eastAsia="zh-CN" w:bidi="ar-SA"/>
    </w:rPr>
  </w:style>
  <w:style w:type="paragraph" w:customStyle="1" w:styleId="389">
    <w:name w:val="样式 小标题二 + 首行缩进:  2 字符 段前: 0.75 行"/>
    <w:basedOn w:val="1"/>
    <w:semiHidden/>
    <w:qFormat/>
    <w:uiPriority w:val="0"/>
    <w:pPr>
      <w:keepNext/>
      <w:spacing w:beforeLines="75"/>
      <w:ind w:firstLine="200" w:firstLineChars="200"/>
    </w:pPr>
    <w:rPr>
      <w:rFonts w:ascii="Times New Roman" w:hAnsi="Times New Roman" w:eastAsia="宋体" w:cs="宋体"/>
      <w:b/>
      <w:bCs/>
      <w:spacing w:val="4"/>
      <w:kern w:val="24"/>
      <w:sz w:val="24"/>
      <w:szCs w:val="20"/>
    </w:rPr>
  </w:style>
  <w:style w:type="paragraph" w:customStyle="1" w:styleId="390">
    <w:name w:val="6"/>
    <w:basedOn w:val="1"/>
    <w:semiHidden/>
    <w:qFormat/>
    <w:uiPriority w:val="0"/>
    <w:pPr>
      <w:ind w:firstLine="420" w:firstLineChars="200"/>
    </w:pPr>
    <w:rPr>
      <w:rFonts w:ascii="Times New Roman" w:hAnsi="Times New Roman" w:eastAsia="宋体" w:cs="Courier"/>
      <w:szCs w:val="24"/>
    </w:rPr>
  </w:style>
  <w:style w:type="paragraph" w:customStyle="1" w:styleId="391">
    <w:name w:val="默认段落字体 Para Char Char Char Char Char Char Char"/>
    <w:basedOn w:val="1"/>
    <w:semiHidden/>
    <w:qFormat/>
    <w:uiPriority w:val="0"/>
    <w:rPr>
      <w:rFonts w:ascii="Tahoma" w:hAnsi="Tahoma" w:eastAsia="宋体" w:cs="Courier"/>
      <w:sz w:val="24"/>
      <w:szCs w:val="20"/>
    </w:rPr>
  </w:style>
  <w:style w:type="paragraph" w:customStyle="1" w:styleId="392">
    <w:name w:val="CM22"/>
    <w:basedOn w:val="278"/>
    <w:next w:val="278"/>
    <w:semiHidden/>
    <w:qFormat/>
    <w:uiPriority w:val="0"/>
    <w:pPr>
      <w:spacing w:line="518" w:lineRule="atLeast"/>
    </w:pPr>
    <w:rPr>
      <w:rFonts w:ascii="黑体" w:eastAsia="黑体" w:cs="Times New Roman"/>
      <w:color w:val="auto"/>
    </w:rPr>
  </w:style>
  <w:style w:type="paragraph" w:customStyle="1" w:styleId="393">
    <w:name w:val="表格后"/>
    <w:basedOn w:val="1"/>
    <w:next w:val="1"/>
    <w:semiHidden/>
    <w:qFormat/>
    <w:uiPriority w:val="0"/>
    <w:pPr>
      <w:spacing w:beforeLines="50"/>
    </w:pPr>
    <w:rPr>
      <w:rFonts w:ascii="Times New Roman" w:hAnsi="Times New Roman" w:eastAsia="宋体" w:cs="Courier"/>
      <w:szCs w:val="24"/>
    </w:rPr>
  </w:style>
  <w:style w:type="character" w:customStyle="1" w:styleId="394">
    <w:name w:val="标题一、 Char"/>
    <w:link w:val="395"/>
    <w:semiHidden/>
    <w:qFormat/>
    <w:locked/>
    <w:uiPriority w:val="0"/>
    <w:rPr>
      <w:rFonts w:ascii="黑体" w:hAnsi="黑体" w:eastAsia="黑体" w:cs="Courier"/>
      <w:b/>
      <w:sz w:val="32"/>
      <w:szCs w:val="32"/>
    </w:rPr>
  </w:style>
  <w:style w:type="paragraph" w:customStyle="1" w:styleId="395">
    <w:name w:val="标题一、"/>
    <w:basedOn w:val="1"/>
    <w:link w:val="394"/>
    <w:semiHidden/>
    <w:qFormat/>
    <w:uiPriority w:val="0"/>
    <w:pPr>
      <w:tabs>
        <w:tab w:val="left" w:pos="480"/>
      </w:tabs>
      <w:spacing w:beforeLines="50"/>
      <w:ind w:firstLine="643" w:firstLineChars="200"/>
      <w:outlineLvl w:val="1"/>
    </w:pPr>
    <w:rPr>
      <w:rFonts w:ascii="黑体" w:hAnsi="黑体" w:eastAsia="黑体" w:cs="Courier"/>
      <w:b/>
      <w:sz w:val="32"/>
      <w:szCs w:val="32"/>
    </w:rPr>
  </w:style>
  <w:style w:type="paragraph" w:customStyle="1" w:styleId="396">
    <w:name w:val="004"/>
    <w:basedOn w:val="1"/>
    <w:qFormat/>
    <w:uiPriority w:val="0"/>
    <w:pPr>
      <w:keepNext/>
      <w:keepLines/>
      <w:spacing w:beforeLines="50"/>
      <w:ind w:firstLine="200" w:firstLineChars="200"/>
      <w:outlineLvl w:val="3"/>
    </w:pPr>
    <w:rPr>
      <w:rFonts w:ascii="Times New Roman" w:hAnsi="Times New Roman" w:eastAsia="宋体" w:cs="Courier"/>
      <w:b/>
      <w:sz w:val="24"/>
      <w:szCs w:val="21"/>
    </w:rPr>
  </w:style>
  <w:style w:type="character" w:customStyle="1" w:styleId="397">
    <w:name w:val="正文-招 Char"/>
    <w:link w:val="398"/>
    <w:semiHidden/>
    <w:qFormat/>
    <w:locked/>
    <w:uiPriority w:val="0"/>
    <w:rPr>
      <w:rFonts w:ascii="宋体" w:hAnsi="宋体" w:eastAsia="宋体" w:cs="Courier"/>
    </w:rPr>
  </w:style>
  <w:style w:type="paragraph" w:customStyle="1" w:styleId="398">
    <w:name w:val="正文-招"/>
    <w:basedOn w:val="1"/>
    <w:link w:val="397"/>
    <w:semiHidden/>
    <w:qFormat/>
    <w:uiPriority w:val="0"/>
    <w:pPr>
      <w:spacing w:beforeLines="50"/>
      <w:ind w:firstLine="480" w:firstLineChars="200"/>
    </w:pPr>
    <w:rPr>
      <w:rFonts w:ascii="宋体" w:hAnsi="宋体" w:eastAsia="宋体" w:cs="Courier"/>
    </w:rPr>
  </w:style>
  <w:style w:type="character" w:customStyle="1" w:styleId="399">
    <w:name w:val="正文1 Char"/>
    <w:link w:val="400"/>
    <w:qFormat/>
    <w:locked/>
    <w:uiPriority w:val="0"/>
    <w:rPr>
      <w:rFonts w:ascii="宋体" w:hAnsi="宋体" w:eastAsia="宋体" w:cs="Courier"/>
    </w:rPr>
  </w:style>
  <w:style w:type="paragraph" w:customStyle="1" w:styleId="400">
    <w:name w:val="正文1"/>
    <w:basedOn w:val="1"/>
    <w:link w:val="399"/>
    <w:qFormat/>
    <w:uiPriority w:val="0"/>
    <w:pPr>
      <w:spacing w:line="300" w:lineRule="auto"/>
    </w:pPr>
    <w:rPr>
      <w:rFonts w:ascii="宋体" w:hAnsi="宋体" w:eastAsia="宋体" w:cs="Courier"/>
    </w:rPr>
  </w:style>
  <w:style w:type="character" w:customStyle="1" w:styleId="401">
    <w:name w:val="1、招 Char"/>
    <w:link w:val="402"/>
    <w:semiHidden/>
    <w:qFormat/>
    <w:locked/>
    <w:uiPriority w:val="0"/>
    <w:rPr>
      <w:rFonts w:ascii="Times New Roman" w:hAnsi="Times New Roman" w:cs="Courier"/>
      <w:b/>
      <w:bCs/>
      <w:sz w:val="28"/>
      <w:szCs w:val="28"/>
    </w:rPr>
  </w:style>
  <w:style w:type="paragraph" w:customStyle="1" w:styleId="402">
    <w:name w:val="1、招"/>
    <w:basedOn w:val="1"/>
    <w:link w:val="401"/>
    <w:semiHidden/>
    <w:qFormat/>
    <w:uiPriority w:val="0"/>
    <w:pPr>
      <w:keepNext/>
      <w:spacing w:beforeLines="50"/>
      <w:ind w:firstLine="562" w:firstLineChars="200"/>
      <w:outlineLvl w:val="3"/>
    </w:pPr>
    <w:rPr>
      <w:rFonts w:ascii="Times New Roman" w:hAnsi="Times New Roman" w:cs="Courier"/>
      <w:b/>
      <w:bCs/>
      <w:sz w:val="28"/>
      <w:szCs w:val="28"/>
    </w:rPr>
  </w:style>
  <w:style w:type="paragraph" w:customStyle="1" w:styleId="403">
    <w:name w:val="工艺题目4级"/>
    <w:basedOn w:val="1"/>
    <w:semiHidden/>
    <w:qFormat/>
    <w:uiPriority w:val="0"/>
    <w:pPr>
      <w:tabs>
        <w:tab w:val="left" w:pos="587"/>
      </w:tabs>
      <w:adjustRightInd w:val="0"/>
      <w:snapToGrid w:val="0"/>
      <w:ind w:firstLine="227"/>
    </w:pPr>
    <w:rPr>
      <w:rFonts w:ascii="Times New Roman" w:hAnsi="Times New Roman" w:eastAsia="宋体" w:cs="Courier"/>
      <w:sz w:val="28"/>
      <w:szCs w:val="24"/>
    </w:rPr>
  </w:style>
  <w:style w:type="character" w:customStyle="1" w:styleId="404">
    <w:name w:val="第四层 （一） Char Char Char1 Char Char Char"/>
    <w:link w:val="405"/>
    <w:semiHidden/>
    <w:qFormat/>
    <w:locked/>
    <w:uiPriority w:val="0"/>
    <w:rPr>
      <w:rFonts w:ascii="Times New Roman" w:hAnsi="Times New Roman" w:cs="Times New Roman"/>
      <w:b/>
      <w:bCs/>
    </w:rPr>
  </w:style>
  <w:style w:type="paragraph" w:customStyle="1" w:styleId="405">
    <w:name w:val="第四层 （一） Char Char Char1 Char Char"/>
    <w:link w:val="404"/>
    <w:semiHidden/>
    <w:qFormat/>
    <w:uiPriority w:val="0"/>
    <w:pPr>
      <w:spacing w:before="120" w:line="360" w:lineRule="auto"/>
    </w:pPr>
    <w:rPr>
      <w:rFonts w:ascii="Times New Roman" w:hAnsi="Times New Roman" w:cs="Times New Roman" w:eastAsiaTheme="minorEastAsia"/>
      <w:b/>
      <w:bCs/>
      <w:kern w:val="2"/>
      <w:sz w:val="21"/>
      <w:szCs w:val="22"/>
      <w:lang w:val="en-US" w:eastAsia="zh-CN" w:bidi="ar-SA"/>
    </w:rPr>
  </w:style>
  <w:style w:type="paragraph" w:customStyle="1" w:styleId="406">
    <w:name w:val="xl29"/>
    <w:basedOn w:val="1"/>
    <w:semiHidden/>
    <w:qFormat/>
    <w:uiPriority w:val="0"/>
    <w:pPr>
      <w:spacing w:before="100" w:beforeAutospacing="1" w:after="100" w:afterAutospacing="1"/>
      <w:jc w:val="right"/>
    </w:pPr>
    <w:rPr>
      <w:rFonts w:ascii="Arial Unicode MS" w:hAnsi="Arial Unicode MS" w:eastAsia="Arial Unicode MS" w:cs="Arial Unicode MS"/>
      <w:kern w:val="0"/>
      <w:sz w:val="20"/>
      <w:szCs w:val="20"/>
      <w:u w:val="single"/>
    </w:rPr>
  </w:style>
  <w:style w:type="character" w:customStyle="1" w:styleId="407">
    <w:name w:val="一（招） Char"/>
    <w:link w:val="408"/>
    <w:semiHidden/>
    <w:qFormat/>
    <w:locked/>
    <w:uiPriority w:val="0"/>
    <w:rPr>
      <w:rFonts w:ascii="黑体" w:hAnsi="宋体" w:eastAsia="黑体" w:cs="Courier"/>
      <w:b/>
      <w:sz w:val="32"/>
      <w:szCs w:val="28"/>
    </w:rPr>
  </w:style>
  <w:style w:type="paragraph" w:customStyle="1" w:styleId="408">
    <w:name w:val="一（招）"/>
    <w:basedOn w:val="1"/>
    <w:link w:val="407"/>
    <w:semiHidden/>
    <w:qFormat/>
    <w:uiPriority w:val="0"/>
    <w:pPr>
      <w:spacing w:beforeLines="50"/>
      <w:ind w:firstLine="321" w:firstLineChars="100"/>
    </w:pPr>
    <w:rPr>
      <w:rFonts w:ascii="黑体" w:hAnsi="宋体" w:eastAsia="黑体" w:cs="Courier"/>
      <w:b/>
      <w:sz w:val="32"/>
      <w:szCs w:val="28"/>
    </w:rPr>
  </w:style>
  <w:style w:type="paragraph" w:customStyle="1" w:styleId="409">
    <w:name w:val="CM1"/>
    <w:basedOn w:val="278"/>
    <w:next w:val="278"/>
    <w:semiHidden/>
    <w:qFormat/>
    <w:uiPriority w:val="0"/>
    <w:pPr>
      <w:spacing w:line="468" w:lineRule="atLeast"/>
    </w:pPr>
    <w:rPr>
      <w:rFonts w:ascii="黑体" w:eastAsia="黑体" w:cs="Times New Roman"/>
      <w:color w:val="auto"/>
    </w:rPr>
  </w:style>
  <w:style w:type="paragraph" w:customStyle="1" w:styleId="410">
    <w:name w:val="我的注样式"/>
    <w:basedOn w:val="1"/>
    <w:next w:val="1"/>
    <w:semiHidden/>
    <w:qFormat/>
    <w:uiPriority w:val="0"/>
    <w:pPr>
      <w:adjustRightInd w:val="0"/>
      <w:snapToGrid w:val="0"/>
      <w:spacing w:beforeLines="50" w:line="288" w:lineRule="auto"/>
      <w:ind w:firstLine="200" w:firstLineChars="200"/>
    </w:pPr>
    <w:rPr>
      <w:rFonts w:ascii="Times New Roman" w:hAnsi="Times New Roman" w:eastAsia="楷体_GB2312" w:cs="Courier"/>
      <w:kern w:val="0"/>
      <w:szCs w:val="24"/>
    </w:rPr>
  </w:style>
  <w:style w:type="character" w:customStyle="1" w:styleId="411">
    <w:name w:val="正文5 Char Char"/>
    <w:link w:val="412"/>
    <w:semiHidden/>
    <w:qFormat/>
    <w:locked/>
    <w:uiPriority w:val="0"/>
    <w:rPr>
      <w:rFonts w:ascii="Times New Roman" w:hAnsi="Times New Roman" w:cs="Courier"/>
      <w:color w:val="000000"/>
    </w:rPr>
  </w:style>
  <w:style w:type="paragraph" w:customStyle="1" w:styleId="412">
    <w:name w:val="正文5"/>
    <w:basedOn w:val="1"/>
    <w:next w:val="1"/>
    <w:link w:val="411"/>
    <w:semiHidden/>
    <w:qFormat/>
    <w:uiPriority w:val="0"/>
    <w:pPr>
      <w:spacing w:beforeLines="20"/>
      <w:ind w:firstLine="200" w:firstLineChars="200"/>
    </w:pPr>
    <w:rPr>
      <w:rFonts w:ascii="Times New Roman" w:hAnsi="Times New Roman" w:cs="Courier"/>
      <w:color w:val="000000"/>
    </w:rPr>
  </w:style>
  <w:style w:type="paragraph" w:customStyle="1" w:styleId="413">
    <w:name w:val="表格题目"/>
    <w:basedOn w:val="1"/>
    <w:semiHidden/>
    <w:qFormat/>
    <w:uiPriority w:val="0"/>
    <w:pPr>
      <w:jc w:val="right"/>
    </w:pPr>
    <w:rPr>
      <w:rFonts w:ascii="Times New Roman" w:hAnsi="Times New Roman" w:eastAsia="宋体" w:cs="Courier"/>
      <w:szCs w:val="24"/>
    </w:rPr>
  </w:style>
  <w:style w:type="paragraph" w:customStyle="1" w:styleId="414">
    <w:name w:val="Normal1"/>
    <w:qFormat/>
    <w:uiPriority w:val="0"/>
    <w:pPr>
      <w:widowControl w:val="0"/>
      <w:adjustRightInd w:val="0"/>
      <w:spacing w:line="360" w:lineRule="atLeast"/>
    </w:pPr>
    <w:rPr>
      <w:rFonts w:ascii="MingLiU" w:hAnsi="等线" w:eastAsia="MingLiU" w:cs="Calibri"/>
      <w:kern w:val="2"/>
      <w:sz w:val="24"/>
      <w:szCs w:val="24"/>
      <w:lang w:val="en-US" w:eastAsia="zh-TW" w:bidi="ar-SA"/>
    </w:rPr>
  </w:style>
  <w:style w:type="paragraph" w:customStyle="1" w:styleId="415">
    <w:name w:val="标题 51"/>
    <w:basedOn w:val="414"/>
    <w:next w:val="1"/>
    <w:semiHidden/>
    <w:qFormat/>
    <w:uiPriority w:val="0"/>
    <w:pPr>
      <w:spacing w:before="200" w:after="200"/>
      <w:jc w:val="right"/>
    </w:pPr>
    <w:rPr>
      <w:rFonts w:ascii="Times New Roman"/>
      <w:b/>
      <w:sz w:val="28"/>
      <w:lang w:eastAsia="zh-CN"/>
    </w:rPr>
  </w:style>
  <w:style w:type="character" w:customStyle="1" w:styleId="416">
    <w:name w:val="（一）招 Char"/>
    <w:link w:val="417"/>
    <w:semiHidden/>
    <w:qFormat/>
    <w:locked/>
    <w:uiPriority w:val="0"/>
    <w:rPr>
      <w:rFonts w:ascii="黑体" w:hAnsi="黑体" w:eastAsia="黑体" w:cs="Courier"/>
      <w:b/>
      <w:bCs/>
      <w:sz w:val="30"/>
      <w:szCs w:val="28"/>
    </w:rPr>
  </w:style>
  <w:style w:type="paragraph" w:customStyle="1" w:styleId="417">
    <w:name w:val="（一）招"/>
    <w:basedOn w:val="1"/>
    <w:link w:val="416"/>
    <w:semiHidden/>
    <w:qFormat/>
    <w:uiPriority w:val="0"/>
    <w:pPr>
      <w:keepNext/>
      <w:spacing w:beforeLines="50"/>
      <w:ind w:firstLine="602" w:firstLineChars="200"/>
      <w:outlineLvl w:val="2"/>
    </w:pPr>
    <w:rPr>
      <w:rFonts w:ascii="黑体" w:hAnsi="黑体" w:eastAsia="黑体" w:cs="Courier"/>
      <w:b/>
      <w:bCs/>
      <w:sz w:val="30"/>
      <w:szCs w:val="28"/>
    </w:rPr>
  </w:style>
  <w:style w:type="paragraph" w:customStyle="1" w:styleId="418">
    <w:name w:val="c_"/>
    <w:semiHidden/>
    <w:qFormat/>
    <w:uiPriority w:val="0"/>
    <w:pPr>
      <w:widowControl w:val="0"/>
      <w:autoSpaceDE w:val="0"/>
      <w:autoSpaceDN w:val="0"/>
      <w:adjustRightInd w:val="0"/>
      <w:spacing w:line="360" w:lineRule="auto"/>
      <w:jc w:val="both"/>
    </w:pPr>
    <w:rPr>
      <w:rFonts w:ascii="五" w:hAnsi="等线" w:eastAsia="五" w:cs="Calibri"/>
      <w:kern w:val="2"/>
      <w:sz w:val="24"/>
      <w:szCs w:val="24"/>
      <w:lang w:val="en-US" w:eastAsia="zh-CN" w:bidi="ar-SA"/>
    </w:rPr>
  </w:style>
  <w:style w:type="paragraph" w:customStyle="1" w:styleId="419">
    <w:name w:val="xl26"/>
    <w:basedOn w:val="1"/>
    <w:semiHidden/>
    <w:qFormat/>
    <w:uiPriority w:val="0"/>
    <w:pPr>
      <w:pBdr>
        <w:bottom w:val="single" w:color="000000" w:sz="4" w:space="0"/>
        <w:right w:val="single" w:color="000000" w:sz="4" w:space="0"/>
      </w:pBdr>
      <w:spacing w:before="100" w:beforeAutospacing="1" w:after="100" w:afterAutospacing="1"/>
      <w:jc w:val="center"/>
    </w:pPr>
    <w:rPr>
      <w:rFonts w:ascii="宋体" w:hAnsi="宋体" w:eastAsia="宋体" w:cs="Courier"/>
      <w:kern w:val="0"/>
      <w:szCs w:val="21"/>
    </w:rPr>
  </w:style>
  <w:style w:type="paragraph" w:customStyle="1" w:styleId="420">
    <w:name w:val="Table Text"/>
    <w:basedOn w:val="1"/>
    <w:link w:val="3232"/>
    <w:semiHidden/>
    <w:qFormat/>
    <w:uiPriority w:val="0"/>
    <w:pPr>
      <w:spacing w:before="120" w:after="170" w:line="290" w:lineRule="atLeast"/>
    </w:pPr>
    <w:rPr>
      <w:rFonts w:ascii="Times New Roman" w:hAnsi="Times New Roman" w:eastAsia="Times New Roman" w:cs="Courier"/>
      <w:kern w:val="0"/>
      <w:sz w:val="24"/>
      <w:szCs w:val="20"/>
    </w:rPr>
  </w:style>
  <w:style w:type="paragraph" w:customStyle="1" w:styleId="421">
    <w:name w:val="CM8"/>
    <w:basedOn w:val="278"/>
    <w:next w:val="278"/>
    <w:semiHidden/>
    <w:qFormat/>
    <w:uiPriority w:val="0"/>
    <w:pPr>
      <w:spacing w:line="468" w:lineRule="atLeast"/>
    </w:pPr>
    <w:rPr>
      <w:rFonts w:ascii="黑体" w:eastAsia="黑体" w:cs="Times New Roman"/>
      <w:color w:val="auto"/>
    </w:rPr>
  </w:style>
  <w:style w:type="character" w:customStyle="1" w:styleId="422">
    <w:name w:val="标题圈1 Char"/>
    <w:link w:val="423"/>
    <w:semiHidden/>
    <w:qFormat/>
    <w:locked/>
    <w:uiPriority w:val="0"/>
    <w:rPr>
      <w:rFonts w:ascii="Times New Roman" w:hAnsi="Times New Roman" w:cs="Courier"/>
    </w:rPr>
  </w:style>
  <w:style w:type="paragraph" w:customStyle="1" w:styleId="423">
    <w:name w:val="标题圈1"/>
    <w:basedOn w:val="367"/>
    <w:link w:val="422"/>
    <w:semiHidden/>
    <w:qFormat/>
    <w:uiPriority w:val="0"/>
  </w:style>
  <w:style w:type="character" w:customStyle="1" w:styleId="424">
    <w:name w:val="三（招） Char"/>
    <w:link w:val="425"/>
    <w:semiHidden/>
    <w:qFormat/>
    <w:locked/>
    <w:uiPriority w:val="0"/>
    <w:rPr>
      <w:rFonts w:ascii="Times New Roman" w:hAnsi="Times New Roman" w:cs="Courier"/>
      <w:b/>
      <w:sz w:val="28"/>
      <w:szCs w:val="28"/>
    </w:rPr>
  </w:style>
  <w:style w:type="paragraph" w:customStyle="1" w:styleId="425">
    <w:name w:val="三（招）"/>
    <w:basedOn w:val="1"/>
    <w:link w:val="424"/>
    <w:semiHidden/>
    <w:qFormat/>
    <w:uiPriority w:val="0"/>
    <w:pPr>
      <w:keepNext/>
      <w:keepLines/>
      <w:spacing w:beforeLines="50"/>
      <w:ind w:firstLine="562" w:firstLineChars="200"/>
      <w:outlineLvl w:val="1"/>
    </w:pPr>
    <w:rPr>
      <w:rFonts w:ascii="Times New Roman" w:hAnsi="Times New Roman" w:cs="Courier"/>
      <w:b/>
      <w:sz w:val="28"/>
      <w:szCs w:val="28"/>
    </w:rPr>
  </w:style>
  <w:style w:type="paragraph" w:customStyle="1" w:styleId="426">
    <w:name w:val="CM20"/>
    <w:basedOn w:val="278"/>
    <w:next w:val="278"/>
    <w:semiHidden/>
    <w:qFormat/>
    <w:uiPriority w:val="0"/>
    <w:pPr>
      <w:spacing w:line="468" w:lineRule="atLeast"/>
    </w:pPr>
    <w:rPr>
      <w:rFonts w:ascii="黑体" w:eastAsia="黑体" w:cs="Times New Roman"/>
      <w:color w:val="auto"/>
    </w:rPr>
  </w:style>
  <w:style w:type="character" w:customStyle="1" w:styleId="427">
    <w:name w:val="五（招） Char"/>
    <w:link w:val="428"/>
    <w:semiHidden/>
    <w:qFormat/>
    <w:locked/>
    <w:uiPriority w:val="0"/>
    <w:rPr>
      <w:rFonts w:ascii="Times New Roman" w:hAnsi="Times New Roman" w:cs="Courier"/>
    </w:rPr>
  </w:style>
  <w:style w:type="paragraph" w:customStyle="1" w:styleId="428">
    <w:name w:val="五（招）"/>
    <w:basedOn w:val="1"/>
    <w:link w:val="427"/>
    <w:semiHidden/>
    <w:qFormat/>
    <w:uiPriority w:val="0"/>
    <w:pPr>
      <w:spacing w:beforeLines="50"/>
      <w:ind w:firstLine="480" w:firstLineChars="200"/>
    </w:pPr>
    <w:rPr>
      <w:rFonts w:ascii="Times New Roman" w:hAnsi="Times New Roman" w:cs="Courier"/>
    </w:rPr>
  </w:style>
  <w:style w:type="paragraph" w:customStyle="1" w:styleId="429">
    <w:name w:val="CM5"/>
    <w:basedOn w:val="278"/>
    <w:next w:val="278"/>
    <w:semiHidden/>
    <w:qFormat/>
    <w:uiPriority w:val="0"/>
    <w:pPr>
      <w:spacing w:line="468" w:lineRule="atLeast"/>
    </w:pPr>
    <w:rPr>
      <w:rFonts w:ascii="黑体" w:eastAsia="黑体" w:cs="Times New Roman"/>
      <w:color w:val="auto"/>
    </w:rPr>
  </w:style>
  <w:style w:type="paragraph" w:customStyle="1" w:styleId="430">
    <w:name w:val="Char1 Char Char Char"/>
    <w:basedOn w:val="1"/>
    <w:qFormat/>
    <w:uiPriority w:val="0"/>
    <w:rPr>
      <w:rFonts w:ascii="Times New Roman" w:hAnsi="Times New Roman" w:eastAsia="仿宋_GB2312" w:cs="Courier"/>
      <w:sz w:val="32"/>
      <w:szCs w:val="32"/>
    </w:rPr>
  </w:style>
  <w:style w:type="paragraph" w:customStyle="1" w:styleId="431">
    <w:name w:val="表格前"/>
    <w:basedOn w:val="1"/>
    <w:next w:val="1"/>
    <w:semiHidden/>
    <w:qFormat/>
    <w:uiPriority w:val="0"/>
    <w:pPr>
      <w:spacing w:beforeLines="50"/>
    </w:pPr>
    <w:rPr>
      <w:rFonts w:ascii="Times New Roman" w:hAnsi="Times New Roman" w:eastAsia="宋体" w:cs="Courier"/>
      <w:szCs w:val="21"/>
    </w:rPr>
  </w:style>
  <w:style w:type="paragraph" w:customStyle="1" w:styleId="432">
    <w:name w:val="CM4"/>
    <w:basedOn w:val="278"/>
    <w:next w:val="278"/>
    <w:qFormat/>
    <w:uiPriority w:val="99"/>
    <w:pPr>
      <w:spacing w:line="526" w:lineRule="atLeast"/>
    </w:pPr>
    <w:rPr>
      <w:rFonts w:ascii="黑体" w:eastAsia="黑体" w:cs="Times New Roman"/>
      <w:color w:val="auto"/>
    </w:rPr>
  </w:style>
  <w:style w:type="character" w:customStyle="1" w:styleId="433">
    <w:name w:val="第二级 （一） Char Char"/>
    <w:link w:val="434"/>
    <w:semiHidden/>
    <w:qFormat/>
    <w:locked/>
    <w:uiPriority w:val="0"/>
    <w:rPr>
      <w:rFonts w:ascii="Times New Roman" w:hAnsi="宋体" w:cs="Courier"/>
      <w:b/>
      <w:bCs/>
    </w:rPr>
  </w:style>
  <w:style w:type="paragraph" w:customStyle="1" w:styleId="434">
    <w:name w:val="第二级 （一）"/>
    <w:basedOn w:val="1"/>
    <w:link w:val="433"/>
    <w:semiHidden/>
    <w:qFormat/>
    <w:uiPriority w:val="0"/>
    <w:pPr>
      <w:spacing w:beforeLines="50" w:after="120"/>
    </w:pPr>
    <w:rPr>
      <w:rFonts w:ascii="Times New Roman" w:hAnsi="宋体" w:cs="Courier"/>
      <w:b/>
      <w:bCs/>
    </w:rPr>
  </w:style>
  <w:style w:type="paragraph" w:customStyle="1" w:styleId="435">
    <w:name w:val="xl38"/>
    <w:basedOn w:val="1"/>
    <w:semiHidden/>
    <w:qFormat/>
    <w:uiPriority w:val="0"/>
    <w:pPr>
      <w:pBdr>
        <w:top w:val="single" w:color="auto" w:sz="4" w:space="0"/>
        <w:left w:val="single" w:color="auto" w:sz="4" w:space="0"/>
        <w:right w:val="single" w:color="auto" w:sz="4" w:space="0"/>
      </w:pBdr>
      <w:spacing w:before="100" w:beforeAutospacing="1" w:after="100" w:afterAutospacing="1"/>
      <w:jc w:val="center"/>
    </w:pPr>
    <w:rPr>
      <w:rFonts w:ascii="仿宋体" w:hAnsi="Arial Unicode MS" w:eastAsia="仿宋体" w:cs="Arial Unicode MS"/>
      <w:kern w:val="0"/>
      <w:sz w:val="24"/>
      <w:szCs w:val="24"/>
    </w:rPr>
  </w:style>
  <w:style w:type="paragraph" w:customStyle="1" w:styleId="436">
    <w:name w:val="CM40"/>
    <w:basedOn w:val="278"/>
    <w:next w:val="278"/>
    <w:semiHidden/>
    <w:qFormat/>
    <w:uiPriority w:val="0"/>
    <w:pPr>
      <w:spacing w:line="543" w:lineRule="atLeast"/>
    </w:pPr>
    <w:rPr>
      <w:rFonts w:ascii="黑体" w:eastAsia="黑体" w:cs="Times New Roman"/>
      <w:color w:val="auto"/>
    </w:rPr>
  </w:style>
  <w:style w:type="paragraph" w:customStyle="1" w:styleId="437">
    <w:name w:val="3标题"/>
    <w:semiHidden/>
    <w:qFormat/>
    <w:uiPriority w:val="99"/>
    <w:pPr>
      <w:spacing w:before="120" w:line="360" w:lineRule="auto"/>
    </w:pPr>
    <w:rPr>
      <w:rFonts w:ascii="宋体" w:hAnsi="宋体" w:eastAsia="黑体" w:cs="宋体"/>
      <w:b/>
      <w:bCs/>
      <w:kern w:val="2"/>
      <w:sz w:val="30"/>
      <w:szCs w:val="30"/>
      <w:lang w:val="en-US" w:eastAsia="zh-CN" w:bidi="ar-SA"/>
    </w:rPr>
  </w:style>
  <w:style w:type="paragraph" w:customStyle="1" w:styleId="438">
    <w:name w:val="工艺正文"/>
    <w:basedOn w:val="1"/>
    <w:semiHidden/>
    <w:qFormat/>
    <w:uiPriority w:val="0"/>
    <w:pPr>
      <w:adjustRightInd w:val="0"/>
      <w:snapToGrid w:val="0"/>
      <w:ind w:firstLine="580"/>
    </w:pPr>
    <w:rPr>
      <w:rFonts w:ascii="宋体" w:hAnsi="Times New Roman" w:eastAsia="宋体" w:cs="Courier"/>
      <w:sz w:val="28"/>
      <w:szCs w:val="20"/>
    </w:rPr>
  </w:style>
  <w:style w:type="paragraph" w:customStyle="1" w:styleId="439">
    <w:name w:val="Char Char Char Char Char Char Char"/>
    <w:basedOn w:val="1"/>
    <w:semiHidden/>
    <w:qFormat/>
    <w:uiPriority w:val="0"/>
    <w:pPr>
      <w:spacing w:after="160" w:line="240" w:lineRule="exact"/>
      <w:ind w:left="100" w:leftChars="100" w:right="100" w:rightChars="100"/>
    </w:pPr>
    <w:rPr>
      <w:rFonts w:ascii="Times New Roman" w:hAnsi="Times New Roman" w:eastAsia="Times New Roman" w:cs="Courier"/>
      <w:kern w:val="0"/>
      <w:sz w:val="24"/>
      <w:szCs w:val="24"/>
      <w:lang w:eastAsia="en-US"/>
    </w:rPr>
  </w:style>
  <w:style w:type="paragraph" w:customStyle="1" w:styleId="440">
    <w:name w:val="LettHd_Only"/>
    <w:semiHidden/>
    <w:qFormat/>
    <w:uiPriority w:val="0"/>
    <w:pPr>
      <w:autoSpaceDE w:val="0"/>
      <w:autoSpaceDN w:val="0"/>
      <w:spacing w:line="360" w:lineRule="auto"/>
      <w:ind w:left="56"/>
    </w:pPr>
    <w:rPr>
      <w:rFonts w:ascii="Helvetica" w:hAnsi="Helvetica" w:eastAsia="宋体" w:cs="Calibri"/>
      <w:color w:val="000000"/>
      <w:kern w:val="2"/>
      <w:sz w:val="14"/>
      <w:szCs w:val="24"/>
      <w:lang w:val="en-US" w:eastAsia="zh-CN" w:bidi="ar-SA"/>
    </w:rPr>
  </w:style>
  <w:style w:type="paragraph" w:customStyle="1" w:styleId="441">
    <w:name w:val="a1"/>
    <w:basedOn w:val="1"/>
    <w:semiHidden/>
    <w:qFormat/>
    <w:uiPriority w:val="0"/>
    <w:pPr>
      <w:keepNext/>
      <w:keepLines/>
      <w:tabs>
        <w:tab w:val="left" w:pos="840"/>
      </w:tabs>
      <w:adjustRightInd w:val="0"/>
      <w:spacing w:before="260" w:after="260" w:line="412" w:lineRule="auto"/>
      <w:ind w:left="840" w:hanging="420"/>
      <w:outlineLvl w:val="1"/>
    </w:pPr>
    <w:rPr>
      <w:rFonts w:ascii="Arial" w:hAnsi="Arial" w:eastAsia="楷体_GB2312" w:cs="宋体"/>
      <w:b/>
      <w:bCs/>
      <w:sz w:val="28"/>
      <w:szCs w:val="20"/>
    </w:rPr>
  </w:style>
  <w:style w:type="character" w:customStyle="1" w:styleId="442">
    <w:name w:val="标题1、 Char"/>
    <w:link w:val="443"/>
    <w:semiHidden/>
    <w:qFormat/>
    <w:locked/>
    <w:uiPriority w:val="0"/>
    <w:rPr>
      <w:rFonts w:ascii="Times New Roman" w:hAnsi="Times New Roman" w:cs="Courier"/>
      <w:b/>
      <w:sz w:val="30"/>
      <w:szCs w:val="30"/>
    </w:rPr>
  </w:style>
  <w:style w:type="paragraph" w:customStyle="1" w:styleId="443">
    <w:name w:val="标题1、"/>
    <w:basedOn w:val="1"/>
    <w:link w:val="442"/>
    <w:semiHidden/>
    <w:qFormat/>
    <w:uiPriority w:val="0"/>
    <w:pPr>
      <w:tabs>
        <w:tab w:val="left" w:pos="360"/>
      </w:tabs>
      <w:spacing w:beforeLines="50"/>
      <w:ind w:left="360" w:hanging="360"/>
      <w:outlineLvl w:val="3"/>
    </w:pPr>
    <w:rPr>
      <w:rFonts w:ascii="Times New Roman" w:hAnsi="Times New Roman" w:cs="Courier"/>
      <w:b/>
      <w:sz w:val="30"/>
      <w:szCs w:val="30"/>
    </w:rPr>
  </w:style>
  <w:style w:type="paragraph" w:customStyle="1" w:styleId="444">
    <w:name w:val="Char1 Char Char Char1"/>
    <w:basedOn w:val="1"/>
    <w:semiHidden/>
    <w:qFormat/>
    <w:uiPriority w:val="99"/>
    <w:rPr>
      <w:rFonts w:ascii="Times New Roman" w:hAnsi="Times New Roman" w:eastAsia="仿宋_GB2312" w:cs="Courier"/>
      <w:sz w:val="32"/>
      <w:szCs w:val="32"/>
    </w:rPr>
  </w:style>
  <w:style w:type="paragraph" w:customStyle="1" w:styleId="445">
    <w:name w:val="xl23"/>
    <w:basedOn w:val="1"/>
    <w:semiHidden/>
    <w:qFormat/>
    <w:uiPriority w:val="99"/>
    <w:pPr>
      <w:spacing w:before="100" w:beforeAutospacing="1" w:after="100" w:afterAutospacing="1"/>
      <w:jc w:val="center"/>
    </w:pPr>
    <w:rPr>
      <w:rFonts w:ascii="方正楷体_GBK" w:hAnsi="Arial Unicode MS" w:eastAsia="方正楷体_GBK" w:cs="Courier"/>
      <w:b/>
      <w:bCs/>
      <w:kern w:val="0"/>
      <w:sz w:val="24"/>
      <w:szCs w:val="24"/>
    </w:rPr>
  </w:style>
  <w:style w:type="paragraph" w:customStyle="1" w:styleId="446">
    <w:name w:val="第三层 一、"/>
    <w:basedOn w:val="37"/>
    <w:semiHidden/>
    <w:qFormat/>
    <w:uiPriority w:val="0"/>
    <w:pPr>
      <w:keepNext/>
      <w:overflowPunct w:val="0"/>
      <w:spacing w:after="0"/>
      <w:ind w:left="0" w:leftChars="0"/>
      <w:jc w:val="center"/>
    </w:pPr>
    <w:rPr>
      <w:sz w:val="30"/>
      <w:szCs w:val="30"/>
    </w:rPr>
  </w:style>
  <w:style w:type="character" w:customStyle="1" w:styleId="447">
    <w:name w:val="段 Char Char1"/>
    <w:link w:val="448"/>
    <w:qFormat/>
    <w:locked/>
    <w:uiPriority w:val="99"/>
    <w:rPr>
      <w:rFonts w:ascii="Arial" w:hAnsi="Arial" w:cs="Courier"/>
      <w:color w:val="000000"/>
      <w:kern w:val="0"/>
      <w:szCs w:val="20"/>
    </w:rPr>
  </w:style>
  <w:style w:type="paragraph" w:customStyle="1" w:styleId="448">
    <w:name w:val="段 Char"/>
    <w:basedOn w:val="1"/>
    <w:link w:val="447"/>
    <w:qFormat/>
    <w:uiPriority w:val="99"/>
    <w:pPr>
      <w:tabs>
        <w:tab w:val="left" w:pos="180"/>
        <w:tab w:val="left" w:pos="6960"/>
        <w:tab w:val="left" w:pos="8100"/>
      </w:tabs>
      <w:adjustRightInd w:val="0"/>
      <w:snapToGrid w:val="0"/>
      <w:spacing w:line="520" w:lineRule="atLeast"/>
      <w:ind w:right="26" w:firstLine="480" w:firstLineChars="200"/>
    </w:pPr>
    <w:rPr>
      <w:rFonts w:ascii="Arial" w:hAnsi="Arial" w:cs="Courier"/>
      <w:color w:val="000000"/>
      <w:kern w:val="0"/>
      <w:szCs w:val="20"/>
    </w:rPr>
  </w:style>
  <w:style w:type="character" w:customStyle="1" w:styleId="449">
    <w:name w:val="样式7 Char"/>
    <w:link w:val="450"/>
    <w:semiHidden/>
    <w:qFormat/>
    <w:locked/>
    <w:uiPriority w:val="0"/>
    <w:rPr>
      <w:rFonts w:ascii="Times New Roman" w:hAnsi="Times New Roman" w:cs="Courier"/>
      <w:b/>
      <w:bCs/>
      <w:caps/>
    </w:rPr>
  </w:style>
  <w:style w:type="paragraph" w:customStyle="1" w:styleId="450">
    <w:name w:val="样式7"/>
    <w:basedOn w:val="1"/>
    <w:link w:val="449"/>
    <w:semiHidden/>
    <w:qFormat/>
    <w:uiPriority w:val="0"/>
    <w:pPr>
      <w:snapToGrid w:val="0"/>
      <w:spacing w:before="100" w:beforeAutospacing="1" w:after="100" w:afterAutospacing="1"/>
    </w:pPr>
    <w:rPr>
      <w:rFonts w:ascii="Times New Roman" w:hAnsi="Times New Roman" w:cs="Courier"/>
      <w:b/>
      <w:bCs/>
      <w:caps/>
    </w:rPr>
  </w:style>
  <w:style w:type="paragraph" w:customStyle="1" w:styleId="451">
    <w:name w:val="Char Char1 Char Char Char Char Char Char Char Char Char Char Char Char Char Char Char Char Char Char Char Char Char Char Char Char Char Char Char Char Char Char Char Char Char Char Char Char Char Char1"/>
    <w:basedOn w:val="1"/>
    <w:semiHidden/>
    <w:qFormat/>
    <w:uiPriority w:val="99"/>
    <w:pPr>
      <w:spacing w:after="160" w:line="240" w:lineRule="exact"/>
    </w:pPr>
    <w:rPr>
      <w:rFonts w:ascii="Verdana" w:hAnsi="Verdana" w:eastAsia="Times New Roman" w:cs="Arial"/>
      <w:kern w:val="0"/>
      <w:sz w:val="22"/>
      <w:szCs w:val="20"/>
      <w:lang w:eastAsia="en-US"/>
    </w:rPr>
  </w:style>
  <w:style w:type="paragraph" w:customStyle="1" w:styleId="452">
    <w:name w:val="工业统一表格文字"/>
    <w:basedOn w:val="1"/>
    <w:semiHidden/>
    <w:qFormat/>
    <w:uiPriority w:val="0"/>
    <w:pPr>
      <w:adjustRightInd w:val="0"/>
      <w:snapToGrid w:val="0"/>
      <w:spacing w:beforeLines="20"/>
      <w:ind w:left="-20" w:leftChars="-20" w:right="-20" w:rightChars="-20"/>
      <w:jc w:val="center"/>
    </w:pPr>
    <w:rPr>
      <w:rFonts w:ascii="宋体" w:hAnsi="Times New Roman" w:eastAsia="宋体" w:cs="Courier"/>
      <w:szCs w:val="20"/>
    </w:rPr>
  </w:style>
  <w:style w:type="character" w:customStyle="1" w:styleId="453">
    <w:name w:val="一、招 Char"/>
    <w:link w:val="454"/>
    <w:semiHidden/>
    <w:qFormat/>
    <w:locked/>
    <w:uiPriority w:val="0"/>
    <w:rPr>
      <w:rFonts w:ascii="Calibri" w:hAnsi="Calibri" w:eastAsia="黑体"/>
      <w:b/>
      <w:sz w:val="32"/>
      <w:szCs w:val="28"/>
    </w:rPr>
  </w:style>
  <w:style w:type="paragraph" w:customStyle="1" w:styleId="454">
    <w:name w:val="一、招"/>
    <w:basedOn w:val="4"/>
    <w:link w:val="453"/>
    <w:semiHidden/>
    <w:qFormat/>
    <w:uiPriority w:val="0"/>
    <w:pPr>
      <w:keepLines w:val="0"/>
      <w:spacing w:beforeLines="50" w:after="0" w:line="240" w:lineRule="auto"/>
      <w:ind w:firstLine="643"/>
    </w:pPr>
    <w:rPr>
      <w:rFonts w:ascii="Calibri" w:hAnsi="Calibri" w:eastAsia="黑体" w:cstheme="minorBidi"/>
      <w:bCs w:val="0"/>
      <w:szCs w:val="28"/>
    </w:rPr>
  </w:style>
  <w:style w:type="paragraph" w:customStyle="1" w:styleId="455">
    <w:name w:val="西矿招股书正文"/>
    <w:basedOn w:val="1"/>
    <w:semiHidden/>
    <w:qFormat/>
    <w:uiPriority w:val="0"/>
    <w:pPr>
      <w:overflowPunct w:val="0"/>
      <w:autoSpaceDE w:val="0"/>
      <w:autoSpaceDN w:val="0"/>
      <w:adjustRightInd w:val="0"/>
      <w:snapToGrid w:val="0"/>
      <w:spacing w:before="120"/>
      <w:ind w:firstLine="200" w:firstLineChars="200"/>
    </w:pPr>
    <w:rPr>
      <w:rFonts w:ascii="Times New Roman" w:hAnsi="Times New Roman" w:eastAsia="宋体" w:cs="Courier"/>
      <w:sz w:val="24"/>
      <w:szCs w:val="24"/>
    </w:rPr>
  </w:style>
  <w:style w:type="paragraph" w:customStyle="1" w:styleId="456">
    <w:name w:val="第四层 （一） Char"/>
    <w:semiHidden/>
    <w:qFormat/>
    <w:uiPriority w:val="0"/>
    <w:pPr>
      <w:spacing w:before="120" w:line="360" w:lineRule="auto"/>
    </w:pPr>
    <w:rPr>
      <w:rFonts w:ascii="等线" w:hAnsi="等线" w:eastAsia="宋体" w:cs="Calibri"/>
      <w:b/>
      <w:bCs/>
      <w:kern w:val="2"/>
      <w:sz w:val="24"/>
      <w:szCs w:val="24"/>
      <w:lang w:val="en-US" w:eastAsia="zh-CN" w:bidi="ar-SA"/>
    </w:rPr>
  </w:style>
  <w:style w:type="paragraph" w:customStyle="1" w:styleId="457">
    <w:name w:val="5"/>
    <w:semiHidden/>
    <w:qFormat/>
    <w:uiPriority w:val="1"/>
    <w:pPr>
      <w:widowControl w:val="0"/>
      <w:jc w:val="both"/>
    </w:pPr>
    <w:rPr>
      <w:rFonts w:ascii="Calibri" w:hAnsi="Calibri" w:eastAsia="宋体" w:cs="Calibri"/>
      <w:kern w:val="2"/>
      <w:sz w:val="21"/>
      <w:szCs w:val="22"/>
      <w:lang w:val="en-US" w:eastAsia="zh-CN" w:bidi="ar-SA"/>
    </w:rPr>
  </w:style>
  <w:style w:type="paragraph" w:customStyle="1" w:styleId="458">
    <w:name w:val="Char Char1 Char Char Char Char Char Char Char Char Char Char Char Char Char Char Char Char Char Char Char Char Char Char Char Char Char Char Char Char Char Char Char Char Char Char Char Char Char Char"/>
    <w:basedOn w:val="1"/>
    <w:semiHidden/>
    <w:qFormat/>
    <w:uiPriority w:val="99"/>
    <w:pPr>
      <w:spacing w:after="160" w:line="240" w:lineRule="exact"/>
    </w:pPr>
    <w:rPr>
      <w:rFonts w:ascii="Verdana" w:hAnsi="Verdana" w:eastAsia="Times New Roman" w:cs="Arial"/>
      <w:kern w:val="0"/>
      <w:sz w:val="22"/>
      <w:szCs w:val="20"/>
      <w:lang w:eastAsia="en-US"/>
    </w:rPr>
  </w:style>
  <w:style w:type="paragraph" w:customStyle="1" w:styleId="459">
    <w:name w:val="CM13"/>
    <w:basedOn w:val="278"/>
    <w:next w:val="278"/>
    <w:semiHidden/>
    <w:qFormat/>
    <w:uiPriority w:val="99"/>
    <w:rPr>
      <w:rFonts w:ascii="黑体" w:eastAsia="黑体" w:cs="Times New Roman"/>
      <w:color w:val="auto"/>
    </w:rPr>
  </w:style>
  <w:style w:type="paragraph" w:customStyle="1" w:styleId="460">
    <w:name w:val="CM12"/>
    <w:basedOn w:val="278"/>
    <w:next w:val="278"/>
    <w:semiHidden/>
    <w:qFormat/>
    <w:uiPriority w:val="0"/>
    <w:pPr>
      <w:spacing w:line="526" w:lineRule="atLeast"/>
    </w:pPr>
    <w:rPr>
      <w:rFonts w:ascii="黑体" w:eastAsia="黑体" w:cs="Times New Roman"/>
      <w:color w:val="auto"/>
    </w:rPr>
  </w:style>
  <w:style w:type="paragraph" w:customStyle="1" w:styleId="461">
    <w:name w:val="样式"/>
    <w:basedOn w:val="1"/>
    <w:next w:val="85"/>
    <w:semiHidden/>
    <w:qFormat/>
    <w:uiPriority w:val="0"/>
    <w:pPr>
      <w:spacing w:before="100" w:beforeAutospacing="1" w:after="100" w:afterAutospacing="1" w:line="312" w:lineRule="auto"/>
    </w:pPr>
    <w:rPr>
      <w:rFonts w:ascii="宋体" w:hAnsi="宋体" w:eastAsia="宋体" w:cs="Courier"/>
      <w:color w:val="515151"/>
      <w:kern w:val="0"/>
      <w:sz w:val="18"/>
      <w:szCs w:val="18"/>
    </w:rPr>
  </w:style>
  <w:style w:type="paragraph" w:customStyle="1" w:styleId="462">
    <w:name w:val="Char Char Char Char Char Char1 Char Char Char"/>
    <w:basedOn w:val="1"/>
    <w:qFormat/>
    <w:uiPriority w:val="0"/>
    <w:pPr>
      <w:autoSpaceDE w:val="0"/>
      <w:autoSpaceDN w:val="0"/>
      <w:adjustRightInd w:val="0"/>
    </w:pPr>
    <w:rPr>
      <w:rFonts w:ascii="宋体" w:hAnsi="Times New Roman" w:eastAsia="宋体" w:cs="Courier"/>
      <w:kern w:val="0"/>
      <w:sz w:val="34"/>
      <w:szCs w:val="20"/>
    </w:rPr>
  </w:style>
  <w:style w:type="paragraph" w:customStyle="1" w:styleId="463">
    <w:name w:val="Char1 Char Char Char Char Char Char Char Char Char Char Char Char"/>
    <w:basedOn w:val="1"/>
    <w:semiHidden/>
    <w:qFormat/>
    <w:uiPriority w:val="0"/>
    <w:rPr>
      <w:rFonts w:ascii="Tahoma" w:hAnsi="Tahoma" w:eastAsia="宋体" w:cs="Courier"/>
      <w:sz w:val="24"/>
      <w:szCs w:val="20"/>
    </w:rPr>
  </w:style>
  <w:style w:type="paragraph" w:customStyle="1" w:styleId="464">
    <w:name w:val="font7"/>
    <w:basedOn w:val="1"/>
    <w:qFormat/>
    <w:uiPriority w:val="0"/>
    <w:pPr>
      <w:spacing w:before="100" w:beforeAutospacing="1" w:after="100" w:afterAutospacing="1"/>
    </w:pPr>
    <w:rPr>
      <w:rFonts w:ascii="宋体" w:hAnsi="宋体" w:eastAsia="宋体" w:cs="Courier"/>
      <w:b/>
      <w:bCs/>
      <w:kern w:val="0"/>
      <w:sz w:val="20"/>
      <w:szCs w:val="20"/>
    </w:rPr>
  </w:style>
  <w:style w:type="paragraph" w:customStyle="1" w:styleId="465">
    <w:name w:val="表格正文"/>
    <w:basedOn w:val="1"/>
    <w:semiHidden/>
    <w:qFormat/>
    <w:uiPriority w:val="0"/>
    <w:pPr>
      <w:adjustRightInd w:val="0"/>
      <w:snapToGrid w:val="0"/>
      <w:spacing w:before="60" w:after="60"/>
      <w:jc w:val="center"/>
    </w:pPr>
    <w:rPr>
      <w:rFonts w:ascii="宋体" w:hAnsi="宋体" w:eastAsia="宋体" w:cs="Courier"/>
      <w:bCs/>
      <w:szCs w:val="24"/>
    </w:rPr>
  </w:style>
  <w:style w:type="paragraph" w:customStyle="1" w:styleId="466">
    <w:name w:val="3级（一）"/>
    <w:basedOn w:val="2"/>
    <w:semiHidden/>
    <w:qFormat/>
    <w:uiPriority w:val="0"/>
    <w:pPr>
      <w:autoSpaceDE w:val="0"/>
      <w:autoSpaceDN w:val="0"/>
      <w:spacing w:beforeLines="50" w:after="0" w:line="240" w:lineRule="auto"/>
    </w:pPr>
    <w:rPr>
      <w:rFonts w:ascii="Arial" w:hAnsi="宋体" w:eastAsia="宋体" w:cs="Arial"/>
      <w:kern w:val="0"/>
      <w:sz w:val="24"/>
      <w:szCs w:val="24"/>
    </w:rPr>
  </w:style>
  <w:style w:type="paragraph" w:customStyle="1" w:styleId="467">
    <w:name w:val="招股书正文 Char Char Char1"/>
    <w:semiHidden/>
    <w:qFormat/>
    <w:uiPriority w:val="0"/>
    <w:pPr>
      <w:widowControl w:val="0"/>
      <w:overflowPunct w:val="0"/>
      <w:autoSpaceDE w:val="0"/>
      <w:autoSpaceDN w:val="0"/>
      <w:adjustRightInd w:val="0"/>
      <w:snapToGrid w:val="0"/>
      <w:spacing w:before="120" w:line="360" w:lineRule="auto"/>
      <w:ind w:firstLine="480" w:firstLineChars="200"/>
      <w:jc w:val="both"/>
    </w:pPr>
    <w:rPr>
      <w:rFonts w:ascii="等线" w:hAnsi="等线" w:eastAsia="宋体" w:cs="Calibri"/>
      <w:kern w:val="2"/>
      <w:sz w:val="24"/>
      <w:szCs w:val="24"/>
      <w:lang w:val="en-US" w:eastAsia="zh-CN" w:bidi="ar-SA"/>
    </w:rPr>
  </w:style>
  <w:style w:type="paragraph" w:customStyle="1" w:styleId="468">
    <w:name w:val="Table Figure"/>
    <w:basedOn w:val="420"/>
    <w:next w:val="420"/>
    <w:semiHidden/>
    <w:qFormat/>
    <w:uiPriority w:val="99"/>
    <w:pPr>
      <w:tabs>
        <w:tab w:val="decimal" w:pos="595"/>
      </w:tabs>
    </w:pPr>
    <w:rPr>
      <w:lang w:eastAsia="en-US"/>
    </w:rPr>
  </w:style>
  <w:style w:type="paragraph" w:customStyle="1" w:styleId="469">
    <w:name w:val="CM7"/>
    <w:basedOn w:val="278"/>
    <w:next w:val="278"/>
    <w:semiHidden/>
    <w:qFormat/>
    <w:uiPriority w:val="0"/>
    <w:pPr>
      <w:spacing w:line="468" w:lineRule="atLeast"/>
    </w:pPr>
    <w:rPr>
      <w:rFonts w:ascii="黑体" w:eastAsia="黑体" w:cs="Times New Roman"/>
      <w:color w:val="auto"/>
    </w:rPr>
  </w:style>
  <w:style w:type="paragraph" w:customStyle="1" w:styleId="470">
    <w:name w:val="CM37"/>
    <w:basedOn w:val="278"/>
    <w:next w:val="278"/>
    <w:semiHidden/>
    <w:qFormat/>
    <w:uiPriority w:val="0"/>
    <w:rPr>
      <w:rFonts w:ascii="黑体" w:eastAsia="黑体" w:cs="Times New Roman"/>
      <w:color w:val="auto"/>
    </w:rPr>
  </w:style>
  <w:style w:type="paragraph" w:customStyle="1" w:styleId="471">
    <w:name w:val="CM25"/>
    <w:basedOn w:val="278"/>
    <w:next w:val="278"/>
    <w:semiHidden/>
    <w:qFormat/>
    <w:uiPriority w:val="0"/>
    <w:pPr>
      <w:spacing w:line="508" w:lineRule="atLeast"/>
    </w:pPr>
    <w:rPr>
      <w:rFonts w:ascii="黑体" w:eastAsia="黑体" w:cs="Times New Roman"/>
      <w:color w:val="auto"/>
    </w:rPr>
  </w:style>
  <w:style w:type="paragraph" w:customStyle="1" w:styleId="472">
    <w:name w:val="CM43"/>
    <w:basedOn w:val="278"/>
    <w:next w:val="278"/>
    <w:semiHidden/>
    <w:qFormat/>
    <w:uiPriority w:val="0"/>
    <w:pPr>
      <w:spacing w:after="68"/>
      <w:ind w:firstLine="200" w:firstLineChars="200"/>
    </w:pPr>
    <w:rPr>
      <w:rFonts w:ascii="oúì." w:cs="Times New Roman"/>
      <w:color w:val="auto"/>
    </w:rPr>
  </w:style>
  <w:style w:type="paragraph" w:customStyle="1" w:styleId="473">
    <w:name w:val="样式39"/>
    <w:basedOn w:val="1"/>
    <w:semiHidden/>
    <w:qFormat/>
    <w:uiPriority w:val="0"/>
    <w:pPr>
      <w:tabs>
        <w:tab w:val="left" w:pos="780"/>
        <w:tab w:val="left" w:pos="992"/>
      </w:tabs>
      <w:adjustRightInd w:val="0"/>
      <w:spacing w:after="120" w:line="360" w:lineRule="atLeast"/>
      <w:ind w:left="992" w:hanging="420"/>
    </w:pPr>
    <w:rPr>
      <w:rFonts w:ascii="Times New Roman" w:hAnsi="Times New Roman" w:eastAsia="楷体_GB2312" w:cs="Courier"/>
      <w:b/>
      <w:sz w:val="24"/>
      <w:szCs w:val="20"/>
    </w:rPr>
  </w:style>
  <w:style w:type="paragraph" w:customStyle="1" w:styleId="474">
    <w:name w:val="工艺统一1级题目"/>
    <w:basedOn w:val="1"/>
    <w:semiHidden/>
    <w:qFormat/>
    <w:uiPriority w:val="0"/>
    <w:pPr>
      <w:adjustRightInd w:val="0"/>
      <w:snapToGrid w:val="0"/>
    </w:pPr>
    <w:rPr>
      <w:rFonts w:ascii="宋体" w:hAnsi="宋体" w:eastAsia="宋体" w:cs="Courier"/>
      <w:b/>
      <w:sz w:val="28"/>
      <w:szCs w:val="20"/>
    </w:rPr>
  </w:style>
  <w:style w:type="character" w:customStyle="1" w:styleId="475">
    <w:name w:val="招股书正文 Char Char1 Char Char1"/>
    <w:link w:val="476"/>
    <w:semiHidden/>
    <w:qFormat/>
    <w:locked/>
    <w:uiPriority w:val="0"/>
    <w:rPr>
      <w:rFonts w:ascii="Times New Roman" w:hAnsi="Times New Roman" w:cs="Times New Roman"/>
    </w:rPr>
  </w:style>
  <w:style w:type="paragraph" w:customStyle="1" w:styleId="476">
    <w:name w:val="招股书正文 Char Char1 Char"/>
    <w:link w:val="475"/>
    <w:semiHidden/>
    <w:qFormat/>
    <w:uiPriority w:val="0"/>
    <w:pPr>
      <w:widowControl w:val="0"/>
      <w:overflowPunct w:val="0"/>
      <w:autoSpaceDE w:val="0"/>
      <w:autoSpaceDN w:val="0"/>
      <w:adjustRightInd w:val="0"/>
      <w:snapToGrid w:val="0"/>
      <w:spacing w:before="120" w:line="360" w:lineRule="auto"/>
      <w:ind w:firstLine="480" w:firstLineChars="200"/>
    </w:pPr>
    <w:rPr>
      <w:rFonts w:ascii="Times New Roman" w:hAnsi="Times New Roman" w:cs="Times New Roman" w:eastAsiaTheme="minorEastAsia"/>
      <w:kern w:val="2"/>
      <w:sz w:val="21"/>
      <w:szCs w:val="22"/>
      <w:lang w:val="en-US" w:eastAsia="zh-CN" w:bidi="ar-SA"/>
    </w:rPr>
  </w:style>
  <w:style w:type="character" w:customStyle="1" w:styleId="477">
    <w:name w:val="样式4 Char"/>
    <w:link w:val="478"/>
    <w:semiHidden/>
    <w:qFormat/>
    <w:locked/>
    <w:uiPriority w:val="0"/>
    <w:rPr>
      <w:rFonts w:ascii="Times New Roman" w:hAnsi="Times New Roman" w:cs="Courier"/>
      <w:b/>
      <w:bCs/>
      <w:caps/>
    </w:rPr>
  </w:style>
  <w:style w:type="paragraph" w:customStyle="1" w:styleId="478">
    <w:name w:val="样式4"/>
    <w:basedOn w:val="1"/>
    <w:link w:val="477"/>
    <w:qFormat/>
    <w:uiPriority w:val="0"/>
    <w:pPr>
      <w:spacing w:before="100" w:beforeAutospacing="1" w:after="100" w:afterAutospacing="1" w:line="288" w:lineRule="auto"/>
    </w:pPr>
    <w:rPr>
      <w:rFonts w:ascii="Times New Roman" w:hAnsi="Times New Roman" w:cs="Courier"/>
      <w:b/>
      <w:bCs/>
      <w:caps/>
    </w:rPr>
  </w:style>
  <w:style w:type="paragraph" w:customStyle="1" w:styleId="479">
    <w:name w:val="Char2 Char Char Char Char Char Char Char Char Char1 Char Char Char Char Char Char Char Char Char Char Char Char Char Char Char Char Char Char Char Char Char Char Char Char1"/>
    <w:basedOn w:val="1"/>
    <w:semiHidden/>
    <w:qFormat/>
    <w:uiPriority w:val="0"/>
    <w:rPr>
      <w:rFonts w:ascii="Times New Roman" w:hAnsi="Times New Roman" w:eastAsia="仿宋_GB2312" w:cs="Courier"/>
      <w:sz w:val="32"/>
      <w:szCs w:val="32"/>
    </w:rPr>
  </w:style>
  <w:style w:type="paragraph" w:customStyle="1" w:styleId="480">
    <w:name w:val="Char1 Char Char Char Char Char Char Char Char Char Char Char Char1"/>
    <w:basedOn w:val="1"/>
    <w:semiHidden/>
    <w:qFormat/>
    <w:uiPriority w:val="0"/>
    <w:rPr>
      <w:rFonts w:ascii="Tahoma" w:hAnsi="Tahoma" w:eastAsia="宋体" w:cs="Courier"/>
      <w:sz w:val="24"/>
      <w:szCs w:val="20"/>
    </w:rPr>
  </w:style>
  <w:style w:type="paragraph" w:customStyle="1" w:styleId="481">
    <w:name w:val="CM24"/>
    <w:basedOn w:val="278"/>
    <w:next w:val="278"/>
    <w:semiHidden/>
    <w:qFormat/>
    <w:uiPriority w:val="0"/>
    <w:pPr>
      <w:spacing w:line="468" w:lineRule="atLeast"/>
    </w:pPr>
    <w:rPr>
      <w:rFonts w:ascii="黑体" w:eastAsia="黑体" w:cs="Times New Roman"/>
      <w:color w:val="auto"/>
    </w:rPr>
  </w:style>
  <w:style w:type="paragraph" w:customStyle="1" w:styleId="482">
    <w:name w:val="CM31"/>
    <w:basedOn w:val="278"/>
    <w:next w:val="278"/>
    <w:semiHidden/>
    <w:qFormat/>
    <w:uiPriority w:val="0"/>
    <w:pPr>
      <w:spacing w:line="586" w:lineRule="atLeast"/>
    </w:pPr>
    <w:rPr>
      <w:rFonts w:ascii="黑体" w:eastAsia="黑体" w:cs="Times New Roman"/>
      <w:color w:val="auto"/>
    </w:rPr>
  </w:style>
  <w:style w:type="paragraph" w:customStyle="1" w:styleId="483">
    <w:name w:val="单位"/>
    <w:basedOn w:val="1"/>
    <w:link w:val="1392"/>
    <w:qFormat/>
    <w:uiPriority w:val="0"/>
    <w:pPr>
      <w:keepNext/>
      <w:spacing w:after="120"/>
      <w:jc w:val="right"/>
    </w:pPr>
    <w:rPr>
      <w:rFonts w:ascii="Times New Roman" w:hAnsi="Times New Roman" w:eastAsia="宋体" w:cs="Courier"/>
      <w:szCs w:val="21"/>
    </w:rPr>
  </w:style>
  <w:style w:type="paragraph" w:customStyle="1" w:styleId="484">
    <w:name w:val="CM49"/>
    <w:basedOn w:val="278"/>
    <w:next w:val="278"/>
    <w:semiHidden/>
    <w:qFormat/>
    <w:uiPriority w:val="0"/>
    <w:pPr>
      <w:spacing w:after="57"/>
    </w:pPr>
    <w:rPr>
      <w:rFonts w:ascii="黑体" w:eastAsia="黑体" w:cs="Times New Roman"/>
      <w:color w:val="auto"/>
    </w:rPr>
  </w:style>
  <w:style w:type="paragraph" w:customStyle="1" w:styleId="485">
    <w:name w:val="目录前正文"/>
    <w:basedOn w:val="1"/>
    <w:next w:val="1"/>
    <w:semiHidden/>
    <w:qFormat/>
    <w:uiPriority w:val="0"/>
    <w:pPr>
      <w:snapToGrid w:val="0"/>
      <w:spacing w:beforeLines="50"/>
      <w:ind w:firstLine="200" w:firstLineChars="200"/>
    </w:pPr>
    <w:rPr>
      <w:rFonts w:ascii="Times New Roman" w:hAnsi="Times New Roman" w:eastAsia="宋体" w:cs="Courier"/>
      <w:sz w:val="24"/>
      <w:szCs w:val="24"/>
    </w:rPr>
  </w:style>
  <w:style w:type="paragraph" w:customStyle="1" w:styleId="486">
    <w:name w:val="工艺统一题目2－3级"/>
    <w:basedOn w:val="1"/>
    <w:semiHidden/>
    <w:qFormat/>
    <w:uiPriority w:val="0"/>
    <w:pPr>
      <w:adjustRightInd w:val="0"/>
      <w:snapToGrid w:val="0"/>
    </w:pPr>
    <w:rPr>
      <w:rFonts w:ascii="宋体" w:hAnsi="Times New Roman" w:eastAsia="宋体" w:cs="Courier"/>
      <w:b/>
      <w:sz w:val="28"/>
      <w:szCs w:val="20"/>
    </w:rPr>
  </w:style>
  <w:style w:type="paragraph" w:customStyle="1" w:styleId="487">
    <w:name w:val="工业统一题目"/>
    <w:basedOn w:val="1"/>
    <w:semiHidden/>
    <w:qFormat/>
    <w:uiPriority w:val="0"/>
    <w:pPr>
      <w:adjustRightInd w:val="0"/>
      <w:snapToGrid w:val="0"/>
    </w:pPr>
    <w:rPr>
      <w:rFonts w:ascii="宋体" w:hAnsi="Times New Roman" w:eastAsia="宋体" w:cs="Courier"/>
      <w:b/>
      <w:sz w:val="28"/>
      <w:szCs w:val="20"/>
    </w:rPr>
  </w:style>
  <w:style w:type="character" w:customStyle="1" w:styleId="488">
    <w:name w:val="三 Char"/>
    <w:link w:val="489"/>
    <w:semiHidden/>
    <w:qFormat/>
    <w:locked/>
    <w:uiPriority w:val="0"/>
    <w:rPr>
      <w:rFonts w:ascii="Times New Roman" w:hAnsi="Times New Roman" w:cs="Courier"/>
      <w:b/>
    </w:rPr>
  </w:style>
  <w:style w:type="paragraph" w:customStyle="1" w:styleId="489">
    <w:name w:val="三"/>
    <w:basedOn w:val="1"/>
    <w:link w:val="488"/>
    <w:semiHidden/>
    <w:qFormat/>
    <w:uiPriority w:val="0"/>
    <w:pPr>
      <w:keepNext/>
      <w:snapToGrid w:val="0"/>
      <w:spacing w:beforeLines="50"/>
      <w:outlineLvl w:val="2"/>
    </w:pPr>
    <w:rPr>
      <w:rFonts w:ascii="Times New Roman" w:hAnsi="Times New Roman" w:cs="Courier"/>
      <w:b/>
    </w:rPr>
  </w:style>
  <w:style w:type="paragraph" w:customStyle="1" w:styleId="490">
    <w:name w:val="Center Heading"/>
    <w:basedOn w:val="1"/>
    <w:next w:val="1"/>
    <w:semiHidden/>
    <w:qFormat/>
    <w:uiPriority w:val="99"/>
    <w:pPr>
      <w:spacing w:after="240"/>
      <w:jc w:val="center"/>
    </w:pPr>
    <w:rPr>
      <w:rFonts w:ascii="Times New Roman" w:hAnsi="Times New Roman" w:eastAsia="宋体" w:cs="Courier"/>
      <w:kern w:val="0"/>
      <w:sz w:val="24"/>
      <w:szCs w:val="24"/>
    </w:rPr>
  </w:style>
  <w:style w:type="paragraph" w:customStyle="1" w:styleId="491">
    <w:name w:val="Char Char Char Char1"/>
    <w:basedOn w:val="1"/>
    <w:qFormat/>
    <w:uiPriority w:val="99"/>
    <w:rPr>
      <w:rFonts w:ascii="Times New Roman" w:hAnsi="Times New Roman" w:eastAsia="仿宋_GB2312" w:cs="Courier"/>
      <w:sz w:val="32"/>
      <w:szCs w:val="32"/>
    </w:rPr>
  </w:style>
  <w:style w:type="paragraph" w:customStyle="1" w:styleId="492">
    <w:name w:val="目录前1级别"/>
    <w:basedOn w:val="1"/>
    <w:next w:val="1"/>
    <w:semiHidden/>
    <w:qFormat/>
    <w:uiPriority w:val="0"/>
    <w:pPr>
      <w:pageBreakBefore/>
      <w:snapToGrid w:val="0"/>
      <w:spacing w:beforeLines="150"/>
      <w:jc w:val="center"/>
      <w:outlineLvl w:val="0"/>
    </w:pPr>
    <w:rPr>
      <w:rFonts w:ascii="Times New Roman" w:hAnsi="Times New Roman" w:eastAsia="宋体" w:cs="Courier"/>
      <w:b/>
      <w:spacing w:val="40"/>
      <w:kern w:val="0"/>
      <w:sz w:val="36"/>
      <w:szCs w:val="44"/>
    </w:rPr>
  </w:style>
  <w:style w:type="paragraph" w:customStyle="1" w:styleId="493">
    <w:name w:val="Single Hanging"/>
    <w:basedOn w:val="1"/>
    <w:semiHidden/>
    <w:qFormat/>
    <w:uiPriority w:val="0"/>
    <w:pPr>
      <w:spacing w:before="240"/>
      <w:ind w:left="720" w:hanging="720"/>
    </w:pPr>
    <w:rPr>
      <w:rFonts w:ascii="Times New Roman" w:hAnsi="Times New Roman" w:eastAsia="宋体" w:cs="Courier"/>
      <w:kern w:val="0"/>
      <w:sz w:val="24"/>
      <w:szCs w:val="24"/>
      <w:lang w:eastAsia="en-US"/>
    </w:rPr>
  </w:style>
  <w:style w:type="paragraph" w:customStyle="1" w:styleId="494">
    <w:name w:val="CM28"/>
    <w:basedOn w:val="278"/>
    <w:next w:val="278"/>
    <w:semiHidden/>
    <w:qFormat/>
    <w:uiPriority w:val="0"/>
    <w:pPr>
      <w:spacing w:line="473" w:lineRule="atLeast"/>
    </w:pPr>
    <w:rPr>
      <w:rFonts w:ascii="黑体" w:eastAsia="黑体" w:cs="Times New Roman"/>
      <w:color w:val="auto"/>
    </w:rPr>
  </w:style>
  <w:style w:type="paragraph" w:customStyle="1" w:styleId="495">
    <w:name w:val="Footnote"/>
    <w:basedOn w:val="1"/>
    <w:semiHidden/>
    <w:qFormat/>
    <w:uiPriority w:val="0"/>
    <w:pPr>
      <w:pBdr>
        <w:left w:val="single" w:color="808080" w:sz="36" w:space="4"/>
      </w:pBdr>
      <w:snapToGrid w:val="0"/>
      <w:spacing w:before="20" w:after="20"/>
      <w:ind w:left="68" w:leftChars="68" w:right="32" w:rightChars="32" w:hanging="200" w:hangingChars="200"/>
    </w:pPr>
    <w:rPr>
      <w:rFonts w:ascii="Arial" w:hAnsi="Arial" w:eastAsia="华文楷体" w:cs="Arial"/>
      <w:i/>
      <w:sz w:val="16"/>
      <w:szCs w:val="14"/>
    </w:rPr>
  </w:style>
  <w:style w:type="paragraph" w:customStyle="1" w:styleId="496">
    <w:name w:val="招股书正文 Char1 Char Char"/>
    <w:semiHidden/>
    <w:qFormat/>
    <w:uiPriority w:val="0"/>
    <w:pPr>
      <w:widowControl w:val="0"/>
      <w:overflowPunct w:val="0"/>
      <w:autoSpaceDE w:val="0"/>
      <w:autoSpaceDN w:val="0"/>
      <w:adjustRightInd w:val="0"/>
      <w:snapToGrid w:val="0"/>
      <w:spacing w:before="120" w:line="360" w:lineRule="auto"/>
      <w:ind w:firstLine="480" w:firstLineChars="200"/>
    </w:pPr>
    <w:rPr>
      <w:rFonts w:ascii="等线" w:hAnsi="等线" w:eastAsia="宋体" w:cs="Calibri"/>
      <w:kern w:val="2"/>
      <w:sz w:val="24"/>
      <w:szCs w:val="24"/>
      <w:lang w:val="en-US" w:eastAsia="zh-CN" w:bidi="ar-SA"/>
    </w:rPr>
  </w:style>
  <w:style w:type="paragraph" w:customStyle="1" w:styleId="497">
    <w:name w:val="CM27"/>
    <w:basedOn w:val="278"/>
    <w:next w:val="278"/>
    <w:semiHidden/>
    <w:qFormat/>
    <w:uiPriority w:val="0"/>
    <w:pPr>
      <w:spacing w:line="468" w:lineRule="atLeast"/>
    </w:pPr>
    <w:rPr>
      <w:rFonts w:ascii="黑体" w:eastAsia="黑体" w:cs="Times New Roman"/>
      <w:color w:val="auto"/>
    </w:rPr>
  </w:style>
  <w:style w:type="paragraph" w:customStyle="1" w:styleId="498">
    <w:name w:val="Char2 Char Char Char Char Char Char Char Char Char1 Char Char Char Char Char Char Char Char Char Char Char Char Char Char Char Char Char Char1"/>
    <w:basedOn w:val="1"/>
    <w:semiHidden/>
    <w:qFormat/>
    <w:uiPriority w:val="0"/>
    <w:pPr>
      <w:spacing w:after="160" w:line="240" w:lineRule="exact"/>
    </w:pPr>
    <w:rPr>
      <w:rFonts w:ascii="Verdana" w:hAnsi="Verdana" w:eastAsia="Times New Roman" w:cs="Courier"/>
      <w:kern w:val="0"/>
      <w:sz w:val="20"/>
      <w:szCs w:val="20"/>
      <w:lang w:eastAsia="en-US"/>
    </w:rPr>
  </w:style>
  <w:style w:type="paragraph" w:customStyle="1" w:styleId="499">
    <w:name w:val="南方机车_二级"/>
    <w:basedOn w:val="405"/>
    <w:semiHidden/>
    <w:qFormat/>
    <w:uiPriority w:val="0"/>
    <w:rPr>
      <w:rFonts w:ascii="等线" w:hAnsi="等线" w:cs="宋体"/>
    </w:rPr>
  </w:style>
  <w:style w:type="paragraph" w:customStyle="1" w:styleId="500">
    <w:name w:val="工业统一正文"/>
    <w:basedOn w:val="1"/>
    <w:semiHidden/>
    <w:qFormat/>
    <w:uiPriority w:val="0"/>
    <w:pPr>
      <w:adjustRightInd w:val="0"/>
      <w:snapToGrid w:val="0"/>
      <w:ind w:firstLine="560" w:firstLineChars="200"/>
    </w:pPr>
    <w:rPr>
      <w:rFonts w:ascii="宋体" w:hAnsi="Times New Roman" w:eastAsia="宋体" w:cs="Courier"/>
      <w:sz w:val="28"/>
      <w:szCs w:val="20"/>
    </w:rPr>
  </w:style>
  <w:style w:type="paragraph" w:customStyle="1" w:styleId="501">
    <w:name w:val="样式 标题 1 + 小四"/>
    <w:basedOn w:val="3"/>
    <w:semiHidden/>
    <w:qFormat/>
    <w:uiPriority w:val="0"/>
    <w:pPr>
      <w:pageBreakBefore/>
      <w:spacing w:before="0" w:after="0" w:line="240" w:lineRule="auto"/>
      <w:jc w:val="left"/>
    </w:pPr>
    <w:rPr>
      <w:rFonts w:ascii="Calibri" w:hAnsi="Calibri" w:eastAsia="黑体" w:cs="Courier"/>
      <w:sz w:val="24"/>
      <w:lang w:eastAsia="en-US"/>
    </w:rPr>
  </w:style>
  <w:style w:type="paragraph" w:customStyle="1" w:styleId="502">
    <w:name w:val="CM10"/>
    <w:basedOn w:val="278"/>
    <w:next w:val="278"/>
    <w:semiHidden/>
    <w:qFormat/>
    <w:uiPriority w:val="0"/>
    <w:pPr>
      <w:spacing w:line="468" w:lineRule="atLeast"/>
    </w:pPr>
    <w:rPr>
      <w:rFonts w:ascii="黑体" w:eastAsia="黑体" w:cs="Times New Roman"/>
      <w:color w:val="auto"/>
    </w:rPr>
  </w:style>
  <w:style w:type="paragraph" w:customStyle="1" w:styleId="503">
    <w:name w:val="GY3"/>
    <w:basedOn w:val="1"/>
    <w:semiHidden/>
    <w:qFormat/>
    <w:uiPriority w:val="0"/>
    <w:pPr>
      <w:snapToGrid w:val="0"/>
      <w:spacing w:beforeLines="100"/>
      <w:jc w:val="center"/>
    </w:pPr>
    <w:rPr>
      <w:rFonts w:ascii="Times New Roman" w:hAnsi="Times New Roman" w:eastAsia="宋体" w:cs="Courier"/>
      <w:kern w:val="0"/>
      <w:szCs w:val="24"/>
    </w:rPr>
  </w:style>
  <w:style w:type="paragraph" w:customStyle="1" w:styleId="504">
    <w:name w:val="南方机车_一级"/>
    <w:basedOn w:val="179"/>
    <w:semiHidden/>
    <w:qFormat/>
    <w:uiPriority w:val="0"/>
    <w:pPr>
      <w:overflowPunct w:val="0"/>
      <w:autoSpaceDE w:val="0"/>
      <w:autoSpaceDN w:val="0"/>
      <w:adjustRightInd w:val="0"/>
      <w:snapToGrid w:val="0"/>
      <w:spacing w:beforeLines="0" w:afterLines="0"/>
      <w:ind w:firstLine="0" w:firstLineChars="0"/>
      <w:outlineLvl w:val="1"/>
    </w:pPr>
    <w:rPr>
      <w:rFonts w:ascii="黑体" w:eastAsia="黑体" w:cs="Calibri"/>
      <w:b/>
      <w:sz w:val="30"/>
      <w:szCs w:val="30"/>
    </w:rPr>
  </w:style>
  <w:style w:type="paragraph" w:customStyle="1" w:styleId="505">
    <w:name w:val="CM39"/>
    <w:basedOn w:val="278"/>
    <w:next w:val="278"/>
    <w:semiHidden/>
    <w:qFormat/>
    <w:uiPriority w:val="0"/>
    <w:pPr>
      <w:spacing w:after="245"/>
      <w:ind w:firstLine="200" w:firstLineChars="200"/>
    </w:pPr>
    <w:rPr>
      <w:rFonts w:ascii="oúì." w:cs="Times New Roman"/>
      <w:color w:val="auto"/>
    </w:rPr>
  </w:style>
  <w:style w:type="paragraph" w:customStyle="1" w:styleId="506">
    <w:name w:val="Char Char Char Char Char Char"/>
    <w:basedOn w:val="1"/>
    <w:qFormat/>
    <w:uiPriority w:val="99"/>
    <w:rPr>
      <w:rFonts w:ascii="Tahoma" w:hAnsi="Tahoma" w:eastAsia="宋体" w:cs="Courier"/>
      <w:sz w:val="24"/>
      <w:szCs w:val="20"/>
    </w:rPr>
  </w:style>
  <w:style w:type="paragraph" w:customStyle="1" w:styleId="507">
    <w:name w:val="南方机车_正文"/>
    <w:basedOn w:val="496"/>
    <w:semiHidden/>
    <w:qFormat/>
    <w:uiPriority w:val="0"/>
    <w:rPr>
      <w:rFonts w:cs="宋体"/>
      <w:kern w:val="0"/>
    </w:rPr>
  </w:style>
  <w:style w:type="paragraph" w:customStyle="1" w:styleId="508">
    <w:name w:val="m4"/>
    <w:basedOn w:val="1"/>
    <w:semiHidden/>
    <w:qFormat/>
    <w:uiPriority w:val="0"/>
    <w:pPr>
      <w:spacing w:before="100" w:beforeAutospacing="1" w:after="100" w:afterAutospacing="1"/>
    </w:pPr>
    <w:rPr>
      <w:rFonts w:ascii="宋体" w:hAnsi="宋体" w:eastAsia="宋体" w:cs="Courier"/>
      <w:color w:val="000000"/>
      <w:kern w:val="0"/>
      <w:sz w:val="24"/>
      <w:szCs w:val="24"/>
    </w:rPr>
  </w:style>
  <w:style w:type="paragraph" w:customStyle="1" w:styleId="509">
    <w:name w:val="CM35"/>
    <w:basedOn w:val="278"/>
    <w:next w:val="278"/>
    <w:semiHidden/>
    <w:qFormat/>
    <w:uiPriority w:val="0"/>
    <w:pPr>
      <w:spacing w:after="213"/>
    </w:pPr>
    <w:rPr>
      <w:rFonts w:ascii="oúì." w:eastAsia="oúì." w:cs="Times New Roman"/>
      <w:color w:val="auto"/>
    </w:rPr>
  </w:style>
  <w:style w:type="character" w:customStyle="1" w:styleId="510">
    <w:name w:val="小标题一 Char"/>
    <w:link w:val="511"/>
    <w:semiHidden/>
    <w:qFormat/>
    <w:locked/>
    <w:uiPriority w:val="0"/>
    <w:rPr>
      <w:rFonts w:ascii="Times New Roman" w:hAnsi="Times New Roman" w:cs="Times New Roman"/>
      <w:b/>
      <w:spacing w:val="4"/>
      <w:kern w:val="24"/>
      <w:sz w:val="28"/>
      <w:szCs w:val="28"/>
    </w:rPr>
  </w:style>
  <w:style w:type="paragraph" w:customStyle="1" w:styleId="511">
    <w:name w:val="小标题一"/>
    <w:next w:val="325"/>
    <w:link w:val="510"/>
    <w:semiHidden/>
    <w:qFormat/>
    <w:uiPriority w:val="0"/>
    <w:pPr>
      <w:keepNext/>
      <w:spacing w:beforeLines="75" w:line="360" w:lineRule="auto"/>
      <w:jc w:val="both"/>
    </w:pPr>
    <w:rPr>
      <w:rFonts w:ascii="Times New Roman" w:hAnsi="Times New Roman" w:cs="Times New Roman" w:eastAsiaTheme="minorEastAsia"/>
      <w:b/>
      <w:spacing w:val="4"/>
      <w:kern w:val="24"/>
      <w:sz w:val="28"/>
      <w:szCs w:val="28"/>
      <w:lang w:val="en-US" w:eastAsia="zh-CN" w:bidi="ar-SA"/>
    </w:rPr>
  </w:style>
  <w:style w:type="paragraph" w:customStyle="1" w:styleId="512">
    <w:name w:val="Pa4"/>
    <w:basedOn w:val="278"/>
    <w:next w:val="278"/>
    <w:semiHidden/>
    <w:qFormat/>
    <w:uiPriority w:val="99"/>
    <w:pPr>
      <w:spacing w:after="360" w:line="201" w:lineRule="atLeast"/>
    </w:pPr>
    <w:rPr>
      <w:rFonts w:ascii="ma6gfp" w:eastAsia="ma6gfp" w:cs="Times New Roman"/>
      <w:color w:val="auto"/>
    </w:rPr>
  </w:style>
  <w:style w:type="paragraph" w:customStyle="1" w:styleId="513">
    <w:name w:val="Char Char1 Char Char Char Char1 Char Char Char2"/>
    <w:basedOn w:val="1"/>
    <w:semiHidden/>
    <w:qFormat/>
    <w:uiPriority w:val="0"/>
    <w:rPr>
      <w:rFonts w:ascii="Times New Roman" w:hAnsi="Times New Roman" w:eastAsia="宋体" w:cs="Courier"/>
      <w:szCs w:val="24"/>
    </w:rPr>
  </w:style>
  <w:style w:type="paragraph" w:customStyle="1" w:styleId="514">
    <w:name w:val="第三层 一、 + (符号) Times New Roman"/>
    <w:basedOn w:val="4"/>
    <w:semiHidden/>
    <w:qFormat/>
    <w:uiPriority w:val="0"/>
    <w:pPr>
      <w:spacing w:before="0" w:after="0" w:line="412" w:lineRule="auto"/>
    </w:pPr>
    <w:rPr>
      <w:rFonts w:ascii="Times New Roman" w:hAnsi="Times New Roman" w:eastAsia="黑体" w:cs="Times New Roman"/>
      <w:b w:val="0"/>
      <w:bCs w:val="0"/>
      <w:sz w:val="30"/>
      <w:szCs w:val="18"/>
    </w:rPr>
  </w:style>
  <w:style w:type="paragraph" w:customStyle="1" w:styleId="515">
    <w:name w:val="CM45"/>
    <w:basedOn w:val="278"/>
    <w:next w:val="278"/>
    <w:semiHidden/>
    <w:qFormat/>
    <w:uiPriority w:val="0"/>
    <w:pPr>
      <w:spacing w:after="110"/>
    </w:pPr>
    <w:rPr>
      <w:rFonts w:ascii="黑体" w:eastAsia="黑体" w:cs="Times New Roman"/>
      <w:color w:val="auto"/>
    </w:rPr>
  </w:style>
  <w:style w:type="paragraph" w:customStyle="1" w:styleId="516">
    <w:name w:val="GY6"/>
    <w:basedOn w:val="1"/>
    <w:semiHidden/>
    <w:qFormat/>
    <w:uiPriority w:val="0"/>
    <w:pPr>
      <w:numPr>
        <w:ilvl w:val="0"/>
        <w:numId w:val="12"/>
      </w:numPr>
      <w:adjustRightInd w:val="0"/>
      <w:snapToGrid w:val="0"/>
    </w:pPr>
    <w:rPr>
      <w:rFonts w:ascii="宋体" w:hAnsi="宋体" w:eastAsia="宋体" w:cs="Courier"/>
      <w:sz w:val="28"/>
      <w:szCs w:val="20"/>
    </w:rPr>
  </w:style>
  <w:style w:type="paragraph" w:customStyle="1" w:styleId="517">
    <w:name w:val="Char Char1 Char Char Char Char Char Char Char Char Char Char Char Char Char Char Char Char Char Char Char Char Char Char Char Char Char Char Char Char Char Char Char Char Char Char Char Char Char Char2"/>
    <w:basedOn w:val="1"/>
    <w:semiHidden/>
    <w:qFormat/>
    <w:uiPriority w:val="0"/>
    <w:pPr>
      <w:spacing w:after="160" w:line="240" w:lineRule="exact"/>
    </w:pPr>
    <w:rPr>
      <w:rFonts w:ascii="Verdana" w:hAnsi="Verdana" w:eastAsia="Times New Roman" w:cs="Arial"/>
      <w:kern w:val="0"/>
      <w:sz w:val="22"/>
      <w:szCs w:val="20"/>
      <w:lang w:eastAsia="en-US"/>
    </w:rPr>
  </w:style>
  <w:style w:type="paragraph" w:customStyle="1" w:styleId="518">
    <w:name w:val="Char Char1 Char Char Char Char1 Char Char Char1"/>
    <w:basedOn w:val="1"/>
    <w:semiHidden/>
    <w:qFormat/>
    <w:uiPriority w:val="0"/>
    <w:rPr>
      <w:rFonts w:ascii="Times New Roman" w:hAnsi="Times New Roman" w:eastAsia="宋体" w:cs="Courier"/>
      <w:szCs w:val="24"/>
    </w:rPr>
  </w:style>
  <w:style w:type="paragraph" w:customStyle="1" w:styleId="519">
    <w:name w:val="表后行"/>
    <w:basedOn w:val="1"/>
    <w:semiHidden/>
    <w:qFormat/>
    <w:uiPriority w:val="0"/>
    <w:pPr>
      <w:overflowPunct w:val="0"/>
      <w:autoSpaceDE w:val="0"/>
      <w:autoSpaceDN w:val="0"/>
      <w:adjustRightInd w:val="0"/>
      <w:snapToGrid w:val="0"/>
    </w:pPr>
    <w:rPr>
      <w:rFonts w:ascii="宋体" w:hAnsi="宋体" w:eastAsia="宋体" w:cs="宋体"/>
      <w:b/>
      <w:kern w:val="0"/>
      <w:sz w:val="24"/>
      <w:szCs w:val="24"/>
    </w:rPr>
  </w:style>
  <w:style w:type="paragraph" w:customStyle="1" w:styleId="520">
    <w:name w:val="xl53"/>
    <w:basedOn w:val="1"/>
    <w:semiHidden/>
    <w:qFormat/>
    <w:uiPriority w:val="99"/>
    <w:pPr>
      <w:spacing w:before="100" w:beforeAutospacing="1" w:after="100" w:afterAutospacing="1"/>
      <w:jc w:val="center"/>
    </w:pPr>
    <w:rPr>
      <w:rFonts w:ascii="宋体" w:hAnsi="宋体" w:eastAsia="宋体" w:cs="Courier"/>
      <w:b/>
      <w:bCs/>
      <w:kern w:val="0"/>
      <w:sz w:val="24"/>
      <w:szCs w:val="24"/>
    </w:rPr>
  </w:style>
  <w:style w:type="paragraph" w:customStyle="1" w:styleId="521">
    <w:name w:val="Char Char Char Char Char Char1"/>
    <w:basedOn w:val="1"/>
    <w:semiHidden/>
    <w:qFormat/>
    <w:uiPriority w:val="0"/>
    <w:rPr>
      <w:rFonts w:ascii="Tahoma" w:hAnsi="Tahoma" w:eastAsia="宋体" w:cs="Courier"/>
      <w:sz w:val="24"/>
      <w:szCs w:val="20"/>
    </w:rPr>
  </w:style>
  <w:style w:type="character" w:customStyle="1" w:styleId="522">
    <w:name w:val="zhengwen1 Char Char"/>
    <w:link w:val="523"/>
    <w:semiHidden/>
    <w:qFormat/>
    <w:locked/>
    <w:uiPriority w:val="0"/>
    <w:rPr>
      <w:rFonts w:ascii="楷体_GB2312" w:hAnsi="宋体" w:eastAsia="楷体_GB2312" w:cs="Courier"/>
    </w:rPr>
  </w:style>
  <w:style w:type="paragraph" w:customStyle="1" w:styleId="523">
    <w:name w:val="zhengwen1 Char"/>
    <w:basedOn w:val="1"/>
    <w:link w:val="522"/>
    <w:semiHidden/>
    <w:qFormat/>
    <w:uiPriority w:val="0"/>
    <w:pPr>
      <w:numPr>
        <w:ilvl w:val="2"/>
        <w:numId w:val="13"/>
      </w:numPr>
      <w:tabs>
        <w:tab w:val="left" w:pos="1260"/>
      </w:tabs>
      <w:adjustRightInd w:val="0"/>
      <w:spacing w:beforeLines="50" w:line="360" w:lineRule="atLeast"/>
    </w:pPr>
    <w:rPr>
      <w:rFonts w:ascii="楷体_GB2312" w:hAnsi="宋体" w:eastAsia="楷体_GB2312" w:cs="Courier"/>
    </w:rPr>
  </w:style>
  <w:style w:type="paragraph" w:customStyle="1" w:styleId="524">
    <w:name w:val="xl24"/>
    <w:basedOn w:val="1"/>
    <w:qFormat/>
    <w:uiPriority w:val="0"/>
    <w:pPr>
      <w:spacing w:before="100" w:beforeAutospacing="1" w:after="100" w:afterAutospacing="1"/>
    </w:pPr>
    <w:rPr>
      <w:rFonts w:ascii="Arial Unicode MS" w:hAnsi="Arial Unicode MS" w:eastAsia="Arial Unicode MS" w:cs="Arial Unicode MS"/>
      <w:kern w:val="0"/>
      <w:sz w:val="20"/>
      <w:szCs w:val="20"/>
    </w:rPr>
  </w:style>
  <w:style w:type="paragraph" w:customStyle="1" w:styleId="525">
    <w:name w:val="CM33"/>
    <w:basedOn w:val="278"/>
    <w:next w:val="278"/>
    <w:semiHidden/>
    <w:qFormat/>
    <w:uiPriority w:val="0"/>
    <w:pPr>
      <w:spacing w:line="468" w:lineRule="atLeast"/>
    </w:pPr>
    <w:rPr>
      <w:rFonts w:ascii="黑体" w:eastAsia="黑体" w:cs="Times New Roman"/>
      <w:color w:val="auto"/>
    </w:rPr>
  </w:style>
  <w:style w:type="paragraph" w:customStyle="1" w:styleId="526">
    <w:name w:val="CM2"/>
    <w:basedOn w:val="1"/>
    <w:next w:val="1"/>
    <w:semiHidden/>
    <w:qFormat/>
    <w:uiPriority w:val="0"/>
    <w:pPr>
      <w:autoSpaceDE w:val="0"/>
      <w:autoSpaceDN w:val="0"/>
      <w:adjustRightInd w:val="0"/>
      <w:spacing w:line="471" w:lineRule="atLeast"/>
    </w:pPr>
    <w:rPr>
      <w:rFonts w:ascii="黑体" w:hAnsi="Times New Roman" w:eastAsia="黑体" w:cs="黑体"/>
      <w:kern w:val="0"/>
      <w:sz w:val="24"/>
      <w:szCs w:val="24"/>
    </w:rPr>
  </w:style>
  <w:style w:type="paragraph" w:customStyle="1" w:styleId="527">
    <w:name w:val="xl33"/>
    <w:basedOn w:val="1"/>
    <w:semiHidden/>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Courier"/>
      <w:b/>
      <w:bCs/>
      <w:kern w:val="0"/>
      <w:sz w:val="18"/>
      <w:szCs w:val="18"/>
    </w:rPr>
  </w:style>
  <w:style w:type="paragraph" w:customStyle="1" w:styleId="528">
    <w:name w:val="Bullet 1"/>
    <w:basedOn w:val="1"/>
    <w:semiHidden/>
    <w:qFormat/>
    <w:uiPriority w:val="99"/>
    <w:pPr>
      <w:numPr>
        <w:ilvl w:val="0"/>
        <w:numId w:val="14"/>
      </w:numPr>
      <w:tabs>
        <w:tab w:val="left" w:pos="700"/>
      </w:tabs>
      <w:snapToGrid w:val="0"/>
      <w:spacing w:before="240"/>
    </w:pPr>
    <w:rPr>
      <w:rFonts w:ascii="Arial" w:hAnsi="Arial" w:eastAsia="华文楷体" w:cs="Courier"/>
      <w:sz w:val="24"/>
      <w:szCs w:val="24"/>
    </w:rPr>
  </w:style>
  <w:style w:type="character" w:customStyle="1" w:styleId="529">
    <w:name w:val="第五级 Char Char"/>
    <w:link w:val="530"/>
    <w:qFormat/>
    <w:locked/>
    <w:uiPriority w:val="0"/>
    <w:rPr>
      <w:rFonts w:ascii="Times New Roman" w:hAnsi="Times New Roman" w:cs="Courier"/>
      <w:color w:val="000000"/>
    </w:rPr>
  </w:style>
  <w:style w:type="paragraph" w:customStyle="1" w:styleId="530">
    <w:name w:val="第五级"/>
    <w:basedOn w:val="1"/>
    <w:next w:val="1"/>
    <w:link w:val="529"/>
    <w:qFormat/>
    <w:uiPriority w:val="0"/>
    <w:pPr>
      <w:spacing w:beforeLines="20"/>
      <w:ind w:firstLine="200" w:firstLineChars="200"/>
    </w:pPr>
    <w:rPr>
      <w:rFonts w:ascii="Times New Roman" w:hAnsi="Times New Roman" w:cs="Courier"/>
      <w:color w:val="000000"/>
    </w:rPr>
  </w:style>
  <w:style w:type="character" w:customStyle="1" w:styleId="531">
    <w:name w:val="样式8 Char"/>
    <w:link w:val="532"/>
    <w:semiHidden/>
    <w:qFormat/>
    <w:locked/>
    <w:uiPriority w:val="0"/>
    <w:rPr>
      <w:rFonts w:ascii="Times New Roman" w:hAnsi="Times New Roman" w:cs="Calibri"/>
      <w:smallCaps/>
      <w:sz w:val="22"/>
    </w:rPr>
  </w:style>
  <w:style w:type="paragraph" w:customStyle="1" w:styleId="532">
    <w:name w:val="样式8"/>
    <w:basedOn w:val="78"/>
    <w:link w:val="531"/>
    <w:semiHidden/>
    <w:qFormat/>
    <w:uiPriority w:val="0"/>
    <w:pPr>
      <w:spacing w:before="100" w:beforeAutospacing="1" w:after="100" w:afterAutospacing="1" w:line="240" w:lineRule="auto"/>
      <w:ind w:hanging="482" w:hangingChars="230"/>
    </w:pPr>
    <w:rPr>
      <w:sz w:val="22"/>
    </w:rPr>
  </w:style>
  <w:style w:type="paragraph" w:customStyle="1" w:styleId="533">
    <w:name w:val="工艺统一正文"/>
    <w:basedOn w:val="1"/>
    <w:semiHidden/>
    <w:qFormat/>
    <w:uiPriority w:val="0"/>
    <w:pPr>
      <w:adjustRightInd w:val="0"/>
      <w:snapToGrid w:val="0"/>
      <w:ind w:firstLine="578"/>
    </w:pPr>
    <w:rPr>
      <w:rFonts w:ascii="宋体" w:hAnsi="Times New Roman" w:eastAsia="宋体" w:cs="Courier"/>
      <w:sz w:val="28"/>
      <w:szCs w:val="20"/>
    </w:rPr>
  </w:style>
  <w:style w:type="paragraph" w:customStyle="1" w:styleId="534">
    <w:name w:val="正文文本缩进11"/>
    <w:basedOn w:val="1"/>
    <w:semiHidden/>
    <w:qFormat/>
    <w:uiPriority w:val="0"/>
    <w:pPr>
      <w:overflowPunct w:val="0"/>
      <w:autoSpaceDE w:val="0"/>
      <w:autoSpaceDN w:val="0"/>
      <w:snapToGrid w:val="0"/>
      <w:spacing w:before="240"/>
      <w:ind w:firstLine="420"/>
    </w:pPr>
    <w:rPr>
      <w:rFonts w:ascii="Arial" w:hAnsi="Arial" w:eastAsia="华文楷体" w:cs="Courier"/>
      <w:sz w:val="24"/>
      <w:szCs w:val="24"/>
    </w:rPr>
  </w:style>
  <w:style w:type="paragraph" w:customStyle="1" w:styleId="535">
    <w:name w:val="K正文"/>
    <w:semiHidden/>
    <w:qFormat/>
    <w:uiPriority w:val="0"/>
    <w:pPr>
      <w:widowControl w:val="0"/>
      <w:adjustRightInd w:val="0"/>
      <w:snapToGrid w:val="0"/>
      <w:spacing w:line="360" w:lineRule="auto"/>
    </w:pPr>
    <w:rPr>
      <w:rFonts w:ascii="宋体" w:hAnsi="宋体" w:eastAsia="宋体" w:cs="Calibri"/>
      <w:b/>
      <w:bCs/>
      <w:color w:val="000000"/>
      <w:kern w:val="2"/>
      <w:sz w:val="28"/>
      <w:szCs w:val="24"/>
      <w:lang w:val="en-US" w:eastAsia="zh-CN" w:bidi="ar-SA"/>
    </w:rPr>
  </w:style>
  <w:style w:type="paragraph" w:customStyle="1" w:styleId="536">
    <w:name w:val="标题_正中"/>
    <w:semiHidden/>
    <w:qFormat/>
    <w:uiPriority w:val="0"/>
    <w:pPr>
      <w:keepNext/>
      <w:spacing w:line="360" w:lineRule="auto"/>
      <w:jc w:val="center"/>
    </w:pPr>
    <w:rPr>
      <w:rFonts w:ascii="等线" w:hAnsi="等线" w:eastAsia="黑体" w:cs="Calibri"/>
      <w:b/>
      <w:spacing w:val="16"/>
      <w:kern w:val="32"/>
      <w:sz w:val="32"/>
      <w:szCs w:val="24"/>
      <w:lang w:val="en-US" w:eastAsia="zh-CN" w:bidi="ar-SA"/>
    </w:rPr>
  </w:style>
  <w:style w:type="paragraph" w:customStyle="1" w:styleId="537">
    <w:name w:val="CM42"/>
    <w:basedOn w:val="278"/>
    <w:next w:val="278"/>
    <w:semiHidden/>
    <w:qFormat/>
    <w:uiPriority w:val="0"/>
    <w:pPr>
      <w:spacing w:after="125"/>
      <w:ind w:firstLine="200" w:firstLineChars="200"/>
    </w:pPr>
    <w:rPr>
      <w:rFonts w:ascii="oúì." w:cs="Times New Roman"/>
      <w:color w:val="auto"/>
    </w:rPr>
  </w:style>
  <w:style w:type="character" w:customStyle="1" w:styleId="538">
    <w:name w:val="注： Char Char Char"/>
    <w:link w:val="539"/>
    <w:semiHidden/>
    <w:qFormat/>
    <w:locked/>
    <w:uiPriority w:val="0"/>
    <w:rPr>
      <w:rFonts w:ascii="Times New Roman" w:hAnsi="Times New Roman" w:cs="Times New Roman"/>
      <w:sz w:val="18"/>
      <w:szCs w:val="18"/>
    </w:rPr>
  </w:style>
  <w:style w:type="paragraph" w:customStyle="1" w:styleId="539">
    <w:name w:val="注： Char Char"/>
    <w:link w:val="538"/>
    <w:semiHidden/>
    <w:qFormat/>
    <w:uiPriority w:val="0"/>
    <w:pPr>
      <w:spacing w:beforeLines="20" w:line="240" w:lineRule="exact"/>
      <w:ind w:left="170" w:leftChars="170" w:hanging="250" w:hangingChars="250"/>
    </w:pPr>
    <w:rPr>
      <w:rFonts w:ascii="Times New Roman" w:hAnsi="Times New Roman" w:cs="Times New Roman" w:eastAsiaTheme="minorEastAsia"/>
      <w:kern w:val="2"/>
      <w:sz w:val="18"/>
      <w:szCs w:val="18"/>
      <w:lang w:val="en-US" w:eastAsia="zh-CN" w:bidi="ar-SA"/>
    </w:rPr>
  </w:style>
  <w:style w:type="paragraph" w:customStyle="1" w:styleId="540">
    <w:name w:val="标题 511"/>
    <w:basedOn w:val="414"/>
    <w:next w:val="1"/>
    <w:semiHidden/>
    <w:qFormat/>
    <w:uiPriority w:val="0"/>
    <w:pPr>
      <w:spacing w:before="200" w:after="200"/>
      <w:jc w:val="right"/>
    </w:pPr>
    <w:rPr>
      <w:rFonts w:ascii="Times New Roman"/>
      <w:b/>
      <w:sz w:val="28"/>
      <w:lang w:eastAsia="zh-CN"/>
    </w:rPr>
  </w:style>
  <w:style w:type="paragraph" w:customStyle="1" w:styleId="541">
    <w:name w:val="招股书正文 Char"/>
    <w:semiHidden/>
    <w:qFormat/>
    <w:uiPriority w:val="99"/>
    <w:pPr>
      <w:widowControl w:val="0"/>
      <w:overflowPunct w:val="0"/>
      <w:autoSpaceDE w:val="0"/>
      <w:autoSpaceDN w:val="0"/>
      <w:adjustRightInd w:val="0"/>
      <w:snapToGrid w:val="0"/>
      <w:spacing w:before="120" w:line="360" w:lineRule="auto"/>
      <w:ind w:firstLine="480" w:firstLineChars="200"/>
      <w:jc w:val="both"/>
    </w:pPr>
    <w:rPr>
      <w:rFonts w:ascii="等线" w:hAnsi="等线" w:eastAsia="宋体" w:cs="Calibri"/>
      <w:kern w:val="2"/>
      <w:sz w:val="24"/>
      <w:szCs w:val="24"/>
      <w:lang w:val="en-US" w:eastAsia="zh-CN" w:bidi="ar-SA"/>
    </w:rPr>
  </w:style>
  <w:style w:type="paragraph" w:customStyle="1" w:styleId="542">
    <w:name w:val="Table SubTotal"/>
    <w:basedOn w:val="468"/>
    <w:next w:val="420"/>
    <w:semiHidden/>
    <w:qFormat/>
    <w:uiPriority w:val="99"/>
    <w:pPr>
      <w:pBdr>
        <w:top w:val="single" w:color="auto" w:sz="2" w:space="0"/>
      </w:pBdr>
    </w:pPr>
  </w:style>
  <w:style w:type="paragraph" w:customStyle="1" w:styleId="543">
    <w:name w:val="Char Char1"/>
    <w:basedOn w:val="1"/>
    <w:semiHidden/>
    <w:qFormat/>
    <w:uiPriority w:val="99"/>
    <w:rPr>
      <w:rFonts w:ascii="Tahoma" w:hAnsi="Tahoma" w:eastAsia="宋体" w:cs="Courier"/>
      <w:sz w:val="24"/>
      <w:szCs w:val="20"/>
    </w:rPr>
  </w:style>
  <w:style w:type="paragraph" w:customStyle="1" w:styleId="544">
    <w:name w:val="工艺题目5级"/>
    <w:basedOn w:val="1"/>
    <w:semiHidden/>
    <w:qFormat/>
    <w:uiPriority w:val="0"/>
    <w:pPr>
      <w:numPr>
        <w:ilvl w:val="0"/>
        <w:numId w:val="15"/>
      </w:numPr>
      <w:adjustRightInd w:val="0"/>
      <w:snapToGrid w:val="0"/>
    </w:pPr>
    <w:rPr>
      <w:rFonts w:ascii="Times New Roman" w:hAnsi="Times New Roman" w:eastAsia="宋体" w:cs="Courier"/>
      <w:sz w:val="28"/>
      <w:szCs w:val="20"/>
    </w:rPr>
  </w:style>
  <w:style w:type="character" w:customStyle="1" w:styleId="545">
    <w:name w:val="招股书正文 Char1 Char Char Char Char"/>
    <w:link w:val="546"/>
    <w:semiHidden/>
    <w:qFormat/>
    <w:locked/>
    <w:uiPriority w:val="0"/>
    <w:rPr>
      <w:rFonts w:ascii="Times New Roman" w:hAnsi="Times New Roman" w:cs="Times New Roman"/>
    </w:rPr>
  </w:style>
  <w:style w:type="paragraph" w:customStyle="1" w:styleId="546">
    <w:name w:val="招股书正文 Char1 Char Char Char"/>
    <w:link w:val="545"/>
    <w:semiHidden/>
    <w:qFormat/>
    <w:uiPriority w:val="0"/>
    <w:pPr>
      <w:widowControl w:val="0"/>
      <w:overflowPunct w:val="0"/>
      <w:autoSpaceDE w:val="0"/>
      <w:autoSpaceDN w:val="0"/>
      <w:adjustRightInd w:val="0"/>
      <w:snapToGrid w:val="0"/>
      <w:spacing w:before="120" w:line="360" w:lineRule="auto"/>
      <w:ind w:firstLine="200" w:firstLineChars="200"/>
      <w:jc w:val="both"/>
    </w:pPr>
    <w:rPr>
      <w:rFonts w:ascii="Times New Roman" w:hAnsi="Times New Roman" w:cs="Times New Roman" w:eastAsiaTheme="minorEastAsia"/>
      <w:kern w:val="2"/>
      <w:sz w:val="21"/>
      <w:szCs w:val="22"/>
      <w:lang w:val="en-US" w:eastAsia="zh-CN" w:bidi="ar-SA"/>
    </w:rPr>
  </w:style>
  <w:style w:type="paragraph" w:customStyle="1" w:styleId="547">
    <w:name w:val="CM44"/>
    <w:basedOn w:val="278"/>
    <w:next w:val="278"/>
    <w:semiHidden/>
    <w:qFormat/>
    <w:uiPriority w:val="0"/>
    <w:pPr>
      <w:spacing w:after="110"/>
    </w:pPr>
    <w:rPr>
      <w:rFonts w:ascii="黑体" w:eastAsia="黑体" w:cs="黑体"/>
      <w:color w:val="auto"/>
    </w:rPr>
  </w:style>
  <w:style w:type="paragraph" w:customStyle="1" w:styleId="548">
    <w:name w:val="标题1-1"/>
    <w:basedOn w:val="4"/>
    <w:semiHidden/>
    <w:qFormat/>
    <w:uiPriority w:val="0"/>
    <w:pPr>
      <w:numPr>
        <w:ilvl w:val="0"/>
        <w:numId w:val="13"/>
      </w:numPr>
      <w:spacing w:before="0" w:after="0" w:line="410" w:lineRule="auto"/>
      <w:ind w:firstLine="0"/>
      <w:jc w:val="center"/>
    </w:pPr>
    <w:rPr>
      <w:rFonts w:ascii="Arial" w:hAnsi="Arial" w:eastAsia="楷体_GB2312" w:cs="Times New Roman"/>
    </w:rPr>
  </w:style>
  <w:style w:type="paragraph" w:customStyle="1" w:styleId="549">
    <w:name w:val="样式 Z正文 + 段前: 0.5 行 段后: 0.5 行1"/>
    <w:basedOn w:val="1"/>
    <w:semiHidden/>
    <w:qFormat/>
    <w:uiPriority w:val="0"/>
    <w:pPr>
      <w:numPr>
        <w:ilvl w:val="0"/>
        <w:numId w:val="16"/>
      </w:numPr>
      <w:spacing w:beforeLines="50" w:line="300" w:lineRule="auto"/>
    </w:pPr>
    <w:rPr>
      <w:rFonts w:ascii="宋体" w:hAnsi="宋体" w:eastAsia="黑体" w:cs="仿宋_GB2312"/>
      <w:color w:val="FF0000"/>
      <w:sz w:val="24"/>
      <w:szCs w:val="21"/>
    </w:rPr>
  </w:style>
  <w:style w:type="paragraph" w:customStyle="1" w:styleId="550">
    <w:name w:val="单位元右对齐"/>
    <w:basedOn w:val="1"/>
    <w:next w:val="1"/>
    <w:semiHidden/>
    <w:qFormat/>
    <w:uiPriority w:val="0"/>
    <w:pPr>
      <w:snapToGrid w:val="0"/>
      <w:spacing w:beforeLines="15"/>
      <w:jc w:val="right"/>
    </w:pPr>
    <w:rPr>
      <w:rFonts w:ascii="Times New Roman" w:hAnsi="Times New Roman" w:eastAsia="宋体" w:cs="Courier"/>
      <w:szCs w:val="21"/>
    </w:rPr>
  </w:style>
  <w:style w:type="paragraph" w:customStyle="1" w:styleId="551">
    <w:name w:val="CM51"/>
    <w:basedOn w:val="278"/>
    <w:next w:val="278"/>
    <w:semiHidden/>
    <w:qFormat/>
    <w:uiPriority w:val="0"/>
    <w:pPr>
      <w:spacing w:after="405"/>
    </w:pPr>
    <w:rPr>
      <w:rFonts w:ascii="黑体" w:eastAsia="黑体" w:cs="Times New Roman"/>
      <w:color w:val="auto"/>
    </w:rPr>
  </w:style>
  <w:style w:type="paragraph" w:customStyle="1" w:styleId="552">
    <w:name w:val="Normal3"/>
    <w:semiHidden/>
    <w:qFormat/>
    <w:uiPriority w:val="0"/>
    <w:pPr>
      <w:widowControl w:val="0"/>
      <w:adjustRightInd w:val="0"/>
      <w:spacing w:line="360" w:lineRule="atLeast"/>
    </w:pPr>
    <w:rPr>
      <w:rFonts w:ascii="MingLiU" w:hAnsi="等线" w:eastAsia="MingLiU" w:cs="Calibri"/>
      <w:kern w:val="2"/>
      <w:sz w:val="24"/>
      <w:szCs w:val="24"/>
      <w:lang w:val="en-US" w:eastAsia="zh-TW" w:bidi="ar-SA"/>
    </w:rPr>
  </w:style>
  <w:style w:type="character" w:customStyle="1" w:styleId="553">
    <w:name w:val="西矿招股书第四层 （一） Char"/>
    <w:link w:val="554"/>
    <w:semiHidden/>
    <w:qFormat/>
    <w:locked/>
    <w:uiPriority w:val="0"/>
    <w:rPr>
      <w:rFonts w:ascii="Times New Roman" w:hAnsi="宋体" w:cs="Courier"/>
      <w:b/>
      <w:bCs/>
    </w:rPr>
  </w:style>
  <w:style w:type="paragraph" w:customStyle="1" w:styleId="554">
    <w:name w:val="西矿招股书第四层 （一）"/>
    <w:basedOn w:val="1"/>
    <w:link w:val="553"/>
    <w:semiHidden/>
    <w:qFormat/>
    <w:uiPriority w:val="0"/>
    <w:pPr>
      <w:spacing w:beforeLines="50" w:after="120"/>
    </w:pPr>
    <w:rPr>
      <w:rFonts w:ascii="Times New Roman" w:hAnsi="宋体" w:cs="Courier"/>
      <w:b/>
      <w:bCs/>
    </w:rPr>
  </w:style>
  <w:style w:type="paragraph" w:customStyle="1" w:styleId="555">
    <w:name w:val="GY5"/>
    <w:basedOn w:val="1"/>
    <w:semiHidden/>
    <w:qFormat/>
    <w:uiPriority w:val="0"/>
    <w:pPr>
      <w:tabs>
        <w:tab w:val="left" w:pos="360"/>
      </w:tabs>
      <w:ind w:left="57" w:hanging="57"/>
    </w:pPr>
    <w:rPr>
      <w:rFonts w:ascii="Times New Roman" w:hAnsi="Times New Roman" w:eastAsia="宋体" w:cs="Courier"/>
      <w:szCs w:val="24"/>
    </w:rPr>
  </w:style>
  <w:style w:type="character" w:customStyle="1" w:styleId="556">
    <w:name w:val="zhengwen1 Char1"/>
    <w:link w:val="557"/>
    <w:semiHidden/>
    <w:qFormat/>
    <w:locked/>
    <w:uiPriority w:val="0"/>
    <w:rPr>
      <w:rFonts w:ascii="楷体_GB2312" w:hAnsi="宋体" w:eastAsia="楷体_GB2312" w:cs="Courier"/>
    </w:rPr>
  </w:style>
  <w:style w:type="paragraph" w:customStyle="1" w:styleId="557">
    <w:name w:val="zhengwen1"/>
    <w:basedOn w:val="1"/>
    <w:link w:val="556"/>
    <w:semiHidden/>
    <w:qFormat/>
    <w:uiPriority w:val="0"/>
    <w:pPr>
      <w:adjustRightInd w:val="0"/>
      <w:spacing w:beforeLines="50" w:line="360" w:lineRule="atLeast"/>
      <w:ind w:left="180"/>
    </w:pPr>
    <w:rPr>
      <w:rFonts w:ascii="楷体_GB2312" w:hAnsi="宋体" w:eastAsia="楷体_GB2312" w:cs="Courier"/>
    </w:rPr>
  </w:style>
  <w:style w:type="paragraph" w:customStyle="1" w:styleId="558">
    <w:name w:val="dd1"/>
    <w:basedOn w:val="1"/>
    <w:semiHidden/>
    <w:qFormat/>
    <w:uiPriority w:val="0"/>
    <w:pPr>
      <w:numPr>
        <w:ilvl w:val="0"/>
        <w:numId w:val="17"/>
      </w:numPr>
      <w:jc w:val="center"/>
      <w:outlineLvl w:val="0"/>
    </w:pPr>
    <w:rPr>
      <w:rFonts w:ascii="Arial" w:hAnsi="Arial" w:eastAsia="黑体" w:cs="Courier"/>
      <w:b/>
      <w:sz w:val="36"/>
      <w:szCs w:val="36"/>
    </w:rPr>
  </w:style>
  <w:style w:type="paragraph" w:customStyle="1" w:styleId="559">
    <w:name w:val="样式19"/>
    <w:basedOn w:val="1"/>
    <w:semiHidden/>
    <w:qFormat/>
    <w:uiPriority w:val="0"/>
    <w:pPr>
      <w:spacing w:beforeLines="50"/>
      <w:ind w:firstLine="480" w:firstLineChars="200"/>
    </w:pPr>
    <w:rPr>
      <w:rFonts w:ascii="Times New Roman" w:hAnsi="Times New Roman" w:eastAsia="宋体" w:cs="Arial"/>
      <w:sz w:val="24"/>
      <w:szCs w:val="21"/>
    </w:rPr>
  </w:style>
  <w:style w:type="paragraph" w:customStyle="1" w:styleId="560">
    <w:name w:val="彩色底纹 - 强调文字颜色 11"/>
    <w:semiHidden/>
    <w:qFormat/>
    <w:uiPriority w:val="99"/>
    <w:rPr>
      <w:rFonts w:ascii="等线" w:hAnsi="等线" w:eastAsia="宋体" w:cs="Calibri"/>
      <w:kern w:val="2"/>
      <w:sz w:val="21"/>
      <w:szCs w:val="24"/>
      <w:lang w:val="en-US" w:eastAsia="zh-CN" w:bidi="ar-SA"/>
    </w:rPr>
  </w:style>
  <w:style w:type="paragraph" w:customStyle="1" w:styleId="561">
    <w:name w:val="Bulleted List 2"/>
    <w:basedOn w:val="1"/>
    <w:semiHidden/>
    <w:qFormat/>
    <w:uiPriority w:val="99"/>
    <w:pPr>
      <w:tabs>
        <w:tab w:val="left" w:pos="0"/>
      </w:tabs>
      <w:snapToGrid w:val="0"/>
      <w:spacing w:beforeLines="50" w:after="290" w:line="290" w:lineRule="atLeast"/>
      <w:ind w:hanging="720"/>
    </w:pPr>
    <w:rPr>
      <w:rFonts w:ascii="Times New Roman" w:hAnsi="Calibri" w:eastAsia="宋体" w:cs="Courier"/>
      <w:sz w:val="24"/>
      <w:szCs w:val="20"/>
    </w:rPr>
  </w:style>
  <w:style w:type="paragraph" w:customStyle="1" w:styleId="562">
    <w:name w:val="列出段落3"/>
    <w:basedOn w:val="1"/>
    <w:semiHidden/>
    <w:qFormat/>
    <w:uiPriority w:val="99"/>
    <w:pPr>
      <w:spacing w:beforeLines="50"/>
      <w:ind w:firstLine="420" w:firstLineChars="200"/>
    </w:pPr>
    <w:rPr>
      <w:rFonts w:ascii="Times New Roman" w:hAnsi="Times New Roman" w:cs="Courier"/>
    </w:rPr>
  </w:style>
  <w:style w:type="paragraph" w:customStyle="1" w:styleId="563">
    <w:name w:val="第二级 Char"/>
    <w:basedOn w:val="1"/>
    <w:semiHidden/>
    <w:qFormat/>
    <w:uiPriority w:val="99"/>
    <w:pPr>
      <w:tabs>
        <w:tab w:val="left" w:pos="360"/>
      </w:tabs>
      <w:spacing w:beforeLines="50"/>
      <w:ind w:left="360" w:hanging="360"/>
    </w:pPr>
    <w:rPr>
      <w:rFonts w:ascii="宋体" w:hAnsi="宋体" w:eastAsia="宋体" w:cs="Courier"/>
      <w:b/>
      <w:sz w:val="24"/>
      <w:szCs w:val="21"/>
    </w:rPr>
  </w:style>
  <w:style w:type="character" w:customStyle="1" w:styleId="564">
    <w:name w:val="第四层 （一） Char Char Char"/>
    <w:link w:val="565"/>
    <w:semiHidden/>
    <w:qFormat/>
    <w:locked/>
    <w:uiPriority w:val="99"/>
    <w:rPr>
      <w:rFonts w:ascii="Times New Roman" w:hAnsi="Times New Roman" w:cs="Times New Roman"/>
      <w:b/>
      <w:bCs/>
    </w:rPr>
  </w:style>
  <w:style w:type="paragraph" w:customStyle="1" w:styleId="565">
    <w:name w:val="第四层 （一） Char Char"/>
    <w:link w:val="564"/>
    <w:semiHidden/>
    <w:qFormat/>
    <w:uiPriority w:val="99"/>
    <w:pPr>
      <w:spacing w:before="120" w:line="360" w:lineRule="auto"/>
    </w:pPr>
    <w:rPr>
      <w:rFonts w:ascii="Times New Roman" w:hAnsi="Times New Roman" w:cs="Times New Roman" w:eastAsiaTheme="minorEastAsia"/>
      <w:b/>
      <w:bCs/>
      <w:kern w:val="2"/>
      <w:sz w:val="21"/>
      <w:szCs w:val="22"/>
      <w:lang w:val="en-US" w:eastAsia="zh-CN" w:bidi="ar-SA"/>
    </w:rPr>
  </w:style>
  <w:style w:type="paragraph" w:customStyle="1" w:styleId="566">
    <w:name w:val="Char1 Char Char1"/>
    <w:basedOn w:val="1"/>
    <w:semiHidden/>
    <w:qFormat/>
    <w:uiPriority w:val="0"/>
    <w:pPr>
      <w:tabs>
        <w:tab w:val="left" w:pos="420"/>
      </w:tabs>
      <w:autoSpaceDE w:val="0"/>
      <w:autoSpaceDN w:val="0"/>
      <w:adjustRightInd w:val="0"/>
      <w:spacing w:beforeLines="50"/>
      <w:ind w:left="420" w:hanging="420"/>
    </w:pPr>
    <w:rPr>
      <w:rFonts w:ascii="Calibri" w:hAnsi="Calibri" w:eastAsia="宋体" w:cs="Courier"/>
      <w:sz w:val="24"/>
      <w:szCs w:val="21"/>
    </w:rPr>
  </w:style>
  <w:style w:type="paragraph" w:customStyle="1" w:styleId="567">
    <w:name w:val="SimpleListsStyle1"/>
    <w:basedOn w:val="1"/>
    <w:semiHidden/>
    <w:qFormat/>
    <w:uiPriority w:val="99"/>
    <w:pPr>
      <w:keepNext/>
      <w:keepLines/>
      <w:spacing w:beforeLines="50" w:after="200"/>
      <w:jc w:val="center"/>
      <w:outlineLvl w:val="0"/>
    </w:pPr>
    <w:rPr>
      <w:rFonts w:ascii="Times New Roman" w:hAnsi="Calibri" w:eastAsia="宋体" w:cs="Courier"/>
      <w:b/>
      <w:bCs/>
      <w:caps/>
      <w:sz w:val="20"/>
      <w:szCs w:val="20"/>
    </w:rPr>
  </w:style>
  <w:style w:type="paragraph" w:customStyle="1" w:styleId="568">
    <w:name w:val="SimpleListsStyle2"/>
    <w:basedOn w:val="1"/>
    <w:semiHidden/>
    <w:qFormat/>
    <w:uiPriority w:val="99"/>
    <w:pPr>
      <w:keepNext/>
      <w:keepLines/>
      <w:tabs>
        <w:tab w:val="left" w:pos="1440"/>
      </w:tabs>
      <w:spacing w:beforeLines="50"/>
      <w:ind w:left="1440" w:hanging="1440"/>
      <w:outlineLvl w:val="1"/>
    </w:pPr>
    <w:rPr>
      <w:rFonts w:ascii="Times New Roman" w:hAnsi="Calibri" w:eastAsia="宋体" w:cs="Courier"/>
      <w:b/>
      <w:bCs/>
      <w:color w:val="000000"/>
      <w:sz w:val="20"/>
      <w:szCs w:val="20"/>
    </w:rPr>
  </w:style>
  <w:style w:type="paragraph" w:customStyle="1" w:styleId="569">
    <w:name w:val="SimpleListsStyle3"/>
    <w:basedOn w:val="1"/>
    <w:semiHidden/>
    <w:qFormat/>
    <w:uiPriority w:val="99"/>
    <w:pPr>
      <w:keepNext/>
      <w:keepLines/>
      <w:spacing w:beforeLines="50"/>
      <w:outlineLvl w:val="2"/>
    </w:pPr>
    <w:rPr>
      <w:rFonts w:ascii="Times New Roman Bold" w:hAnsi="Times New Roman Bold" w:eastAsia="宋体" w:cs="Courier"/>
      <w:b/>
      <w:iCs/>
      <w:color w:val="000000"/>
      <w:sz w:val="20"/>
      <w:szCs w:val="20"/>
    </w:rPr>
  </w:style>
  <w:style w:type="paragraph" w:customStyle="1" w:styleId="570">
    <w:name w:val="SimpleListsStyle4"/>
    <w:basedOn w:val="1"/>
    <w:semiHidden/>
    <w:qFormat/>
    <w:uiPriority w:val="99"/>
    <w:pPr>
      <w:keepNext/>
      <w:keepLines/>
      <w:spacing w:beforeLines="50"/>
      <w:outlineLvl w:val="3"/>
    </w:pPr>
    <w:rPr>
      <w:rFonts w:ascii="Times New Roman" w:hAnsi="Calibri" w:eastAsia="宋体" w:cs="Courier"/>
      <w:b/>
      <w:bCs/>
      <w:i/>
      <w:iCs/>
      <w:color w:val="000000"/>
      <w:sz w:val="20"/>
      <w:szCs w:val="20"/>
    </w:rPr>
  </w:style>
  <w:style w:type="paragraph" w:customStyle="1" w:styleId="571">
    <w:name w:val="SimpleListsStyle5"/>
    <w:basedOn w:val="1"/>
    <w:semiHidden/>
    <w:qFormat/>
    <w:uiPriority w:val="99"/>
    <w:pPr>
      <w:keepNext/>
      <w:spacing w:beforeLines="50"/>
      <w:ind w:left="720" w:right="720"/>
      <w:outlineLvl w:val="4"/>
    </w:pPr>
    <w:rPr>
      <w:rFonts w:ascii="Times New Roman Bold" w:hAnsi="Times New Roman Bold" w:eastAsia="宋体" w:cs="Courier"/>
      <w:b/>
      <w:i/>
      <w:color w:val="000000"/>
      <w:sz w:val="20"/>
      <w:szCs w:val="20"/>
    </w:rPr>
  </w:style>
  <w:style w:type="paragraph" w:customStyle="1" w:styleId="572">
    <w:name w:val="SimpleListsStyle6"/>
    <w:basedOn w:val="1"/>
    <w:semiHidden/>
    <w:qFormat/>
    <w:uiPriority w:val="99"/>
    <w:pPr>
      <w:keepNext/>
      <w:spacing w:beforeLines="50"/>
      <w:ind w:left="720"/>
      <w:outlineLvl w:val="5"/>
    </w:pPr>
    <w:rPr>
      <w:rFonts w:ascii="Times New Roman" w:hAnsi="Calibri" w:eastAsia="宋体" w:cs="Courier"/>
      <w:i/>
      <w:color w:val="000000"/>
      <w:sz w:val="20"/>
      <w:szCs w:val="20"/>
    </w:rPr>
  </w:style>
  <w:style w:type="paragraph" w:customStyle="1" w:styleId="573">
    <w:name w:val="SimpleListsStyle7"/>
    <w:basedOn w:val="1"/>
    <w:semiHidden/>
    <w:qFormat/>
    <w:uiPriority w:val="99"/>
    <w:pPr>
      <w:keepNext/>
      <w:spacing w:beforeLines="50"/>
      <w:ind w:left="720"/>
      <w:outlineLvl w:val="6"/>
    </w:pPr>
    <w:rPr>
      <w:rFonts w:ascii="Times New Roman" w:hAnsi="Calibri" w:eastAsia="宋体" w:cs="Courier"/>
      <w:i/>
      <w:color w:val="000000"/>
      <w:sz w:val="20"/>
      <w:szCs w:val="20"/>
      <w:u w:val="single"/>
    </w:rPr>
  </w:style>
  <w:style w:type="paragraph" w:customStyle="1" w:styleId="574">
    <w:name w:val="SimpleListsStyle8"/>
    <w:basedOn w:val="1"/>
    <w:semiHidden/>
    <w:qFormat/>
    <w:uiPriority w:val="99"/>
    <w:pPr>
      <w:tabs>
        <w:tab w:val="left" w:pos="288"/>
      </w:tabs>
      <w:spacing w:beforeLines="50"/>
      <w:ind w:left="288" w:hanging="288"/>
      <w:outlineLvl w:val="7"/>
    </w:pPr>
    <w:rPr>
      <w:rFonts w:ascii="Times New Roman" w:hAnsi="Calibri" w:eastAsia="宋体" w:cs="Courier"/>
      <w:color w:val="000000"/>
      <w:sz w:val="20"/>
      <w:szCs w:val="20"/>
    </w:rPr>
  </w:style>
  <w:style w:type="paragraph" w:customStyle="1" w:styleId="575">
    <w:name w:val="SimpleListsStyle9"/>
    <w:basedOn w:val="1"/>
    <w:semiHidden/>
    <w:qFormat/>
    <w:uiPriority w:val="99"/>
    <w:pPr>
      <w:tabs>
        <w:tab w:val="left" w:pos="1080"/>
      </w:tabs>
      <w:spacing w:beforeLines="50"/>
      <w:ind w:left="1080" w:hanging="360"/>
      <w:outlineLvl w:val="8"/>
    </w:pPr>
    <w:rPr>
      <w:rFonts w:ascii="Times New Roman" w:hAnsi="Calibri" w:eastAsia="宋体" w:cs="Courier"/>
      <w:color w:val="000000"/>
      <w:sz w:val="20"/>
      <w:szCs w:val="20"/>
    </w:rPr>
  </w:style>
  <w:style w:type="character" w:customStyle="1" w:styleId="576">
    <w:name w:val="正文首行缩进 Char"/>
    <w:basedOn w:val="194"/>
    <w:link w:val="15"/>
    <w:qFormat/>
    <w:uiPriority w:val="0"/>
    <w:rPr>
      <w:rFonts w:ascii="Times New Roman" w:hAnsi="Times New Roman" w:eastAsia="宋体" w:cs="Courier"/>
      <w:szCs w:val="24"/>
    </w:rPr>
  </w:style>
  <w:style w:type="paragraph" w:customStyle="1" w:styleId="577">
    <w:name w:val="表格文字居中"/>
    <w:basedOn w:val="15"/>
    <w:semiHidden/>
    <w:qFormat/>
    <w:uiPriority w:val="99"/>
    <w:pPr>
      <w:tabs>
        <w:tab w:val="left" w:pos="628"/>
        <w:tab w:val="left" w:pos="1727"/>
        <w:tab w:val="left" w:pos="1884"/>
      </w:tabs>
      <w:snapToGrid w:val="0"/>
      <w:spacing w:beforeLines="50" w:line="240" w:lineRule="exact"/>
      <w:ind w:firstLine="0" w:firstLineChars="0"/>
      <w:jc w:val="center"/>
      <w:outlineLvl w:val="0"/>
    </w:pPr>
    <w:rPr>
      <w:rFonts w:ascii="宋体" w:hAnsi="Calibri" w:eastAsia="Times New Roman" w:cs="Verdana"/>
      <w:b/>
      <w:kern w:val="0"/>
      <w:sz w:val="24"/>
      <w:szCs w:val="20"/>
    </w:rPr>
  </w:style>
  <w:style w:type="paragraph" w:customStyle="1" w:styleId="578">
    <w:name w:val="1标题"/>
    <w:next w:val="3"/>
    <w:semiHidden/>
    <w:qFormat/>
    <w:uiPriority w:val="99"/>
    <w:pPr>
      <w:spacing w:before="120" w:line="360" w:lineRule="auto"/>
      <w:jc w:val="center"/>
    </w:pPr>
    <w:rPr>
      <w:rFonts w:ascii="宋体" w:hAnsi="宋体" w:eastAsia="黑体" w:cs="Times New Roman"/>
      <w:b/>
      <w:kern w:val="2"/>
      <w:sz w:val="36"/>
      <w:szCs w:val="24"/>
      <w:lang w:val="en-US" w:eastAsia="zh-CN" w:bidi="ar-SA"/>
    </w:rPr>
  </w:style>
  <w:style w:type="paragraph" w:customStyle="1" w:styleId="579">
    <w:name w:val="标准"/>
    <w:basedOn w:val="1"/>
    <w:semiHidden/>
    <w:qFormat/>
    <w:uiPriority w:val="99"/>
    <w:pPr>
      <w:adjustRightInd w:val="0"/>
      <w:spacing w:beforeLines="50" w:line="312" w:lineRule="atLeast"/>
      <w:jc w:val="center"/>
    </w:pPr>
    <w:rPr>
      <w:rFonts w:ascii="宋体" w:hAnsi="Calibri" w:eastAsia="宋体" w:cs="Courier"/>
      <w:szCs w:val="20"/>
    </w:rPr>
  </w:style>
  <w:style w:type="paragraph" w:customStyle="1" w:styleId="580">
    <w:name w:val="水印"/>
    <w:basedOn w:val="1"/>
    <w:semiHidden/>
    <w:qFormat/>
    <w:uiPriority w:val="99"/>
    <w:pPr>
      <w:adjustRightInd w:val="0"/>
      <w:spacing w:beforeLines="50" w:line="240" w:lineRule="atLeast"/>
    </w:pPr>
    <w:rPr>
      <w:rFonts w:ascii="Times New Roman" w:hAnsi="Calibri" w:eastAsia="宋体" w:cs="Courier"/>
      <w:szCs w:val="20"/>
    </w:rPr>
  </w:style>
  <w:style w:type="paragraph" w:customStyle="1" w:styleId="581">
    <w:name w:val="Subject"/>
    <w:basedOn w:val="1"/>
    <w:next w:val="1"/>
    <w:semiHidden/>
    <w:qFormat/>
    <w:uiPriority w:val="99"/>
    <w:pPr>
      <w:spacing w:beforeLines="50" w:after="260" w:line="260" w:lineRule="exact"/>
    </w:pPr>
    <w:rPr>
      <w:rFonts w:ascii="Times New Roman" w:hAnsi="Calibri" w:eastAsia="PMingLiU" w:cs="Courier"/>
      <w:b/>
      <w:sz w:val="24"/>
      <w:szCs w:val="20"/>
    </w:rPr>
  </w:style>
  <w:style w:type="paragraph" w:customStyle="1" w:styleId="582">
    <w:name w:val="xl28"/>
    <w:basedOn w:val="1"/>
    <w:semiHidden/>
    <w:qFormat/>
    <w:uiPriority w:val="0"/>
    <w:pPr>
      <w:spacing w:beforeLines="50" w:after="100"/>
      <w:jc w:val="center"/>
    </w:pPr>
    <w:rPr>
      <w:rFonts w:ascii="Arial Unicode MS" w:hAnsi="Arial Unicode MS" w:eastAsia="宋体" w:cs="Courier"/>
      <w:szCs w:val="20"/>
    </w:rPr>
  </w:style>
  <w:style w:type="paragraph" w:customStyle="1" w:styleId="583">
    <w:name w:val="Minor Head"/>
    <w:basedOn w:val="1"/>
    <w:next w:val="1"/>
    <w:semiHidden/>
    <w:qFormat/>
    <w:uiPriority w:val="99"/>
    <w:pPr>
      <w:keepNext/>
      <w:keepLines/>
      <w:spacing w:beforeLines="50" w:after="290" w:line="290" w:lineRule="atLeast"/>
    </w:pPr>
    <w:rPr>
      <w:rFonts w:ascii="Times New Roman" w:hAnsi="Calibri" w:eastAsia="Times New Roman" w:cs="Courier"/>
      <w:b/>
      <w:sz w:val="24"/>
      <w:szCs w:val="20"/>
    </w:rPr>
  </w:style>
  <w:style w:type="paragraph" w:customStyle="1" w:styleId="584">
    <w:name w:val="Form Label"/>
    <w:basedOn w:val="1"/>
    <w:semiHidden/>
    <w:qFormat/>
    <w:uiPriority w:val="99"/>
    <w:pPr>
      <w:spacing w:beforeLines="50" w:line="280" w:lineRule="exact"/>
    </w:pPr>
    <w:rPr>
      <w:rFonts w:ascii="Times New Roman" w:hAnsi="Calibri" w:eastAsia="宋体" w:cs="Courier"/>
      <w:sz w:val="18"/>
      <w:szCs w:val="20"/>
    </w:rPr>
  </w:style>
  <w:style w:type="paragraph" w:customStyle="1" w:styleId="585">
    <w:name w:val="xl31"/>
    <w:basedOn w:val="1"/>
    <w:semiHidden/>
    <w:qFormat/>
    <w:uiPriority w:val="0"/>
    <w:pPr>
      <w:spacing w:beforeLines="50" w:after="100"/>
      <w:jc w:val="center"/>
    </w:pPr>
    <w:rPr>
      <w:rFonts w:ascii="宋体" w:hAnsi="宋体" w:eastAsia="宋体" w:cs="Courier"/>
      <w:sz w:val="22"/>
      <w:szCs w:val="20"/>
    </w:rPr>
  </w:style>
  <w:style w:type="paragraph" w:customStyle="1" w:styleId="586">
    <w:name w:val="段"/>
    <w:basedOn w:val="1"/>
    <w:qFormat/>
    <w:uiPriority w:val="0"/>
    <w:pPr>
      <w:tabs>
        <w:tab w:val="left" w:pos="180"/>
        <w:tab w:val="left" w:pos="6960"/>
        <w:tab w:val="left" w:pos="8100"/>
      </w:tabs>
      <w:adjustRightInd w:val="0"/>
      <w:snapToGrid w:val="0"/>
      <w:spacing w:beforeLines="50" w:line="520" w:lineRule="atLeast"/>
      <w:ind w:firstLine="480"/>
    </w:pPr>
    <w:rPr>
      <w:rFonts w:ascii="Arial" w:hAnsi="Arial" w:eastAsia="宋体" w:cs="Courier"/>
      <w:sz w:val="24"/>
      <w:szCs w:val="20"/>
    </w:rPr>
  </w:style>
  <w:style w:type="paragraph" w:customStyle="1" w:styleId="587">
    <w:name w:val="插入表格"/>
    <w:next w:val="1"/>
    <w:semiHidden/>
    <w:qFormat/>
    <w:uiPriority w:val="99"/>
    <w:pPr>
      <w:widowControl w:val="0"/>
      <w:adjustRightInd w:val="0"/>
      <w:spacing w:before="360" w:after="400" w:line="312" w:lineRule="atLeast"/>
      <w:jc w:val="center"/>
    </w:pPr>
    <w:rPr>
      <w:rFonts w:ascii="宋体" w:hAnsi="等线" w:eastAsia="宋体" w:cs="Times New Roman"/>
      <w:spacing w:val="18"/>
      <w:kern w:val="2"/>
      <w:sz w:val="24"/>
      <w:szCs w:val="24"/>
      <w:lang w:val="en-US" w:eastAsia="zh-CN" w:bidi="ar-SA"/>
    </w:rPr>
  </w:style>
  <w:style w:type="paragraph" w:customStyle="1" w:styleId="588">
    <w:name w:val="UNDO_STYLE"/>
    <w:basedOn w:val="179"/>
    <w:semiHidden/>
    <w:qFormat/>
    <w:uiPriority w:val="99"/>
    <w:pPr>
      <w:overflowPunct w:val="0"/>
      <w:autoSpaceDE w:val="0"/>
      <w:autoSpaceDN w:val="0"/>
      <w:adjustRightInd w:val="0"/>
      <w:snapToGrid w:val="0"/>
      <w:spacing w:beforeLines="0" w:afterLines="0"/>
    </w:pPr>
    <w:rPr>
      <w:rFonts w:ascii="Arial" w:hAnsi="Arial" w:eastAsiaTheme="minorEastAsia"/>
      <w:color w:val="800000"/>
      <w:sz w:val="21"/>
      <w:szCs w:val="21"/>
    </w:rPr>
  </w:style>
  <w:style w:type="paragraph" w:customStyle="1" w:styleId="589">
    <w:name w:val="默认段落字体 Para Char"/>
    <w:basedOn w:val="1"/>
    <w:qFormat/>
    <w:uiPriority w:val="99"/>
    <w:pPr>
      <w:spacing w:beforeLines="50"/>
    </w:pPr>
    <w:rPr>
      <w:rFonts w:ascii="Times New Roman" w:hAnsi="Calibri" w:eastAsia="宋体" w:cs="Courier"/>
      <w:szCs w:val="21"/>
    </w:rPr>
  </w:style>
  <w:style w:type="paragraph" w:customStyle="1" w:styleId="590">
    <w:name w:val="Char Char Char Char Char Char Char Char Char Char Char Char Char"/>
    <w:basedOn w:val="1"/>
    <w:semiHidden/>
    <w:qFormat/>
    <w:uiPriority w:val="99"/>
    <w:pPr>
      <w:spacing w:beforeLines="50" w:after="160" w:line="240" w:lineRule="exact"/>
    </w:pPr>
    <w:rPr>
      <w:rFonts w:ascii="Verdana" w:hAnsi="Verdana" w:eastAsia="宋体" w:cs="Courier"/>
      <w:sz w:val="20"/>
      <w:szCs w:val="20"/>
      <w:lang w:eastAsia="en-US"/>
    </w:rPr>
  </w:style>
  <w:style w:type="paragraph" w:customStyle="1" w:styleId="591">
    <w:name w:val="Disclaimer"/>
    <w:semiHidden/>
    <w:qFormat/>
    <w:uiPriority w:val="99"/>
    <w:pPr>
      <w:spacing w:after="60"/>
    </w:pPr>
    <w:rPr>
      <w:rFonts w:ascii="等线" w:hAnsi="等线" w:eastAsia="Times New Roman" w:cs="Times New Roman"/>
      <w:kern w:val="2"/>
      <w:sz w:val="12"/>
      <w:szCs w:val="24"/>
      <w:lang w:val="en-US" w:eastAsia="en-US" w:bidi="ar-SA"/>
    </w:rPr>
  </w:style>
  <w:style w:type="paragraph" w:customStyle="1" w:styleId="592">
    <w:name w:val="Address"/>
    <w:basedOn w:val="1"/>
    <w:semiHidden/>
    <w:qFormat/>
    <w:uiPriority w:val="99"/>
    <w:pPr>
      <w:framePr w:w="3005" w:hSpace="181" w:vSpace="181" w:wrap="around" w:vAnchor="margin" w:hAnchor="page" w:xAlign="right" w:yAlign="top" w:anchorLock="1"/>
      <w:pBdr>
        <w:left w:val="single" w:color="auto" w:sz="4" w:space="9"/>
      </w:pBdr>
      <w:spacing w:beforeLines="50" w:line="200" w:lineRule="exact"/>
    </w:pPr>
    <w:rPr>
      <w:rFonts w:ascii="Times New Roman" w:hAnsi="Calibri" w:eastAsia="宋体" w:cs="Courier"/>
      <w:sz w:val="16"/>
      <w:szCs w:val="20"/>
      <w:lang w:eastAsia="en-US"/>
    </w:rPr>
  </w:style>
  <w:style w:type="paragraph" w:customStyle="1" w:styleId="593">
    <w:name w:val="Bullet 4"/>
    <w:basedOn w:val="1"/>
    <w:semiHidden/>
    <w:qFormat/>
    <w:uiPriority w:val="99"/>
    <w:pPr>
      <w:tabs>
        <w:tab w:val="left" w:pos="907"/>
      </w:tabs>
      <w:spacing w:beforeLines="50" w:after="290" w:line="290" w:lineRule="atLeast"/>
      <w:ind w:firstLine="420"/>
    </w:pPr>
    <w:rPr>
      <w:rFonts w:ascii="Times New Roman" w:hAnsi="Calibri" w:eastAsia="Times New Roman" w:cs="Courier"/>
      <w:sz w:val="24"/>
      <w:szCs w:val="20"/>
      <w:lang w:eastAsia="en-US"/>
    </w:rPr>
  </w:style>
  <w:style w:type="paragraph" w:customStyle="1" w:styleId="594">
    <w:name w:val="Table Bullet 4"/>
    <w:basedOn w:val="1"/>
    <w:semiHidden/>
    <w:qFormat/>
    <w:uiPriority w:val="99"/>
    <w:pPr>
      <w:numPr>
        <w:ilvl w:val="3"/>
        <w:numId w:val="18"/>
      </w:numPr>
      <w:spacing w:beforeLines="50" w:after="290" w:line="290" w:lineRule="atLeast"/>
    </w:pPr>
    <w:rPr>
      <w:rFonts w:ascii="Times New Roman" w:hAnsi="Calibri" w:eastAsia="Times New Roman" w:cs="Courier"/>
      <w:sz w:val="24"/>
      <w:szCs w:val="20"/>
      <w:lang w:eastAsia="en-US"/>
    </w:rPr>
  </w:style>
  <w:style w:type="paragraph" w:customStyle="1" w:styleId="595">
    <w:name w:val="Bullet 2"/>
    <w:basedOn w:val="1"/>
    <w:semiHidden/>
    <w:qFormat/>
    <w:uiPriority w:val="99"/>
    <w:pPr>
      <w:tabs>
        <w:tab w:val="left" w:pos="1440"/>
      </w:tabs>
      <w:spacing w:beforeLines="50" w:after="290" w:line="290" w:lineRule="atLeast"/>
      <w:ind w:left="1440" w:hanging="720"/>
    </w:pPr>
    <w:rPr>
      <w:rFonts w:ascii="Times New Roman" w:hAnsi="Calibri" w:eastAsia="Times New Roman" w:cs="Courier"/>
      <w:sz w:val="24"/>
      <w:szCs w:val="20"/>
      <w:lang w:eastAsia="en-US"/>
    </w:rPr>
  </w:style>
  <w:style w:type="paragraph" w:customStyle="1" w:styleId="596">
    <w:name w:val="Bullet 3"/>
    <w:basedOn w:val="1"/>
    <w:semiHidden/>
    <w:qFormat/>
    <w:uiPriority w:val="99"/>
    <w:pPr>
      <w:tabs>
        <w:tab w:val="left" w:pos="2160"/>
      </w:tabs>
      <w:spacing w:beforeLines="50" w:after="290" w:line="290" w:lineRule="atLeast"/>
      <w:ind w:left="2160" w:hanging="720"/>
    </w:pPr>
    <w:rPr>
      <w:rFonts w:ascii="Times New Roman" w:hAnsi="Calibri" w:eastAsia="Times New Roman" w:cs="Courier"/>
      <w:sz w:val="24"/>
      <w:szCs w:val="20"/>
      <w:lang w:eastAsia="en-US"/>
    </w:rPr>
  </w:style>
  <w:style w:type="paragraph" w:customStyle="1" w:styleId="597">
    <w:name w:val="Table Bullet 3"/>
    <w:basedOn w:val="596"/>
    <w:semiHidden/>
    <w:qFormat/>
    <w:uiPriority w:val="99"/>
    <w:pPr>
      <w:tabs>
        <w:tab w:val="left" w:pos="60"/>
        <w:tab w:val="left" w:pos="360"/>
        <w:tab w:val="clear" w:pos="2160"/>
      </w:tabs>
      <w:ind w:left="360" w:hanging="360"/>
    </w:pPr>
  </w:style>
  <w:style w:type="paragraph" w:customStyle="1" w:styleId="598">
    <w:name w:val="Table Bullet 1"/>
    <w:basedOn w:val="528"/>
    <w:semiHidden/>
    <w:qFormat/>
    <w:uiPriority w:val="99"/>
    <w:pPr>
      <w:numPr>
        <w:numId w:val="0"/>
      </w:numPr>
      <w:tabs>
        <w:tab w:val="left" w:pos="60"/>
        <w:tab w:val="clear" w:pos="700"/>
      </w:tabs>
      <w:snapToGrid/>
      <w:spacing w:beforeLines="50" w:after="290" w:line="290" w:lineRule="atLeast"/>
      <w:ind w:left="360" w:hanging="360"/>
    </w:pPr>
    <w:rPr>
      <w:rFonts w:ascii="Times New Roman" w:hAnsi="Calibri" w:eastAsia="Times New Roman" w:cs="Times New Roman"/>
      <w:szCs w:val="20"/>
      <w:lang w:eastAsia="en-US"/>
    </w:rPr>
  </w:style>
  <w:style w:type="paragraph" w:customStyle="1" w:styleId="599">
    <w:name w:val="Table Bullet 2"/>
    <w:basedOn w:val="595"/>
    <w:semiHidden/>
    <w:qFormat/>
    <w:uiPriority w:val="99"/>
    <w:pPr>
      <w:tabs>
        <w:tab w:val="left" w:pos="60"/>
        <w:tab w:val="left" w:pos="360"/>
        <w:tab w:val="clear" w:pos="1440"/>
      </w:tabs>
      <w:ind w:left="360" w:hanging="360"/>
    </w:pPr>
  </w:style>
  <w:style w:type="paragraph" w:customStyle="1" w:styleId="600">
    <w:name w:val="Table Bullet"/>
    <w:basedOn w:val="420"/>
    <w:semiHidden/>
    <w:qFormat/>
    <w:uiPriority w:val="99"/>
    <w:pPr>
      <w:tabs>
        <w:tab w:val="left" w:pos="298"/>
      </w:tabs>
      <w:spacing w:beforeLines="50"/>
      <w:ind w:left="298" w:hanging="298"/>
    </w:pPr>
    <w:rPr>
      <w:rFonts w:hAnsi="Calibri" w:cs="Times New Roman"/>
      <w:kern w:val="2"/>
      <w:lang w:eastAsia="en-US"/>
    </w:rPr>
  </w:style>
  <w:style w:type="paragraph" w:customStyle="1" w:styleId="601">
    <w:name w:val="Table List Number"/>
    <w:basedOn w:val="420"/>
    <w:semiHidden/>
    <w:qFormat/>
    <w:uiPriority w:val="99"/>
    <w:pPr>
      <w:tabs>
        <w:tab w:val="left" w:pos="298"/>
      </w:tabs>
      <w:spacing w:beforeLines="50"/>
      <w:ind w:left="298" w:hanging="298"/>
    </w:pPr>
    <w:rPr>
      <w:rFonts w:hAnsi="Calibri" w:cs="Times New Roman"/>
      <w:kern w:val="2"/>
      <w:lang w:eastAsia="en-US"/>
    </w:rPr>
  </w:style>
  <w:style w:type="paragraph" w:customStyle="1" w:styleId="602">
    <w:name w:val="Indent 4"/>
    <w:basedOn w:val="1"/>
    <w:semiHidden/>
    <w:qFormat/>
    <w:uiPriority w:val="99"/>
    <w:pPr>
      <w:spacing w:beforeLines="50" w:after="290" w:line="290" w:lineRule="atLeast"/>
      <w:ind w:left="2880"/>
    </w:pPr>
    <w:rPr>
      <w:rFonts w:ascii="Times New Roman" w:hAnsi="Calibri" w:eastAsia="Times New Roman" w:cs="Courier"/>
      <w:sz w:val="24"/>
      <w:szCs w:val="20"/>
      <w:lang w:eastAsia="en-US"/>
    </w:rPr>
  </w:style>
  <w:style w:type="paragraph" w:customStyle="1" w:styleId="603">
    <w:name w:val="Indent 1"/>
    <w:basedOn w:val="1"/>
    <w:semiHidden/>
    <w:qFormat/>
    <w:uiPriority w:val="99"/>
    <w:pPr>
      <w:spacing w:beforeLines="50" w:after="290" w:line="290" w:lineRule="atLeast"/>
      <w:ind w:left="720"/>
    </w:pPr>
    <w:rPr>
      <w:rFonts w:ascii="Times New Roman" w:hAnsi="Calibri" w:eastAsia="Times New Roman" w:cs="Courier"/>
      <w:sz w:val="24"/>
      <w:szCs w:val="20"/>
      <w:lang w:eastAsia="en-US"/>
    </w:rPr>
  </w:style>
  <w:style w:type="paragraph" w:customStyle="1" w:styleId="604">
    <w:name w:val="Indent 2"/>
    <w:basedOn w:val="1"/>
    <w:semiHidden/>
    <w:qFormat/>
    <w:uiPriority w:val="99"/>
    <w:pPr>
      <w:spacing w:beforeLines="50" w:after="290" w:line="290" w:lineRule="atLeast"/>
      <w:ind w:left="1440"/>
    </w:pPr>
    <w:rPr>
      <w:rFonts w:ascii="Times New Roman" w:hAnsi="Calibri" w:eastAsia="Times New Roman" w:cs="Courier"/>
      <w:sz w:val="24"/>
      <w:szCs w:val="20"/>
      <w:lang w:eastAsia="en-US"/>
    </w:rPr>
  </w:style>
  <w:style w:type="paragraph" w:customStyle="1" w:styleId="605">
    <w:name w:val="Indent 3"/>
    <w:basedOn w:val="1"/>
    <w:semiHidden/>
    <w:qFormat/>
    <w:uiPriority w:val="99"/>
    <w:pPr>
      <w:spacing w:beforeLines="50" w:after="290" w:line="290" w:lineRule="atLeast"/>
      <w:ind w:left="2160"/>
    </w:pPr>
    <w:rPr>
      <w:rFonts w:ascii="Times New Roman" w:hAnsi="Calibri" w:eastAsia="Times New Roman" w:cs="Courier"/>
      <w:sz w:val="24"/>
      <w:szCs w:val="20"/>
      <w:lang w:eastAsia="en-US"/>
    </w:rPr>
  </w:style>
  <w:style w:type="paragraph" w:customStyle="1" w:styleId="606">
    <w:name w:val="Table Indent 4"/>
    <w:basedOn w:val="1"/>
    <w:semiHidden/>
    <w:qFormat/>
    <w:uiPriority w:val="99"/>
    <w:pPr>
      <w:spacing w:beforeLines="50" w:after="290" w:line="290" w:lineRule="atLeast"/>
      <w:ind w:left="1440"/>
    </w:pPr>
    <w:rPr>
      <w:rFonts w:ascii="Times New Roman" w:hAnsi="Calibri" w:eastAsia="Times New Roman" w:cs="Courier"/>
      <w:sz w:val="24"/>
      <w:szCs w:val="20"/>
      <w:lang w:eastAsia="en-US"/>
    </w:rPr>
  </w:style>
  <w:style w:type="paragraph" w:customStyle="1" w:styleId="607">
    <w:name w:val="Major Head"/>
    <w:basedOn w:val="1"/>
    <w:next w:val="1"/>
    <w:semiHidden/>
    <w:qFormat/>
    <w:uiPriority w:val="99"/>
    <w:pPr>
      <w:keepNext/>
      <w:keepLines/>
      <w:spacing w:beforeLines="50" w:after="120" w:line="330" w:lineRule="atLeast"/>
    </w:pPr>
    <w:rPr>
      <w:rFonts w:ascii="Times New Roman" w:hAnsi="Calibri" w:eastAsia="Times New Roman" w:cs="Courier"/>
      <w:b/>
      <w:sz w:val="28"/>
      <w:szCs w:val="20"/>
      <w:lang w:eastAsia="en-US"/>
    </w:rPr>
  </w:style>
  <w:style w:type="paragraph" w:customStyle="1" w:styleId="608">
    <w:name w:val="Table Indent 1"/>
    <w:basedOn w:val="1"/>
    <w:semiHidden/>
    <w:qFormat/>
    <w:uiPriority w:val="99"/>
    <w:pPr>
      <w:spacing w:beforeLines="50" w:after="290" w:line="290" w:lineRule="atLeast"/>
      <w:ind w:left="357"/>
    </w:pPr>
    <w:rPr>
      <w:rFonts w:ascii="Times New Roman" w:hAnsi="Calibri" w:eastAsia="Times New Roman" w:cs="Courier"/>
      <w:sz w:val="24"/>
      <w:szCs w:val="20"/>
      <w:lang w:eastAsia="en-US"/>
    </w:rPr>
  </w:style>
  <w:style w:type="paragraph" w:customStyle="1" w:styleId="609">
    <w:name w:val="Table Indent 2"/>
    <w:basedOn w:val="604"/>
    <w:semiHidden/>
    <w:qFormat/>
    <w:uiPriority w:val="99"/>
    <w:pPr>
      <w:ind w:left="720"/>
    </w:pPr>
  </w:style>
  <w:style w:type="paragraph" w:customStyle="1" w:styleId="610">
    <w:name w:val="Table Indent 3"/>
    <w:basedOn w:val="605"/>
    <w:semiHidden/>
    <w:qFormat/>
    <w:uiPriority w:val="99"/>
    <w:pPr>
      <w:ind w:left="1077"/>
    </w:pPr>
  </w:style>
  <w:style w:type="paragraph" w:customStyle="1" w:styleId="611">
    <w:name w:val="Line"/>
    <w:basedOn w:val="1"/>
    <w:semiHidden/>
    <w:qFormat/>
    <w:uiPriority w:val="99"/>
    <w:pPr>
      <w:pBdr>
        <w:top w:val="single" w:color="auto" w:sz="4" w:space="0"/>
      </w:pBdr>
      <w:spacing w:beforeLines="50" w:after="60"/>
    </w:pPr>
    <w:rPr>
      <w:rFonts w:ascii="Times New Roman" w:hAnsi="Calibri" w:eastAsia="Times New Roman" w:cs="Courier"/>
      <w:sz w:val="2"/>
      <w:szCs w:val="20"/>
      <w:lang w:eastAsia="en-US"/>
    </w:rPr>
  </w:style>
  <w:style w:type="paragraph" w:customStyle="1" w:styleId="612">
    <w:name w:val="Reset Numbered List"/>
    <w:basedOn w:val="1"/>
    <w:next w:val="1"/>
    <w:semiHidden/>
    <w:qFormat/>
    <w:uiPriority w:val="99"/>
    <w:pPr>
      <w:tabs>
        <w:tab w:val="left" w:pos="360"/>
      </w:tabs>
      <w:snapToGrid w:val="0"/>
      <w:spacing w:beforeLines="50" w:after="290" w:line="290" w:lineRule="atLeast"/>
      <w:ind w:left="360" w:hanging="360"/>
      <w:outlineLvl w:val="1"/>
    </w:pPr>
    <w:rPr>
      <w:rFonts w:ascii="Times New Roman" w:hAnsi="Calibri" w:eastAsia="宋体" w:cs="Courier"/>
      <w:sz w:val="24"/>
      <w:szCs w:val="20"/>
    </w:rPr>
  </w:style>
  <w:style w:type="paragraph" w:customStyle="1" w:styleId="613">
    <w:name w:val="Numbered List"/>
    <w:basedOn w:val="1"/>
    <w:semiHidden/>
    <w:qFormat/>
    <w:uiPriority w:val="99"/>
    <w:pPr>
      <w:tabs>
        <w:tab w:val="left" w:pos="720"/>
      </w:tabs>
      <w:spacing w:beforeLines="50" w:after="290" w:line="290" w:lineRule="atLeast"/>
      <w:ind w:left="720" w:hanging="720"/>
    </w:pPr>
    <w:rPr>
      <w:rFonts w:ascii="Times New Roman" w:hAnsi="Calibri" w:eastAsia="Times New Roman" w:cs="Courier"/>
      <w:sz w:val="24"/>
      <w:szCs w:val="20"/>
      <w:lang w:eastAsia="en-US"/>
    </w:rPr>
  </w:style>
  <w:style w:type="paragraph" w:customStyle="1" w:styleId="614">
    <w:name w:val="Bulleted List 1"/>
    <w:basedOn w:val="1"/>
    <w:semiHidden/>
    <w:qFormat/>
    <w:uiPriority w:val="99"/>
    <w:pPr>
      <w:tabs>
        <w:tab w:val="left" w:pos="0"/>
      </w:tabs>
      <w:snapToGrid w:val="0"/>
      <w:spacing w:beforeLines="50" w:after="290" w:line="290" w:lineRule="atLeast"/>
    </w:pPr>
    <w:rPr>
      <w:rFonts w:ascii="Times New Roman" w:hAnsi="Calibri" w:eastAsia="宋体" w:cs="Courier"/>
      <w:sz w:val="24"/>
      <w:szCs w:val="20"/>
    </w:rPr>
  </w:style>
  <w:style w:type="paragraph" w:customStyle="1" w:styleId="615">
    <w:name w:val="SenderAddress"/>
    <w:basedOn w:val="1"/>
    <w:semiHidden/>
    <w:qFormat/>
    <w:uiPriority w:val="99"/>
    <w:pPr>
      <w:spacing w:beforeLines="50" w:after="290" w:line="200" w:lineRule="atLeast"/>
    </w:pPr>
    <w:rPr>
      <w:rFonts w:ascii="Times New Roman" w:hAnsi="Calibri" w:eastAsia="Times New Roman" w:cs="Courier"/>
      <w:sz w:val="16"/>
      <w:szCs w:val="20"/>
      <w:lang w:eastAsia="en-US"/>
    </w:rPr>
  </w:style>
  <w:style w:type="paragraph" w:customStyle="1" w:styleId="616">
    <w:name w:val="LetterheadFooter"/>
    <w:basedOn w:val="1"/>
    <w:semiHidden/>
    <w:qFormat/>
    <w:uiPriority w:val="99"/>
    <w:pPr>
      <w:spacing w:beforeLines="50" w:after="180" w:line="180" w:lineRule="atLeast"/>
    </w:pPr>
    <w:rPr>
      <w:rFonts w:ascii="Times New Roman" w:hAnsi="Calibri" w:eastAsia="Times New Roman" w:cs="Courier"/>
      <w:sz w:val="14"/>
      <w:szCs w:val="20"/>
      <w:lang w:eastAsia="en-US"/>
    </w:rPr>
  </w:style>
  <w:style w:type="paragraph" w:customStyle="1" w:styleId="617">
    <w:name w:val="Table Column Header"/>
    <w:basedOn w:val="420"/>
    <w:semiHidden/>
    <w:qFormat/>
    <w:uiPriority w:val="99"/>
    <w:pPr>
      <w:spacing w:beforeLines="50"/>
    </w:pPr>
    <w:rPr>
      <w:rFonts w:hAnsi="Calibri" w:cs="Times New Roman"/>
      <w:b/>
      <w:kern w:val="2"/>
      <w:lang w:eastAsia="en-US"/>
    </w:rPr>
  </w:style>
  <w:style w:type="paragraph" w:customStyle="1" w:styleId="618">
    <w:name w:val="Table Figure 2"/>
    <w:basedOn w:val="468"/>
    <w:next w:val="420"/>
    <w:semiHidden/>
    <w:qFormat/>
    <w:uiPriority w:val="99"/>
    <w:pPr>
      <w:spacing w:beforeLines="50"/>
    </w:pPr>
    <w:rPr>
      <w:rFonts w:hAnsi="Calibri" w:cs="Times New Roman"/>
      <w:b/>
      <w:kern w:val="2"/>
    </w:rPr>
  </w:style>
  <w:style w:type="paragraph" w:customStyle="1" w:styleId="619">
    <w:name w:val="Table Row Header"/>
    <w:basedOn w:val="420"/>
    <w:semiHidden/>
    <w:qFormat/>
    <w:uiPriority w:val="99"/>
    <w:pPr>
      <w:spacing w:beforeLines="50"/>
    </w:pPr>
    <w:rPr>
      <w:rFonts w:hAnsi="Calibri" w:cs="Times New Roman"/>
      <w:kern w:val="2"/>
      <w:lang w:eastAsia="en-US"/>
    </w:rPr>
  </w:style>
  <w:style w:type="paragraph" w:customStyle="1" w:styleId="620">
    <w:name w:val="Table Total"/>
    <w:basedOn w:val="468"/>
    <w:next w:val="420"/>
    <w:semiHidden/>
    <w:qFormat/>
    <w:uiPriority w:val="99"/>
    <w:pPr>
      <w:pBdr>
        <w:top w:val="single" w:color="auto" w:sz="2" w:space="0"/>
        <w:bottom w:val="single" w:color="auto" w:sz="12" w:space="2"/>
      </w:pBdr>
      <w:spacing w:beforeLines="50"/>
    </w:pPr>
    <w:rPr>
      <w:rFonts w:hAnsi="Calibri" w:cs="Times New Roman"/>
      <w:kern w:val="2"/>
    </w:rPr>
  </w:style>
  <w:style w:type="paragraph" w:customStyle="1" w:styleId="621">
    <w:name w:val="Table Total 2"/>
    <w:basedOn w:val="620"/>
    <w:next w:val="420"/>
    <w:semiHidden/>
    <w:qFormat/>
    <w:uiPriority w:val="99"/>
    <w:rPr>
      <w:b/>
    </w:rPr>
  </w:style>
  <w:style w:type="paragraph" w:customStyle="1" w:styleId="622">
    <w:name w:val="font5"/>
    <w:basedOn w:val="1"/>
    <w:qFormat/>
    <w:uiPriority w:val="0"/>
    <w:pPr>
      <w:spacing w:beforeLines="50" w:after="100" w:afterAutospacing="1"/>
    </w:pPr>
    <w:rPr>
      <w:rFonts w:ascii="宋体" w:hAnsi="宋体" w:eastAsia="宋体" w:cs="Arial Unicode MS"/>
      <w:sz w:val="18"/>
      <w:szCs w:val="18"/>
      <w:lang w:eastAsia="en-US"/>
    </w:rPr>
  </w:style>
  <w:style w:type="paragraph" w:customStyle="1" w:styleId="623">
    <w:name w:val="font6"/>
    <w:basedOn w:val="1"/>
    <w:qFormat/>
    <w:uiPriority w:val="0"/>
    <w:pPr>
      <w:spacing w:beforeLines="50" w:after="100" w:afterAutospacing="1"/>
    </w:pPr>
    <w:rPr>
      <w:rFonts w:ascii="宋体" w:hAnsi="宋体" w:eastAsia="宋体" w:cs="Arial Unicode MS"/>
      <w:sz w:val="22"/>
      <w:lang w:eastAsia="en-US"/>
    </w:rPr>
  </w:style>
  <w:style w:type="paragraph" w:customStyle="1" w:styleId="624">
    <w:name w:val="font8"/>
    <w:basedOn w:val="1"/>
    <w:qFormat/>
    <w:uiPriority w:val="99"/>
    <w:pPr>
      <w:spacing w:beforeLines="50" w:after="100" w:afterAutospacing="1"/>
    </w:pPr>
    <w:rPr>
      <w:rFonts w:ascii="Times New Roman" w:hAnsi="Calibri" w:eastAsia="Arial Unicode MS" w:cs="Courier"/>
      <w:sz w:val="22"/>
      <w:lang w:eastAsia="en-US"/>
    </w:rPr>
  </w:style>
  <w:style w:type="paragraph" w:customStyle="1" w:styleId="625">
    <w:name w:val="xl30"/>
    <w:basedOn w:val="1"/>
    <w:semiHidden/>
    <w:qFormat/>
    <w:uiPriority w:val="0"/>
    <w:pPr>
      <w:spacing w:beforeLines="50" w:after="100" w:afterAutospacing="1"/>
    </w:pPr>
    <w:rPr>
      <w:rFonts w:ascii="宋体" w:hAnsi="宋体" w:eastAsia="宋体" w:cs="Arial Unicode MS"/>
      <w:sz w:val="22"/>
      <w:lang w:eastAsia="en-US"/>
    </w:rPr>
  </w:style>
  <w:style w:type="paragraph" w:customStyle="1" w:styleId="626">
    <w:name w:val="Pa4+1"/>
    <w:basedOn w:val="1"/>
    <w:next w:val="1"/>
    <w:semiHidden/>
    <w:qFormat/>
    <w:uiPriority w:val="99"/>
    <w:pPr>
      <w:autoSpaceDE w:val="0"/>
      <w:autoSpaceDN w:val="0"/>
      <w:adjustRightInd w:val="0"/>
      <w:spacing w:beforeLines="50" w:after="160" w:line="201" w:lineRule="atLeast"/>
    </w:pPr>
    <w:rPr>
      <w:rFonts w:ascii="Times" w:hAnsi="Times" w:eastAsia="宋体" w:cs="Courier"/>
      <w:sz w:val="24"/>
      <w:szCs w:val="21"/>
    </w:rPr>
  </w:style>
  <w:style w:type="paragraph" w:customStyle="1" w:styleId="627">
    <w:name w:val="正文样式"/>
    <w:basedOn w:val="1"/>
    <w:link w:val="3326"/>
    <w:semiHidden/>
    <w:qFormat/>
    <w:uiPriority w:val="99"/>
    <w:pPr>
      <w:spacing w:beforeLines="50"/>
    </w:pPr>
    <w:rPr>
      <w:rFonts w:ascii="Times New Roman" w:hAnsi="Calibri" w:eastAsia="华文细黑" w:cs="Courier"/>
      <w:szCs w:val="21"/>
    </w:rPr>
  </w:style>
  <w:style w:type="character" w:customStyle="1" w:styleId="628">
    <w:name w:val="中元正文 Char"/>
    <w:link w:val="629"/>
    <w:semiHidden/>
    <w:qFormat/>
    <w:locked/>
    <w:uiPriority w:val="0"/>
    <w:rPr>
      <w:rFonts w:ascii="Arial" w:hAnsi="Arial" w:cs="Courier"/>
    </w:rPr>
  </w:style>
  <w:style w:type="paragraph" w:customStyle="1" w:styleId="629">
    <w:name w:val="中元正文"/>
    <w:basedOn w:val="1"/>
    <w:link w:val="628"/>
    <w:semiHidden/>
    <w:qFormat/>
    <w:uiPriority w:val="0"/>
    <w:pPr>
      <w:spacing w:beforeLines="50" w:after="100" w:line="300" w:lineRule="auto"/>
      <w:ind w:firstLine="200" w:firstLineChars="200"/>
    </w:pPr>
    <w:rPr>
      <w:rFonts w:ascii="Arial" w:hAnsi="Arial" w:cs="Courier"/>
    </w:rPr>
  </w:style>
  <w:style w:type="paragraph" w:customStyle="1" w:styleId="630">
    <w:name w:val="1-1"/>
    <w:basedOn w:val="1"/>
    <w:semiHidden/>
    <w:qFormat/>
    <w:uiPriority w:val="99"/>
    <w:pPr>
      <w:numPr>
        <w:ilvl w:val="0"/>
        <w:numId w:val="19"/>
      </w:numPr>
      <w:spacing w:beforeLines="50"/>
    </w:pPr>
    <w:rPr>
      <w:rFonts w:ascii="Times New Roman" w:hAnsi="Calibri" w:eastAsia="宋体" w:cs="Courier"/>
      <w:szCs w:val="21"/>
    </w:rPr>
  </w:style>
  <w:style w:type="paragraph" w:customStyle="1" w:styleId="631">
    <w:name w:val="xl25"/>
    <w:basedOn w:val="1"/>
    <w:semiHidden/>
    <w:qFormat/>
    <w:uiPriority w:val="0"/>
    <w:pPr>
      <w:pBdr>
        <w:top w:val="single" w:color="auto" w:sz="4" w:space="0"/>
        <w:left w:val="single" w:color="auto" w:sz="4" w:space="0"/>
        <w:bottom w:val="single" w:color="auto" w:sz="4" w:space="0"/>
        <w:right w:val="single" w:color="auto" w:sz="4" w:space="0"/>
      </w:pBdr>
      <w:spacing w:beforeLines="50" w:after="100" w:afterAutospacing="1"/>
    </w:pPr>
    <w:rPr>
      <w:rFonts w:ascii="宋体" w:hAnsi="宋体" w:eastAsia="宋体" w:cs="Courier"/>
      <w:sz w:val="18"/>
      <w:szCs w:val="18"/>
    </w:rPr>
  </w:style>
  <w:style w:type="paragraph" w:customStyle="1" w:styleId="632">
    <w:name w:val="xl35"/>
    <w:basedOn w:val="1"/>
    <w:semiHidden/>
    <w:qFormat/>
    <w:uiPriority w:val="0"/>
    <w:pPr>
      <w:pBdr>
        <w:left w:val="single" w:color="auto" w:sz="4" w:space="0"/>
        <w:bottom w:val="single" w:color="auto" w:sz="4" w:space="0"/>
        <w:right w:val="single" w:color="auto" w:sz="4" w:space="0"/>
      </w:pBdr>
      <w:spacing w:beforeLines="50" w:after="100" w:afterAutospacing="1"/>
    </w:pPr>
    <w:rPr>
      <w:rFonts w:ascii="宋体" w:hAnsi="宋体" w:eastAsia="宋体" w:cs="Courier"/>
      <w:sz w:val="18"/>
      <w:szCs w:val="18"/>
    </w:rPr>
  </w:style>
  <w:style w:type="paragraph" w:customStyle="1" w:styleId="633">
    <w:name w:val="xl36"/>
    <w:basedOn w:val="1"/>
    <w:semiHidden/>
    <w:qFormat/>
    <w:uiPriority w:val="0"/>
    <w:pPr>
      <w:pBdr>
        <w:top w:val="single" w:color="auto" w:sz="4" w:space="0"/>
        <w:left w:val="single" w:color="auto" w:sz="8" w:space="0"/>
        <w:bottom w:val="single" w:color="auto" w:sz="4" w:space="0"/>
        <w:right w:val="single" w:color="auto" w:sz="4" w:space="0"/>
      </w:pBdr>
      <w:spacing w:beforeLines="50" w:after="100" w:afterAutospacing="1"/>
    </w:pPr>
    <w:rPr>
      <w:rFonts w:ascii="Times New Roman" w:hAnsi="Calibri" w:eastAsia="宋体" w:cs="Courier"/>
      <w:sz w:val="18"/>
      <w:szCs w:val="18"/>
    </w:rPr>
  </w:style>
  <w:style w:type="paragraph" w:customStyle="1" w:styleId="634">
    <w:name w:val="xl37"/>
    <w:basedOn w:val="1"/>
    <w:semiHidden/>
    <w:qFormat/>
    <w:uiPriority w:val="0"/>
    <w:pPr>
      <w:pBdr>
        <w:top w:val="single" w:color="auto" w:sz="4" w:space="0"/>
        <w:left w:val="single" w:color="auto" w:sz="4" w:space="0"/>
        <w:bottom w:val="single" w:color="auto" w:sz="4" w:space="0"/>
        <w:right w:val="single" w:color="auto" w:sz="4" w:space="0"/>
      </w:pBdr>
      <w:spacing w:beforeLines="50" w:after="100" w:afterAutospacing="1"/>
      <w:jc w:val="center"/>
    </w:pPr>
    <w:rPr>
      <w:rFonts w:ascii="宋体" w:hAnsi="宋体" w:eastAsia="宋体" w:cs="Courier"/>
      <w:sz w:val="18"/>
      <w:szCs w:val="18"/>
    </w:rPr>
  </w:style>
  <w:style w:type="paragraph" w:customStyle="1" w:styleId="635">
    <w:name w:val="xl39"/>
    <w:basedOn w:val="1"/>
    <w:semiHidden/>
    <w:qFormat/>
    <w:uiPriority w:val="0"/>
    <w:pPr>
      <w:pBdr>
        <w:top w:val="single" w:color="auto" w:sz="4" w:space="0"/>
        <w:left w:val="single" w:color="auto" w:sz="4" w:space="0"/>
        <w:bottom w:val="single" w:color="auto" w:sz="4" w:space="0"/>
        <w:right w:val="single" w:color="auto" w:sz="4" w:space="0"/>
      </w:pBdr>
      <w:spacing w:beforeLines="50" w:after="100" w:afterAutospacing="1"/>
    </w:pPr>
    <w:rPr>
      <w:rFonts w:ascii="宋体" w:hAnsi="宋体" w:eastAsia="宋体" w:cs="Courier"/>
      <w:sz w:val="18"/>
      <w:szCs w:val="18"/>
    </w:rPr>
  </w:style>
  <w:style w:type="paragraph" w:customStyle="1" w:styleId="636">
    <w:name w:val="xl40"/>
    <w:basedOn w:val="1"/>
    <w:semiHidden/>
    <w:qFormat/>
    <w:uiPriority w:val="0"/>
    <w:pPr>
      <w:pBdr>
        <w:top w:val="single" w:color="auto" w:sz="4" w:space="0"/>
        <w:left w:val="single" w:color="auto" w:sz="8" w:space="0"/>
        <w:bottom w:val="single" w:color="auto" w:sz="8" w:space="0"/>
        <w:right w:val="single" w:color="auto" w:sz="4" w:space="0"/>
      </w:pBdr>
      <w:spacing w:beforeLines="50" w:after="100" w:afterAutospacing="1"/>
    </w:pPr>
    <w:rPr>
      <w:rFonts w:ascii="Times New Roman" w:hAnsi="Calibri" w:eastAsia="宋体" w:cs="Courier"/>
      <w:sz w:val="18"/>
      <w:szCs w:val="18"/>
    </w:rPr>
  </w:style>
  <w:style w:type="paragraph" w:customStyle="1" w:styleId="637">
    <w:name w:val="xl41"/>
    <w:basedOn w:val="1"/>
    <w:semiHidden/>
    <w:qFormat/>
    <w:uiPriority w:val="0"/>
    <w:pPr>
      <w:pBdr>
        <w:top w:val="single" w:color="auto" w:sz="4" w:space="0"/>
        <w:left w:val="single" w:color="auto" w:sz="4" w:space="0"/>
        <w:bottom w:val="single" w:color="auto" w:sz="8" w:space="0"/>
        <w:right w:val="single" w:color="auto" w:sz="4" w:space="0"/>
      </w:pBdr>
      <w:spacing w:beforeLines="50" w:after="100" w:afterAutospacing="1"/>
    </w:pPr>
    <w:rPr>
      <w:rFonts w:ascii="宋体" w:hAnsi="宋体" w:eastAsia="宋体" w:cs="Courier"/>
      <w:sz w:val="18"/>
      <w:szCs w:val="18"/>
    </w:rPr>
  </w:style>
  <w:style w:type="paragraph" w:customStyle="1" w:styleId="638">
    <w:name w:val="xl42"/>
    <w:basedOn w:val="1"/>
    <w:semiHidden/>
    <w:qFormat/>
    <w:uiPriority w:val="0"/>
    <w:pPr>
      <w:pBdr>
        <w:top w:val="single" w:color="auto" w:sz="4" w:space="0"/>
        <w:bottom w:val="single" w:color="auto" w:sz="4" w:space="0"/>
        <w:right w:val="single" w:color="auto" w:sz="4" w:space="0"/>
      </w:pBdr>
      <w:spacing w:beforeLines="50" w:after="100" w:afterAutospacing="1"/>
      <w:jc w:val="center"/>
    </w:pPr>
    <w:rPr>
      <w:rFonts w:ascii="Times New Roman" w:hAnsi="Calibri" w:eastAsia="宋体" w:cs="Courier"/>
      <w:sz w:val="20"/>
      <w:szCs w:val="20"/>
    </w:rPr>
  </w:style>
  <w:style w:type="paragraph" w:customStyle="1" w:styleId="639">
    <w:name w:val="xl43"/>
    <w:basedOn w:val="1"/>
    <w:semiHidden/>
    <w:qFormat/>
    <w:uiPriority w:val="0"/>
    <w:pPr>
      <w:pBdr>
        <w:top w:val="single" w:color="auto" w:sz="4" w:space="0"/>
        <w:bottom w:val="single" w:color="auto" w:sz="4" w:space="0"/>
        <w:right w:val="single" w:color="auto" w:sz="4" w:space="0"/>
      </w:pBdr>
      <w:spacing w:beforeLines="50" w:after="100" w:afterAutospacing="1"/>
      <w:jc w:val="center"/>
    </w:pPr>
    <w:rPr>
      <w:rFonts w:ascii="宋体" w:hAnsi="宋体" w:eastAsia="宋体" w:cs="Courier"/>
      <w:sz w:val="20"/>
      <w:szCs w:val="20"/>
    </w:rPr>
  </w:style>
  <w:style w:type="paragraph" w:customStyle="1" w:styleId="640">
    <w:name w:val="xl44"/>
    <w:basedOn w:val="1"/>
    <w:semiHidden/>
    <w:qFormat/>
    <w:uiPriority w:val="0"/>
    <w:pPr>
      <w:spacing w:beforeLines="50" w:after="100" w:afterAutospacing="1"/>
    </w:pPr>
    <w:rPr>
      <w:rFonts w:ascii="宋体" w:hAnsi="宋体" w:eastAsia="宋体" w:cs="Courier"/>
      <w:sz w:val="20"/>
      <w:szCs w:val="20"/>
    </w:rPr>
  </w:style>
  <w:style w:type="paragraph" w:customStyle="1" w:styleId="641">
    <w:name w:val="xl45"/>
    <w:basedOn w:val="1"/>
    <w:semiHidden/>
    <w:qFormat/>
    <w:uiPriority w:val="0"/>
    <w:pPr>
      <w:pBdr>
        <w:top w:val="single" w:color="auto" w:sz="4" w:space="0"/>
        <w:bottom w:val="single" w:color="auto" w:sz="4" w:space="0"/>
        <w:right w:val="single" w:color="auto" w:sz="4" w:space="0"/>
      </w:pBdr>
      <w:spacing w:beforeLines="50" w:after="100" w:afterAutospacing="1"/>
      <w:jc w:val="center"/>
    </w:pPr>
    <w:rPr>
      <w:rFonts w:ascii="宋体" w:hAnsi="宋体" w:eastAsia="宋体" w:cs="Courier"/>
      <w:sz w:val="18"/>
      <w:szCs w:val="18"/>
    </w:rPr>
  </w:style>
  <w:style w:type="paragraph" w:customStyle="1" w:styleId="642">
    <w:name w:val="xl46"/>
    <w:basedOn w:val="1"/>
    <w:semiHidden/>
    <w:qFormat/>
    <w:uiPriority w:val="0"/>
    <w:pPr>
      <w:pBdr>
        <w:top w:val="single" w:color="auto" w:sz="4" w:space="0"/>
        <w:bottom w:val="single" w:color="auto" w:sz="4" w:space="0"/>
        <w:right w:val="single" w:color="auto" w:sz="4" w:space="0"/>
      </w:pBdr>
      <w:spacing w:beforeLines="50" w:after="100" w:afterAutospacing="1"/>
      <w:jc w:val="center"/>
    </w:pPr>
    <w:rPr>
      <w:rFonts w:ascii="Times New Roman" w:hAnsi="Calibri" w:eastAsia="宋体" w:cs="Courier"/>
      <w:sz w:val="16"/>
      <w:szCs w:val="16"/>
    </w:rPr>
  </w:style>
  <w:style w:type="paragraph" w:customStyle="1" w:styleId="643">
    <w:name w:val="xl47"/>
    <w:basedOn w:val="1"/>
    <w:semiHidden/>
    <w:qFormat/>
    <w:uiPriority w:val="0"/>
    <w:pPr>
      <w:pBdr>
        <w:top w:val="single" w:color="auto" w:sz="4" w:space="0"/>
        <w:bottom w:val="single" w:color="auto" w:sz="8" w:space="0"/>
        <w:right w:val="single" w:color="auto" w:sz="4" w:space="0"/>
      </w:pBdr>
      <w:spacing w:beforeLines="50" w:after="100" w:afterAutospacing="1"/>
      <w:jc w:val="center"/>
    </w:pPr>
    <w:rPr>
      <w:rFonts w:ascii="Times New Roman" w:hAnsi="Calibri" w:eastAsia="宋体" w:cs="Courier"/>
      <w:sz w:val="20"/>
      <w:szCs w:val="20"/>
    </w:rPr>
  </w:style>
  <w:style w:type="paragraph" w:customStyle="1" w:styleId="644">
    <w:name w:val="xl48"/>
    <w:basedOn w:val="1"/>
    <w:semiHidden/>
    <w:qFormat/>
    <w:uiPriority w:val="0"/>
    <w:pPr>
      <w:pBdr>
        <w:top w:val="single" w:color="auto" w:sz="8" w:space="0"/>
        <w:left w:val="single" w:color="auto" w:sz="8" w:space="0"/>
        <w:bottom w:val="single" w:color="auto" w:sz="8" w:space="0"/>
      </w:pBdr>
      <w:spacing w:beforeLines="50" w:after="100" w:afterAutospacing="1"/>
      <w:jc w:val="center"/>
    </w:pPr>
    <w:rPr>
      <w:rFonts w:ascii="宋体" w:hAnsi="宋体" w:eastAsia="宋体" w:cs="Courier"/>
      <w:sz w:val="18"/>
      <w:szCs w:val="18"/>
    </w:rPr>
  </w:style>
  <w:style w:type="paragraph" w:customStyle="1" w:styleId="645">
    <w:name w:val="xl49"/>
    <w:basedOn w:val="1"/>
    <w:semiHidden/>
    <w:qFormat/>
    <w:uiPriority w:val="0"/>
    <w:pPr>
      <w:pBdr>
        <w:top w:val="single" w:color="auto" w:sz="8" w:space="0"/>
        <w:left w:val="single" w:color="auto" w:sz="8" w:space="0"/>
        <w:right w:val="single" w:color="auto" w:sz="4" w:space="0"/>
      </w:pBdr>
      <w:spacing w:beforeLines="50" w:after="100" w:afterAutospacing="1"/>
      <w:jc w:val="center"/>
    </w:pPr>
    <w:rPr>
      <w:rFonts w:ascii="宋体" w:hAnsi="宋体" w:eastAsia="宋体" w:cs="Courier"/>
      <w:sz w:val="18"/>
      <w:szCs w:val="18"/>
    </w:rPr>
  </w:style>
  <w:style w:type="paragraph" w:customStyle="1" w:styleId="646">
    <w:name w:val="xl50"/>
    <w:basedOn w:val="1"/>
    <w:semiHidden/>
    <w:qFormat/>
    <w:uiPriority w:val="0"/>
    <w:pPr>
      <w:pBdr>
        <w:left w:val="single" w:color="auto" w:sz="8" w:space="0"/>
        <w:bottom w:val="single" w:color="auto" w:sz="8" w:space="0"/>
        <w:right w:val="single" w:color="auto" w:sz="4" w:space="0"/>
      </w:pBdr>
      <w:spacing w:beforeLines="50" w:after="100" w:afterAutospacing="1"/>
      <w:jc w:val="center"/>
    </w:pPr>
    <w:rPr>
      <w:rFonts w:ascii="宋体" w:hAnsi="宋体" w:eastAsia="宋体" w:cs="Courier"/>
      <w:sz w:val="18"/>
      <w:szCs w:val="18"/>
    </w:rPr>
  </w:style>
  <w:style w:type="paragraph" w:customStyle="1" w:styleId="647">
    <w:name w:val="xl51"/>
    <w:basedOn w:val="1"/>
    <w:semiHidden/>
    <w:qFormat/>
    <w:uiPriority w:val="0"/>
    <w:pPr>
      <w:pBdr>
        <w:top w:val="single" w:color="auto" w:sz="8" w:space="0"/>
        <w:left w:val="single" w:color="auto" w:sz="4" w:space="0"/>
        <w:right w:val="single" w:color="auto" w:sz="4" w:space="0"/>
      </w:pBdr>
      <w:spacing w:beforeLines="50" w:after="100" w:afterAutospacing="1"/>
      <w:jc w:val="center"/>
    </w:pPr>
    <w:rPr>
      <w:rFonts w:ascii="宋体" w:hAnsi="宋体" w:eastAsia="宋体" w:cs="Courier"/>
      <w:sz w:val="18"/>
      <w:szCs w:val="18"/>
    </w:rPr>
  </w:style>
  <w:style w:type="paragraph" w:customStyle="1" w:styleId="648">
    <w:name w:val="¤º¤å"/>
    <w:qFormat/>
    <w:uiPriority w:val="0"/>
    <w:pPr>
      <w:widowControl w:val="0"/>
      <w:overflowPunct w:val="0"/>
      <w:autoSpaceDE w:val="0"/>
      <w:autoSpaceDN w:val="0"/>
      <w:adjustRightInd w:val="0"/>
      <w:jc w:val="both"/>
    </w:pPr>
    <w:rPr>
      <w:rFonts w:ascii="MingLiU" w:hAnsi="等线" w:eastAsia="MingLiU" w:cs="Times New Roman"/>
      <w:kern w:val="2"/>
      <w:sz w:val="21"/>
      <w:szCs w:val="24"/>
      <w:lang w:val="en-US" w:eastAsia="zh-CN" w:bidi="ar-SA"/>
    </w:rPr>
  </w:style>
  <w:style w:type="paragraph" w:customStyle="1" w:styleId="649">
    <w:name w:val="­¶­º"/>
    <w:basedOn w:val="648"/>
    <w:semiHidden/>
    <w:qFormat/>
    <w:uiPriority w:val="0"/>
    <w:pPr>
      <w:tabs>
        <w:tab w:val="center" w:pos="4147"/>
        <w:tab w:val="right" w:pos="8309"/>
      </w:tabs>
    </w:pPr>
    <w:rPr>
      <w:sz w:val="20"/>
    </w:rPr>
  </w:style>
  <w:style w:type="paragraph" w:customStyle="1" w:styleId="650">
    <w:name w:val="正文文本 21"/>
    <w:basedOn w:val="1"/>
    <w:semiHidden/>
    <w:qFormat/>
    <w:uiPriority w:val="0"/>
    <w:pPr>
      <w:overflowPunct w:val="0"/>
      <w:autoSpaceDE w:val="0"/>
      <w:autoSpaceDN w:val="0"/>
      <w:adjustRightInd w:val="0"/>
      <w:spacing w:beforeLines="50"/>
      <w:ind w:left="720" w:hanging="720"/>
    </w:pPr>
    <w:rPr>
      <w:rFonts w:ascii="Times New Roman" w:hAnsi="Calibri" w:eastAsia="MingLiU" w:cs="Courier"/>
      <w:sz w:val="22"/>
      <w:szCs w:val="20"/>
    </w:rPr>
  </w:style>
  <w:style w:type="paragraph" w:customStyle="1" w:styleId="651">
    <w:name w:val="正文文本 31"/>
    <w:basedOn w:val="1"/>
    <w:semiHidden/>
    <w:qFormat/>
    <w:uiPriority w:val="0"/>
    <w:pPr>
      <w:keepLines/>
      <w:overflowPunct w:val="0"/>
      <w:autoSpaceDE w:val="0"/>
      <w:autoSpaceDN w:val="0"/>
      <w:adjustRightInd w:val="0"/>
      <w:spacing w:beforeLines="50" w:line="240" w:lineRule="atLeast"/>
    </w:pPr>
    <w:rPr>
      <w:rFonts w:ascii="Times New Roman" w:hAnsi="Calibri" w:eastAsia="MingLiU" w:cs="Courier"/>
      <w:color w:val="000000"/>
      <w:sz w:val="22"/>
      <w:szCs w:val="20"/>
    </w:rPr>
  </w:style>
  <w:style w:type="paragraph" w:customStyle="1" w:styleId="652">
    <w:name w:val="日期1"/>
    <w:basedOn w:val="1"/>
    <w:next w:val="1"/>
    <w:qFormat/>
    <w:uiPriority w:val="99"/>
    <w:pPr>
      <w:overflowPunct w:val="0"/>
      <w:autoSpaceDE w:val="0"/>
      <w:autoSpaceDN w:val="0"/>
      <w:adjustRightInd w:val="0"/>
      <w:spacing w:beforeLines="50"/>
    </w:pPr>
    <w:rPr>
      <w:rFonts w:ascii="Times New Roman" w:hAnsi="Calibri" w:eastAsia="MingLiU" w:cs="Courier"/>
      <w:b/>
      <w:sz w:val="22"/>
      <w:szCs w:val="20"/>
    </w:rPr>
  </w:style>
  <w:style w:type="paragraph" w:customStyle="1" w:styleId="653">
    <w:name w:val="xl22"/>
    <w:basedOn w:val="1"/>
    <w:qFormat/>
    <w:uiPriority w:val="0"/>
    <w:pPr>
      <w:pBdr>
        <w:bottom w:val="single" w:color="auto" w:sz="4" w:space="0"/>
      </w:pBdr>
      <w:spacing w:beforeLines="50" w:after="100"/>
      <w:jc w:val="center"/>
    </w:pPr>
    <w:rPr>
      <w:rFonts w:ascii="宋体" w:hAnsi="宋体" w:eastAsia="宋体" w:cs="Courier"/>
      <w:szCs w:val="20"/>
    </w:rPr>
  </w:style>
  <w:style w:type="paragraph" w:customStyle="1" w:styleId="654">
    <w:name w:val="顶天"/>
    <w:basedOn w:val="1"/>
    <w:semiHidden/>
    <w:qFormat/>
    <w:uiPriority w:val="99"/>
    <w:pPr>
      <w:spacing w:beforeLines="50"/>
    </w:pPr>
    <w:rPr>
      <w:rFonts w:ascii="Times New Roman" w:hAnsi="Calibri" w:eastAsia="宋体" w:cs="Courier"/>
      <w:szCs w:val="21"/>
    </w:rPr>
  </w:style>
  <w:style w:type="paragraph" w:customStyle="1" w:styleId="655">
    <w:name w:val="ipo"/>
    <w:basedOn w:val="1"/>
    <w:semiHidden/>
    <w:qFormat/>
    <w:uiPriority w:val="99"/>
    <w:pPr>
      <w:autoSpaceDE w:val="0"/>
      <w:autoSpaceDN w:val="0"/>
      <w:adjustRightInd w:val="0"/>
      <w:spacing w:beforeLines="50"/>
      <w:ind w:firstLine="480" w:firstLineChars="200"/>
    </w:pPr>
    <w:rPr>
      <w:rFonts w:ascii="宋体" w:hAnsi="宋体" w:eastAsia="宋体" w:cs="宋体"/>
      <w:sz w:val="24"/>
      <w:szCs w:val="21"/>
    </w:rPr>
  </w:style>
  <w:style w:type="paragraph" w:customStyle="1" w:styleId="656">
    <w:name w:val="表格5"/>
    <w:basedOn w:val="1"/>
    <w:semiHidden/>
    <w:qFormat/>
    <w:uiPriority w:val="99"/>
    <w:pPr>
      <w:spacing w:beforeLines="50"/>
      <w:ind w:firstLine="34"/>
    </w:pPr>
    <w:rPr>
      <w:rFonts w:ascii="Times New Roman" w:hAnsi="Calibri" w:eastAsia="仿宋_GB2312" w:cs="Courier"/>
      <w:szCs w:val="20"/>
    </w:rPr>
  </w:style>
  <w:style w:type="paragraph" w:customStyle="1" w:styleId="657">
    <w:name w:val="hh表格"/>
    <w:basedOn w:val="1"/>
    <w:semiHidden/>
    <w:qFormat/>
    <w:uiPriority w:val="99"/>
    <w:pPr>
      <w:snapToGrid w:val="0"/>
      <w:spacing w:beforeLines="50"/>
      <w:jc w:val="center"/>
    </w:pPr>
    <w:rPr>
      <w:rFonts w:ascii="宋体" w:hAnsi="宋体" w:eastAsia="宋体" w:cs="Courier"/>
      <w:szCs w:val="20"/>
    </w:rPr>
  </w:style>
  <w:style w:type="paragraph" w:customStyle="1" w:styleId="658">
    <w:name w:val="表格正文居中五号"/>
    <w:basedOn w:val="1"/>
    <w:semiHidden/>
    <w:qFormat/>
    <w:uiPriority w:val="99"/>
    <w:pPr>
      <w:spacing w:beforeLines="50"/>
      <w:jc w:val="center"/>
    </w:pPr>
    <w:rPr>
      <w:rFonts w:ascii="Arial" w:hAnsi="Arial" w:eastAsia="宋体" w:cs="Courier"/>
      <w:szCs w:val="20"/>
    </w:rPr>
  </w:style>
  <w:style w:type="paragraph" w:customStyle="1" w:styleId="659">
    <w:name w:val="样式 招股书一级 + (西文) Times New Roman (中文) 宋体 段前: 0.5 行"/>
    <w:basedOn w:val="1"/>
    <w:semiHidden/>
    <w:qFormat/>
    <w:uiPriority w:val="0"/>
    <w:pPr>
      <w:keepNext/>
      <w:keepLines/>
      <w:spacing w:beforeLines="50"/>
      <w:outlineLvl w:val="1"/>
    </w:pPr>
    <w:rPr>
      <w:rFonts w:ascii="Times New Roman" w:hAnsi="Calibri" w:eastAsia="黑体" w:cs="宋体"/>
      <w:sz w:val="30"/>
      <w:szCs w:val="20"/>
    </w:rPr>
  </w:style>
  <w:style w:type="paragraph" w:customStyle="1" w:styleId="660">
    <w:name w:val="default"/>
    <w:basedOn w:val="1"/>
    <w:semiHidden/>
    <w:qFormat/>
    <w:uiPriority w:val="99"/>
    <w:pPr>
      <w:autoSpaceDE w:val="0"/>
      <w:autoSpaceDN w:val="0"/>
      <w:spacing w:beforeLines="50"/>
    </w:pPr>
    <w:rPr>
      <w:rFonts w:ascii="楷体" w:hAnsi="楷体" w:eastAsia="宋体" w:cs="宋体"/>
      <w:color w:val="000000"/>
      <w:sz w:val="24"/>
      <w:szCs w:val="21"/>
    </w:rPr>
  </w:style>
  <w:style w:type="character" w:customStyle="1" w:styleId="661">
    <w:name w:val="K&amp;W Normal Char"/>
    <w:link w:val="662"/>
    <w:semiHidden/>
    <w:qFormat/>
    <w:locked/>
    <w:uiPriority w:val="0"/>
    <w:rPr>
      <w:rFonts w:ascii="Arial" w:hAnsi="Arial" w:eastAsia="楷体_GB2312" w:cs="Arial"/>
      <w:color w:val="000000"/>
      <w:lang w:eastAsia="en-US"/>
    </w:rPr>
  </w:style>
  <w:style w:type="paragraph" w:customStyle="1" w:styleId="662">
    <w:name w:val="K&amp;W Normal"/>
    <w:link w:val="661"/>
    <w:semiHidden/>
    <w:qFormat/>
    <w:uiPriority w:val="0"/>
    <w:pPr>
      <w:spacing w:after="360" w:line="320" w:lineRule="atLeast"/>
      <w:jc w:val="both"/>
    </w:pPr>
    <w:rPr>
      <w:rFonts w:ascii="Arial" w:hAnsi="Arial" w:eastAsia="楷体_GB2312" w:cs="Arial"/>
      <w:color w:val="000000"/>
      <w:kern w:val="2"/>
      <w:sz w:val="21"/>
      <w:szCs w:val="22"/>
      <w:lang w:val="en-US" w:eastAsia="en-US" w:bidi="ar-SA"/>
    </w:rPr>
  </w:style>
  <w:style w:type="paragraph" w:customStyle="1" w:styleId="663">
    <w:name w:val="Table"/>
    <w:basedOn w:val="1"/>
    <w:semiHidden/>
    <w:qFormat/>
    <w:uiPriority w:val="99"/>
    <w:pPr>
      <w:spacing w:beforeLines="50" w:line="240" w:lineRule="atLeast"/>
      <w:ind w:firstLine="200" w:firstLineChars="200"/>
    </w:pPr>
    <w:rPr>
      <w:rFonts w:ascii="Calibri" w:hAnsi="Calibri" w:eastAsia="宋体" w:cs="Courier"/>
      <w:sz w:val="24"/>
    </w:rPr>
  </w:style>
  <w:style w:type="paragraph" w:customStyle="1" w:styleId="664">
    <w:name w:val="table"/>
    <w:basedOn w:val="1"/>
    <w:semiHidden/>
    <w:qFormat/>
    <w:uiPriority w:val="99"/>
    <w:pPr>
      <w:autoSpaceDE w:val="0"/>
      <w:autoSpaceDN w:val="0"/>
      <w:adjustRightInd w:val="0"/>
      <w:spacing w:beforeLines="50"/>
      <w:jc w:val="right"/>
    </w:pPr>
    <w:rPr>
      <w:rFonts w:ascii="Times New Roman" w:hAnsi="Times New Roman" w:eastAsia="宋体" w:cs="Courier"/>
      <w:kern w:val="0"/>
      <w:sz w:val="18"/>
      <w:szCs w:val="18"/>
    </w:rPr>
  </w:style>
  <w:style w:type="paragraph" w:customStyle="1" w:styleId="665">
    <w:name w:val="批注框文本1"/>
    <w:basedOn w:val="1"/>
    <w:semiHidden/>
    <w:qFormat/>
    <w:uiPriority w:val="0"/>
    <w:pPr>
      <w:spacing w:beforeLines="50"/>
    </w:pPr>
    <w:rPr>
      <w:rFonts w:ascii="Times New Roman" w:hAnsi="Times New Roman" w:eastAsia="宋体" w:cs="Courier"/>
      <w:sz w:val="18"/>
      <w:szCs w:val="18"/>
    </w:rPr>
  </w:style>
  <w:style w:type="character" w:customStyle="1" w:styleId="666">
    <w:name w:val="标题3 Char"/>
    <w:link w:val="667"/>
    <w:qFormat/>
    <w:locked/>
    <w:uiPriority w:val="0"/>
    <w:rPr>
      <w:rFonts w:ascii="宋体" w:hAnsi="宋体" w:eastAsia="宋体" w:cs="Courier"/>
      <w:b/>
    </w:rPr>
  </w:style>
  <w:style w:type="paragraph" w:customStyle="1" w:styleId="667">
    <w:name w:val="标题3"/>
    <w:basedOn w:val="1"/>
    <w:link w:val="666"/>
    <w:qFormat/>
    <w:uiPriority w:val="99"/>
    <w:pPr>
      <w:spacing w:beforeLines="50"/>
      <w:ind w:firstLine="482" w:firstLineChars="200"/>
    </w:pPr>
    <w:rPr>
      <w:rFonts w:ascii="宋体" w:hAnsi="宋体" w:eastAsia="宋体" w:cs="Courier"/>
      <w:b/>
    </w:rPr>
  </w:style>
  <w:style w:type="paragraph" w:customStyle="1" w:styleId="668">
    <w:name w:val="招股书章节"/>
    <w:basedOn w:val="3"/>
    <w:semiHidden/>
    <w:qFormat/>
    <w:uiPriority w:val="99"/>
    <w:pPr>
      <w:spacing w:beforeLines="50" w:after="0" w:line="240" w:lineRule="auto"/>
      <w:jc w:val="center"/>
    </w:pPr>
    <w:rPr>
      <w:rFonts w:ascii="Times New Roman" w:hAnsi="Times New Roman" w:eastAsia="黑体" w:cs="Courier"/>
      <w:b w:val="0"/>
      <w:sz w:val="36"/>
    </w:rPr>
  </w:style>
  <w:style w:type="paragraph" w:customStyle="1" w:styleId="669">
    <w:name w:val="招股书一级"/>
    <w:basedOn w:val="4"/>
    <w:semiHidden/>
    <w:qFormat/>
    <w:uiPriority w:val="99"/>
    <w:pPr>
      <w:spacing w:beforeLines="50" w:after="0" w:line="240" w:lineRule="auto"/>
    </w:pPr>
    <w:rPr>
      <w:rFonts w:ascii="Arial" w:hAnsi="Arial" w:eastAsia="黑体" w:cs="Times New Roman"/>
      <w:b w:val="0"/>
      <w:sz w:val="30"/>
    </w:rPr>
  </w:style>
  <w:style w:type="paragraph" w:customStyle="1" w:styleId="670">
    <w:name w:val="List Paragraph1"/>
    <w:basedOn w:val="1"/>
    <w:qFormat/>
    <w:uiPriority w:val="99"/>
    <w:pPr>
      <w:ind w:firstLine="420" w:firstLineChars="200"/>
    </w:pPr>
    <w:rPr>
      <w:rFonts w:ascii="Times New Roman" w:hAnsi="Times New Roman" w:eastAsia="宋体" w:cs="Courier"/>
      <w:szCs w:val="24"/>
    </w:rPr>
  </w:style>
  <w:style w:type="paragraph" w:customStyle="1" w:styleId="671">
    <w:name w:val="样式 招股书章节 + (中文) 宋体 段前: 0.5 行"/>
    <w:basedOn w:val="668"/>
    <w:semiHidden/>
    <w:qFormat/>
    <w:uiPriority w:val="99"/>
    <w:rPr>
      <w:rFonts w:hAnsi="宋体" w:cs="宋体"/>
      <w:bCs w:val="0"/>
      <w:szCs w:val="20"/>
    </w:rPr>
  </w:style>
  <w:style w:type="paragraph" w:customStyle="1" w:styleId="672">
    <w:name w:val="正文文本缩进 31"/>
    <w:basedOn w:val="1"/>
    <w:semiHidden/>
    <w:qFormat/>
    <w:uiPriority w:val="0"/>
    <w:pPr>
      <w:tabs>
        <w:tab w:val="left" w:pos="3374"/>
      </w:tabs>
      <w:adjustRightInd w:val="0"/>
      <w:spacing w:line="440" w:lineRule="exact"/>
      <w:ind w:firstLine="480"/>
    </w:pPr>
    <w:rPr>
      <w:rFonts w:ascii="Times New Roman" w:hAnsi="Times New Roman" w:eastAsia="宋体" w:cs="Courier"/>
      <w:sz w:val="24"/>
      <w:szCs w:val="20"/>
    </w:rPr>
  </w:style>
  <w:style w:type="character" w:customStyle="1" w:styleId="673">
    <w:name w:val="附注二级正文 Char"/>
    <w:link w:val="674"/>
    <w:semiHidden/>
    <w:qFormat/>
    <w:locked/>
    <w:uiPriority w:val="0"/>
    <w:rPr>
      <w:rFonts w:ascii="宋体" w:hAnsi="宋体" w:eastAsia="宋体" w:cs="Courier"/>
    </w:rPr>
  </w:style>
  <w:style w:type="paragraph" w:customStyle="1" w:styleId="674">
    <w:name w:val="附注二级正文"/>
    <w:basedOn w:val="1"/>
    <w:link w:val="673"/>
    <w:qFormat/>
    <w:uiPriority w:val="0"/>
    <w:pPr>
      <w:adjustRightInd w:val="0"/>
      <w:snapToGrid w:val="0"/>
      <w:spacing w:line="400" w:lineRule="atLeast"/>
      <w:ind w:left="342" w:leftChars="342"/>
    </w:pPr>
    <w:rPr>
      <w:rFonts w:ascii="宋体" w:hAnsi="宋体" w:eastAsia="宋体" w:cs="Courier"/>
    </w:rPr>
  </w:style>
  <w:style w:type="character" w:customStyle="1" w:styleId="675">
    <w:name w:val="附注三级正文 Char"/>
    <w:link w:val="676"/>
    <w:semiHidden/>
    <w:qFormat/>
    <w:locked/>
    <w:uiPriority w:val="0"/>
    <w:rPr>
      <w:rFonts w:ascii="宋体" w:hAnsi="宋体" w:eastAsia="宋体" w:cs="Courier"/>
    </w:rPr>
  </w:style>
  <w:style w:type="paragraph" w:customStyle="1" w:styleId="676">
    <w:name w:val="附注三级正文"/>
    <w:basedOn w:val="1"/>
    <w:link w:val="675"/>
    <w:qFormat/>
    <w:uiPriority w:val="0"/>
    <w:pPr>
      <w:tabs>
        <w:tab w:val="left" w:pos="630"/>
      </w:tabs>
      <w:adjustRightInd w:val="0"/>
      <w:snapToGrid w:val="0"/>
      <w:spacing w:line="400" w:lineRule="atLeast"/>
      <w:ind w:left="600" w:leftChars="600"/>
    </w:pPr>
    <w:rPr>
      <w:rFonts w:ascii="宋体" w:hAnsi="宋体" w:eastAsia="宋体" w:cs="Courier"/>
    </w:rPr>
  </w:style>
  <w:style w:type="paragraph" w:customStyle="1" w:styleId="677">
    <w:name w:val="附注三级"/>
    <w:basedOn w:val="1"/>
    <w:link w:val="3443"/>
    <w:semiHidden/>
    <w:qFormat/>
    <w:uiPriority w:val="0"/>
    <w:pPr>
      <w:tabs>
        <w:tab w:val="left" w:pos="1273"/>
      </w:tabs>
      <w:adjustRightInd w:val="0"/>
      <w:snapToGrid w:val="0"/>
      <w:spacing w:line="400" w:lineRule="atLeast"/>
      <w:ind w:left="342" w:leftChars="342" w:hanging="538" w:hangingChars="255"/>
    </w:pPr>
    <w:rPr>
      <w:rFonts w:ascii="宋体" w:hAnsi="宋体" w:eastAsia="宋体" w:cs="Courier"/>
      <w:b/>
      <w:bCs/>
      <w:szCs w:val="21"/>
    </w:rPr>
  </w:style>
  <w:style w:type="paragraph" w:customStyle="1" w:styleId="678">
    <w:name w:val="表格标题"/>
    <w:next w:val="25"/>
    <w:semiHidden/>
    <w:qFormat/>
    <w:uiPriority w:val="99"/>
    <w:pPr>
      <w:keepNext/>
      <w:spacing w:line="360" w:lineRule="auto"/>
      <w:jc w:val="center"/>
    </w:pPr>
    <w:rPr>
      <w:rFonts w:ascii="仿宋_GB2312" w:hAnsi="等线" w:eastAsia="仿宋_GB2312" w:cs="Times New Roman"/>
      <w:kern w:val="2"/>
      <w:sz w:val="24"/>
      <w:szCs w:val="24"/>
      <w:lang w:val="en-US" w:eastAsia="zh-CN" w:bidi="ar-SA"/>
    </w:rPr>
  </w:style>
  <w:style w:type="paragraph" w:customStyle="1" w:styleId="679">
    <w:name w:val="CM80"/>
    <w:basedOn w:val="1"/>
    <w:next w:val="1"/>
    <w:semiHidden/>
    <w:qFormat/>
    <w:uiPriority w:val="99"/>
    <w:pPr>
      <w:autoSpaceDE w:val="0"/>
      <w:autoSpaceDN w:val="0"/>
      <w:adjustRightInd w:val="0"/>
      <w:spacing w:after="178"/>
    </w:pPr>
    <w:rPr>
      <w:rFonts w:ascii="宋体" w:hAnsi="Times New Roman" w:eastAsia="宋体" w:cs="宋体"/>
      <w:kern w:val="0"/>
      <w:sz w:val="24"/>
      <w:szCs w:val="24"/>
    </w:rPr>
  </w:style>
  <w:style w:type="paragraph" w:customStyle="1" w:styleId="680">
    <w:name w:val="Char1 Char Char Char Char Char1 Char"/>
    <w:basedOn w:val="1"/>
    <w:qFormat/>
    <w:uiPriority w:val="0"/>
    <w:pPr>
      <w:spacing w:after="160" w:line="240" w:lineRule="exact"/>
    </w:pPr>
    <w:rPr>
      <w:rFonts w:ascii="Verdana" w:hAnsi="Verdana" w:eastAsia="宋体" w:cs="Courier"/>
      <w:kern w:val="0"/>
      <w:sz w:val="20"/>
      <w:szCs w:val="20"/>
      <w:lang w:eastAsia="en-US"/>
    </w:rPr>
  </w:style>
  <w:style w:type="paragraph" w:customStyle="1" w:styleId="681">
    <w:name w:val="Char1 Char Char Char Char Char Char"/>
    <w:basedOn w:val="1"/>
    <w:semiHidden/>
    <w:qFormat/>
    <w:uiPriority w:val="99"/>
    <w:pPr>
      <w:spacing w:after="160" w:line="240" w:lineRule="exact"/>
    </w:pPr>
    <w:rPr>
      <w:rFonts w:ascii="Verdana" w:hAnsi="Verdana" w:eastAsia="宋体" w:cs="Courier"/>
      <w:kern w:val="0"/>
      <w:sz w:val="20"/>
      <w:szCs w:val="20"/>
      <w:lang w:eastAsia="en-US"/>
    </w:rPr>
  </w:style>
  <w:style w:type="paragraph" w:customStyle="1" w:styleId="682">
    <w:name w:val="附注一级"/>
    <w:basedOn w:val="1"/>
    <w:semiHidden/>
    <w:qFormat/>
    <w:uiPriority w:val="0"/>
    <w:pPr>
      <w:tabs>
        <w:tab w:val="left" w:pos="714"/>
      </w:tabs>
      <w:adjustRightInd w:val="0"/>
      <w:snapToGrid w:val="0"/>
      <w:spacing w:line="400" w:lineRule="atLeast"/>
      <w:ind w:left="720" w:hanging="734"/>
      <w:outlineLvl w:val="0"/>
    </w:pPr>
    <w:rPr>
      <w:rFonts w:ascii="宋体" w:hAnsi="宋体" w:eastAsia="宋体" w:cs="Courier"/>
      <w:b/>
      <w:szCs w:val="24"/>
    </w:rPr>
  </w:style>
  <w:style w:type="character" w:customStyle="1" w:styleId="683">
    <w:name w:val="4、四级标题 Char"/>
    <w:link w:val="684"/>
    <w:semiHidden/>
    <w:qFormat/>
    <w:locked/>
    <w:uiPriority w:val="0"/>
    <w:rPr>
      <w:rFonts w:ascii="Times New Roman" w:hAnsi="Times New Roman" w:cs="Courier"/>
      <w:b/>
    </w:rPr>
  </w:style>
  <w:style w:type="paragraph" w:customStyle="1" w:styleId="684">
    <w:name w:val="4、四级标题"/>
    <w:basedOn w:val="1"/>
    <w:link w:val="683"/>
    <w:semiHidden/>
    <w:qFormat/>
    <w:uiPriority w:val="0"/>
    <w:pPr>
      <w:keepNext/>
      <w:keepLines/>
      <w:spacing w:beforeLines="50"/>
      <w:ind w:firstLine="482" w:firstLineChars="200"/>
      <w:outlineLvl w:val="3"/>
    </w:pPr>
    <w:rPr>
      <w:rFonts w:ascii="Times New Roman" w:hAnsi="Times New Roman" w:cs="Courier"/>
      <w:b/>
    </w:rPr>
  </w:style>
  <w:style w:type="paragraph" w:customStyle="1" w:styleId="685">
    <w:name w:val="列出段落4"/>
    <w:basedOn w:val="1"/>
    <w:semiHidden/>
    <w:qFormat/>
    <w:uiPriority w:val="99"/>
    <w:pPr>
      <w:ind w:firstLine="420" w:firstLineChars="200"/>
    </w:pPr>
    <w:rPr>
      <w:rFonts w:ascii="Calibri" w:hAnsi="Calibri" w:eastAsia="宋体" w:cs="Courier"/>
    </w:rPr>
  </w:style>
  <w:style w:type="character" w:customStyle="1" w:styleId="686">
    <w:name w:val="正文正文 Char"/>
    <w:link w:val="687"/>
    <w:semiHidden/>
    <w:qFormat/>
    <w:locked/>
    <w:uiPriority w:val="0"/>
    <w:rPr>
      <w:rFonts w:ascii="宋体" w:hAnsi="宋体" w:eastAsia="宋体" w:cs="Courier"/>
    </w:rPr>
  </w:style>
  <w:style w:type="paragraph" w:customStyle="1" w:styleId="687">
    <w:name w:val="正文正文"/>
    <w:basedOn w:val="1"/>
    <w:link w:val="686"/>
    <w:semiHidden/>
    <w:qFormat/>
    <w:uiPriority w:val="0"/>
    <w:pPr>
      <w:spacing w:beforeLines="50"/>
      <w:ind w:firstLine="480" w:firstLineChars="200"/>
    </w:pPr>
    <w:rPr>
      <w:rFonts w:ascii="宋体" w:hAnsi="宋体" w:eastAsia="宋体" w:cs="Courier"/>
    </w:rPr>
  </w:style>
  <w:style w:type="character" w:customStyle="1" w:styleId="688">
    <w:name w:val="3、三级标题 Char"/>
    <w:link w:val="689"/>
    <w:semiHidden/>
    <w:qFormat/>
    <w:locked/>
    <w:uiPriority w:val="0"/>
    <w:rPr>
      <w:rFonts w:ascii="黑体" w:hAnsi="宋体" w:eastAsia="黑体" w:cs="Courier"/>
      <w:bCs/>
      <w:color w:val="000000"/>
      <w:sz w:val="28"/>
      <w:szCs w:val="30"/>
    </w:rPr>
  </w:style>
  <w:style w:type="paragraph" w:customStyle="1" w:styleId="689">
    <w:name w:val="3、三级标题"/>
    <w:basedOn w:val="1"/>
    <w:link w:val="688"/>
    <w:semiHidden/>
    <w:qFormat/>
    <w:uiPriority w:val="0"/>
    <w:pPr>
      <w:spacing w:beforeLines="50"/>
      <w:ind w:firstLine="560" w:firstLineChars="200"/>
    </w:pPr>
    <w:rPr>
      <w:rFonts w:ascii="黑体" w:hAnsi="宋体" w:eastAsia="黑体" w:cs="Courier"/>
      <w:bCs/>
      <w:color w:val="000000"/>
      <w:sz w:val="28"/>
      <w:szCs w:val="30"/>
    </w:rPr>
  </w:style>
  <w:style w:type="paragraph" w:customStyle="1" w:styleId="690">
    <w:name w:val="样式6 Char Char Char"/>
    <w:basedOn w:val="1"/>
    <w:semiHidden/>
    <w:qFormat/>
    <w:uiPriority w:val="99"/>
    <w:pPr>
      <w:tabs>
        <w:tab w:val="left" w:pos="360"/>
      </w:tabs>
      <w:adjustRightInd w:val="0"/>
      <w:snapToGrid w:val="0"/>
      <w:spacing w:line="480" w:lineRule="exact"/>
      <w:ind w:left="360" w:hanging="360"/>
    </w:pPr>
    <w:rPr>
      <w:rFonts w:ascii="Times New Roman" w:hAnsi="Times New Roman" w:eastAsia="宋体" w:cs="Courier"/>
      <w:b/>
      <w:sz w:val="24"/>
      <w:szCs w:val="28"/>
    </w:rPr>
  </w:style>
  <w:style w:type="paragraph" w:customStyle="1" w:styleId="691">
    <w:name w:val="Comment"/>
    <w:basedOn w:val="1"/>
    <w:semiHidden/>
    <w:qFormat/>
    <w:uiPriority w:val="99"/>
    <w:pPr>
      <w:shd w:val="pct5" w:color="auto" w:fill="auto"/>
      <w:spacing w:after="240"/>
    </w:pPr>
    <w:rPr>
      <w:rFonts w:ascii="楷体_GB2312" w:hAnsi="Arial" w:eastAsia="楷体_GB2312" w:cs="Courier"/>
      <w:color w:val="000000"/>
      <w:kern w:val="0"/>
      <w:sz w:val="17"/>
      <w:szCs w:val="17"/>
      <w:lang w:eastAsia="en-US"/>
    </w:rPr>
  </w:style>
  <w:style w:type="paragraph" w:customStyle="1" w:styleId="692">
    <w:name w:val="K&amp;W HeadingCn 1"/>
    <w:basedOn w:val="1"/>
    <w:next w:val="1"/>
    <w:semiHidden/>
    <w:qFormat/>
    <w:uiPriority w:val="99"/>
    <w:pPr>
      <w:numPr>
        <w:ilvl w:val="0"/>
        <w:numId w:val="20"/>
      </w:numPr>
      <w:spacing w:after="360" w:line="320" w:lineRule="exact"/>
      <w:outlineLvl w:val="0"/>
    </w:pPr>
    <w:rPr>
      <w:rFonts w:ascii="Arial" w:hAnsi="Arial" w:eastAsia="楷体_GB2312" w:cs="Courier"/>
      <w:b/>
      <w:kern w:val="0"/>
      <w:sz w:val="28"/>
      <w:szCs w:val="20"/>
      <w:lang w:eastAsia="en-US"/>
    </w:rPr>
  </w:style>
  <w:style w:type="paragraph" w:customStyle="1" w:styleId="693">
    <w:name w:val="K&amp;W headingCn 2"/>
    <w:basedOn w:val="1"/>
    <w:next w:val="1"/>
    <w:semiHidden/>
    <w:qFormat/>
    <w:uiPriority w:val="99"/>
    <w:pPr>
      <w:numPr>
        <w:ilvl w:val="0"/>
        <w:numId w:val="21"/>
      </w:numPr>
      <w:spacing w:after="360" w:line="320" w:lineRule="exact"/>
      <w:outlineLvl w:val="1"/>
    </w:pPr>
    <w:rPr>
      <w:rFonts w:ascii="Arial" w:hAnsi="Arial" w:eastAsia="楷体_GB2312" w:cs="Courier"/>
      <w:kern w:val="0"/>
      <w:sz w:val="24"/>
      <w:szCs w:val="20"/>
      <w:lang w:eastAsia="en-US"/>
    </w:rPr>
  </w:style>
  <w:style w:type="paragraph" w:customStyle="1" w:styleId="694">
    <w:name w:val="Level 1"/>
    <w:basedOn w:val="1"/>
    <w:next w:val="1"/>
    <w:link w:val="3319"/>
    <w:semiHidden/>
    <w:qFormat/>
    <w:uiPriority w:val="99"/>
    <w:pPr>
      <w:keepNext/>
      <w:tabs>
        <w:tab w:val="left" w:pos="680"/>
      </w:tabs>
      <w:spacing w:before="280" w:after="140" w:line="288" w:lineRule="auto"/>
      <w:ind w:left="680" w:hanging="680"/>
      <w:outlineLvl w:val="0"/>
    </w:pPr>
    <w:rPr>
      <w:rFonts w:ascii="Arial" w:hAnsi="Arial" w:eastAsia="楷体_GB2312" w:cs="Courier"/>
      <w:b/>
      <w:color w:val="000000"/>
      <w:kern w:val="20"/>
      <w:sz w:val="22"/>
      <w:szCs w:val="20"/>
      <w:lang w:eastAsia="en-US"/>
    </w:rPr>
  </w:style>
  <w:style w:type="paragraph" w:customStyle="1" w:styleId="695">
    <w:name w:val="Level 2"/>
    <w:basedOn w:val="1"/>
    <w:link w:val="3288"/>
    <w:semiHidden/>
    <w:qFormat/>
    <w:uiPriority w:val="99"/>
    <w:pPr>
      <w:tabs>
        <w:tab w:val="left" w:pos="680"/>
      </w:tabs>
      <w:spacing w:after="140" w:line="288" w:lineRule="auto"/>
      <w:ind w:left="680" w:hanging="680"/>
      <w:outlineLvl w:val="1"/>
    </w:pPr>
    <w:rPr>
      <w:rFonts w:ascii="Arial" w:hAnsi="Arial" w:eastAsia="楷体_GB2312" w:cs="Courier"/>
      <w:color w:val="000000"/>
      <w:kern w:val="20"/>
      <w:sz w:val="20"/>
      <w:szCs w:val="20"/>
      <w:lang w:eastAsia="en-US"/>
    </w:rPr>
  </w:style>
  <w:style w:type="paragraph" w:customStyle="1" w:styleId="696">
    <w:name w:val="Level 3"/>
    <w:basedOn w:val="1"/>
    <w:link w:val="3136"/>
    <w:semiHidden/>
    <w:qFormat/>
    <w:uiPriority w:val="99"/>
    <w:pPr>
      <w:tabs>
        <w:tab w:val="left" w:pos="1361"/>
      </w:tabs>
      <w:spacing w:after="140" w:line="288" w:lineRule="auto"/>
      <w:ind w:left="1361" w:hanging="681"/>
      <w:outlineLvl w:val="2"/>
    </w:pPr>
    <w:rPr>
      <w:rFonts w:ascii="Arial" w:hAnsi="Arial" w:eastAsia="楷体_GB2312" w:cs="Courier"/>
      <w:color w:val="000000"/>
      <w:kern w:val="20"/>
      <w:sz w:val="20"/>
      <w:szCs w:val="20"/>
      <w:lang w:eastAsia="en-US"/>
    </w:rPr>
  </w:style>
  <w:style w:type="paragraph" w:customStyle="1" w:styleId="697">
    <w:name w:val="Level 4"/>
    <w:basedOn w:val="1"/>
    <w:link w:val="3280"/>
    <w:semiHidden/>
    <w:qFormat/>
    <w:uiPriority w:val="99"/>
    <w:pPr>
      <w:tabs>
        <w:tab w:val="left" w:pos="2041"/>
      </w:tabs>
      <w:spacing w:after="140" w:line="288" w:lineRule="auto"/>
      <w:ind w:left="2041" w:hanging="680"/>
      <w:outlineLvl w:val="3"/>
    </w:pPr>
    <w:rPr>
      <w:rFonts w:ascii="Arial" w:hAnsi="Arial" w:eastAsia="楷体_GB2312" w:cs="Courier"/>
      <w:color w:val="000000"/>
      <w:kern w:val="20"/>
      <w:sz w:val="20"/>
      <w:szCs w:val="20"/>
      <w:lang w:eastAsia="en-US"/>
    </w:rPr>
  </w:style>
  <w:style w:type="paragraph" w:customStyle="1" w:styleId="698">
    <w:name w:val="Level 5"/>
    <w:basedOn w:val="1"/>
    <w:link w:val="3291"/>
    <w:semiHidden/>
    <w:qFormat/>
    <w:uiPriority w:val="99"/>
    <w:pPr>
      <w:tabs>
        <w:tab w:val="left" w:pos="2608"/>
      </w:tabs>
      <w:spacing w:after="140" w:line="288" w:lineRule="auto"/>
      <w:ind w:left="2608" w:hanging="567"/>
      <w:outlineLvl w:val="4"/>
    </w:pPr>
    <w:rPr>
      <w:rFonts w:ascii="Arial" w:hAnsi="Arial" w:eastAsia="楷体_GB2312" w:cs="Courier"/>
      <w:color w:val="000000"/>
      <w:kern w:val="20"/>
      <w:sz w:val="20"/>
      <w:szCs w:val="20"/>
      <w:lang w:eastAsia="en-US"/>
    </w:rPr>
  </w:style>
  <w:style w:type="paragraph" w:customStyle="1" w:styleId="699">
    <w:name w:val="Level 6"/>
    <w:basedOn w:val="1"/>
    <w:link w:val="3285"/>
    <w:semiHidden/>
    <w:qFormat/>
    <w:uiPriority w:val="99"/>
    <w:pPr>
      <w:tabs>
        <w:tab w:val="left" w:pos="3288"/>
      </w:tabs>
      <w:spacing w:after="140" w:line="288" w:lineRule="auto"/>
      <w:ind w:left="3288" w:hanging="680"/>
      <w:outlineLvl w:val="5"/>
    </w:pPr>
    <w:rPr>
      <w:rFonts w:ascii="Arial" w:hAnsi="Arial" w:eastAsia="楷体_GB2312" w:cs="Courier"/>
      <w:color w:val="000000"/>
      <w:kern w:val="20"/>
      <w:sz w:val="20"/>
      <w:szCs w:val="20"/>
      <w:lang w:eastAsia="en-US"/>
    </w:rPr>
  </w:style>
  <w:style w:type="paragraph" w:customStyle="1" w:styleId="700">
    <w:name w:val="Level 7"/>
    <w:basedOn w:val="1"/>
    <w:semiHidden/>
    <w:qFormat/>
    <w:uiPriority w:val="99"/>
    <w:pPr>
      <w:tabs>
        <w:tab w:val="left" w:pos="3288"/>
      </w:tabs>
      <w:spacing w:after="140" w:line="288" w:lineRule="auto"/>
      <w:ind w:left="3288" w:hanging="680"/>
      <w:outlineLvl w:val="6"/>
    </w:pPr>
    <w:rPr>
      <w:rFonts w:ascii="Arial" w:hAnsi="Arial" w:eastAsia="楷体_GB2312" w:cs="Courier"/>
      <w:color w:val="000000"/>
      <w:kern w:val="20"/>
      <w:sz w:val="20"/>
      <w:szCs w:val="20"/>
      <w:lang w:eastAsia="en-US"/>
    </w:rPr>
  </w:style>
  <w:style w:type="paragraph" w:customStyle="1" w:styleId="701">
    <w:name w:val="Level 8"/>
    <w:basedOn w:val="1"/>
    <w:semiHidden/>
    <w:qFormat/>
    <w:uiPriority w:val="99"/>
    <w:pPr>
      <w:tabs>
        <w:tab w:val="left" w:pos="3288"/>
      </w:tabs>
      <w:spacing w:after="140" w:line="288" w:lineRule="auto"/>
      <w:ind w:left="3288" w:hanging="680"/>
      <w:outlineLvl w:val="7"/>
    </w:pPr>
    <w:rPr>
      <w:rFonts w:ascii="Arial" w:hAnsi="Arial" w:eastAsia="楷体_GB2312" w:cs="Courier"/>
      <w:color w:val="000000"/>
      <w:kern w:val="20"/>
      <w:sz w:val="20"/>
      <w:szCs w:val="20"/>
      <w:lang w:eastAsia="en-US"/>
    </w:rPr>
  </w:style>
  <w:style w:type="paragraph" w:customStyle="1" w:styleId="702">
    <w:name w:val="Level 9"/>
    <w:basedOn w:val="1"/>
    <w:semiHidden/>
    <w:qFormat/>
    <w:uiPriority w:val="99"/>
    <w:pPr>
      <w:tabs>
        <w:tab w:val="left" w:pos="3288"/>
      </w:tabs>
      <w:spacing w:after="140" w:line="288" w:lineRule="auto"/>
      <w:ind w:left="3288" w:hanging="680"/>
      <w:outlineLvl w:val="8"/>
    </w:pPr>
    <w:rPr>
      <w:rFonts w:ascii="Arial" w:hAnsi="Arial" w:eastAsia="楷体_GB2312" w:cs="Courier"/>
      <w:color w:val="000000"/>
      <w:kern w:val="20"/>
      <w:sz w:val="20"/>
      <w:szCs w:val="20"/>
      <w:lang w:eastAsia="en-US"/>
    </w:rPr>
  </w:style>
  <w:style w:type="paragraph" w:customStyle="1" w:styleId="703">
    <w:name w:val="标题二"/>
    <w:basedOn w:val="1"/>
    <w:next w:val="1"/>
    <w:semiHidden/>
    <w:qFormat/>
    <w:uiPriority w:val="99"/>
    <w:pPr>
      <w:outlineLvl w:val="1"/>
    </w:pPr>
    <w:rPr>
      <w:rFonts w:ascii="Arial" w:hAnsi="Arial" w:eastAsia="楷体_GB2312" w:cs="Courier"/>
      <w:color w:val="000000"/>
      <w:kern w:val="0"/>
      <w:sz w:val="28"/>
      <w:szCs w:val="20"/>
      <w:lang w:eastAsia="en-US"/>
    </w:rPr>
  </w:style>
  <w:style w:type="paragraph" w:customStyle="1" w:styleId="704">
    <w:name w:val="Char Char1 Char"/>
    <w:basedOn w:val="1"/>
    <w:semiHidden/>
    <w:qFormat/>
    <w:uiPriority w:val="99"/>
    <w:pPr>
      <w:spacing w:after="160" w:line="240" w:lineRule="exact"/>
    </w:pPr>
    <w:rPr>
      <w:rFonts w:ascii="Verdana" w:hAnsi="Verdana" w:eastAsia="Times New Roman" w:cs="Courier"/>
      <w:color w:val="000000"/>
      <w:kern w:val="0"/>
      <w:sz w:val="20"/>
      <w:szCs w:val="20"/>
      <w:lang w:eastAsia="en-US"/>
    </w:rPr>
  </w:style>
  <w:style w:type="paragraph" w:customStyle="1" w:styleId="705">
    <w:name w:val="中文文本"/>
    <w:basedOn w:val="1"/>
    <w:qFormat/>
    <w:uiPriority w:val="0"/>
    <w:pPr>
      <w:adjustRightInd w:val="0"/>
      <w:spacing w:before="120" w:after="120" w:line="312" w:lineRule="atLeast"/>
    </w:pPr>
    <w:rPr>
      <w:rFonts w:ascii="Arial" w:hAnsi="Arial" w:eastAsia="楷体_GB2312" w:cs="Courier"/>
      <w:color w:val="000000"/>
      <w:kern w:val="0"/>
      <w:sz w:val="24"/>
      <w:szCs w:val="20"/>
      <w:lang w:eastAsia="en-US"/>
    </w:rPr>
  </w:style>
  <w:style w:type="paragraph" w:customStyle="1" w:styleId="706">
    <w:name w:val="cm15"/>
    <w:basedOn w:val="1"/>
    <w:semiHidden/>
    <w:qFormat/>
    <w:uiPriority w:val="99"/>
    <w:pPr>
      <w:spacing w:after="85"/>
    </w:pPr>
    <w:rPr>
      <w:rFonts w:ascii="宋体" w:hAnsi="宋体" w:eastAsia="楷体_GB2312" w:cs="宋体"/>
      <w:color w:val="000000"/>
      <w:kern w:val="0"/>
      <w:sz w:val="24"/>
      <w:szCs w:val="20"/>
      <w:lang w:eastAsia="en-US"/>
    </w:rPr>
  </w:style>
  <w:style w:type="paragraph" w:customStyle="1" w:styleId="707">
    <w:name w:val="表格"/>
    <w:basedOn w:val="1"/>
    <w:next w:val="1"/>
    <w:link w:val="1337"/>
    <w:qFormat/>
    <w:uiPriority w:val="0"/>
    <w:pPr>
      <w:jc w:val="center"/>
    </w:pPr>
    <w:rPr>
      <w:rFonts w:ascii="Arial" w:hAnsi="Arial" w:eastAsia="楷体_GB2312" w:cs="Courier"/>
      <w:color w:val="000000"/>
      <w:kern w:val="0"/>
      <w:sz w:val="24"/>
      <w:szCs w:val="21"/>
      <w:lang w:eastAsia="en-US"/>
    </w:rPr>
  </w:style>
  <w:style w:type="paragraph" w:customStyle="1" w:styleId="708">
    <w:name w:val="kwnormal"/>
    <w:basedOn w:val="1"/>
    <w:semiHidden/>
    <w:qFormat/>
    <w:uiPriority w:val="99"/>
    <w:rPr>
      <w:rFonts w:ascii="宋体" w:hAnsi="宋体" w:eastAsia="宋体" w:cs="宋体"/>
      <w:kern w:val="0"/>
      <w:sz w:val="24"/>
      <w:szCs w:val="24"/>
    </w:rPr>
  </w:style>
  <w:style w:type="paragraph" w:customStyle="1" w:styleId="709">
    <w:name w:val="Deed_SubHeading"/>
    <w:basedOn w:val="1"/>
    <w:semiHidden/>
    <w:qFormat/>
    <w:uiPriority w:val="99"/>
    <w:pPr>
      <w:spacing w:before="120" w:line="440" w:lineRule="exact"/>
    </w:pPr>
    <w:rPr>
      <w:rFonts w:ascii="Arial" w:hAnsi="Arial" w:eastAsia="楷体_GB2312" w:cs="Courier"/>
      <w:b/>
      <w:spacing w:val="-8"/>
      <w:kern w:val="0"/>
      <w:sz w:val="36"/>
      <w:szCs w:val="28"/>
      <w:lang w:eastAsia="en-US"/>
    </w:rPr>
  </w:style>
  <w:style w:type="paragraph" w:customStyle="1" w:styleId="710">
    <w:name w:val="Deed_Title"/>
    <w:basedOn w:val="1"/>
    <w:semiHidden/>
    <w:qFormat/>
    <w:uiPriority w:val="99"/>
    <w:pPr>
      <w:spacing w:before="260"/>
    </w:pPr>
    <w:rPr>
      <w:rFonts w:ascii="Arial" w:hAnsi="Arial" w:eastAsia="楷体_GB2312" w:cs="Courier"/>
      <w:b/>
      <w:spacing w:val="-8"/>
      <w:kern w:val="0"/>
      <w:sz w:val="24"/>
      <w:szCs w:val="24"/>
      <w:lang w:eastAsia="en-US"/>
    </w:rPr>
  </w:style>
  <w:style w:type="paragraph" w:customStyle="1" w:styleId="711">
    <w:name w:val="List Bullet Small"/>
    <w:basedOn w:val="28"/>
    <w:semiHidden/>
    <w:qFormat/>
    <w:uiPriority w:val="99"/>
    <w:pPr>
      <w:widowControl w:val="0"/>
      <w:numPr>
        <w:ilvl w:val="0"/>
        <w:numId w:val="0"/>
      </w:numPr>
      <w:tabs>
        <w:tab w:val="clear" w:pos="360"/>
      </w:tabs>
      <w:adjustRightInd/>
      <w:spacing w:after="120" w:line="240" w:lineRule="auto"/>
      <w:jc w:val="both"/>
    </w:pPr>
    <w:rPr>
      <w:rFonts w:ascii="Arial" w:hAnsi="Arial" w:eastAsia="楷体_GB2312" w:cs="Courier"/>
      <w:spacing w:val="-8"/>
      <w:sz w:val="16"/>
      <w:szCs w:val="28"/>
      <w:lang w:eastAsia="en-US"/>
    </w:rPr>
  </w:style>
  <w:style w:type="paragraph" w:customStyle="1" w:styleId="712">
    <w:name w:val="Deed_Attachment"/>
    <w:basedOn w:val="1"/>
    <w:next w:val="1"/>
    <w:semiHidden/>
    <w:qFormat/>
    <w:uiPriority w:val="99"/>
    <w:pPr>
      <w:numPr>
        <w:ilvl w:val="0"/>
        <w:numId w:val="22"/>
      </w:numPr>
      <w:spacing w:line="260" w:lineRule="atLeast"/>
    </w:pPr>
    <w:rPr>
      <w:rFonts w:ascii="Arial Bold" w:hAnsi="Arial Bold" w:eastAsia="楷体_GB2312" w:cs="Courier"/>
      <w:b/>
      <w:bCs/>
      <w:color w:val="195988"/>
      <w:spacing w:val="-8"/>
      <w:kern w:val="0"/>
      <w:sz w:val="28"/>
      <w:szCs w:val="28"/>
      <w:lang w:eastAsia="en-US"/>
    </w:rPr>
  </w:style>
  <w:style w:type="paragraph" w:customStyle="1" w:styleId="713">
    <w:name w:val="Deed_Part"/>
    <w:basedOn w:val="1"/>
    <w:next w:val="1"/>
    <w:semiHidden/>
    <w:qFormat/>
    <w:uiPriority w:val="99"/>
    <w:pPr>
      <w:ind w:left="-1134"/>
    </w:pPr>
    <w:rPr>
      <w:rFonts w:ascii="Arial" w:hAnsi="Arial" w:eastAsia="楷体_GB2312" w:cs="Courier"/>
      <w:spacing w:val="-8"/>
      <w:kern w:val="0"/>
      <w:sz w:val="24"/>
      <w:szCs w:val="28"/>
      <w:lang w:eastAsia="en-US"/>
    </w:rPr>
  </w:style>
  <w:style w:type="paragraph" w:customStyle="1" w:styleId="714">
    <w:name w:val="Prec List Bullet"/>
    <w:basedOn w:val="28"/>
    <w:semiHidden/>
    <w:qFormat/>
    <w:uiPriority w:val="99"/>
    <w:pPr>
      <w:widowControl w:val="0"/>
      <w:numPr>
        <w:ilvl w:val="0"/>
        <w:numId w:val="23"/>
      </w:numPr>
      <w:tabs>
        <w:tab w:val="clear" w:pos="360"/>
      </w:tabs>
      <w:adjustRightInd/>
      <w:spacing w:after="120" w:line="240" w:lineRule="auto"/>
      <w:jc w:val="both"/>
    </w:pPr>
    <w:rPr>
      <w:rFonts w:ascii="Arial" w:hAnsi="Arial" w:eastAsia="楷体_GB2312" w:cs="Courier"/>
      <w:spacing w:val="-8"/>
      <w:sz w:val="16"/>
      <w:szCs w:val="28"/>
      <w:lang w:eastAsia="en-US"/>
    </w:rPr>
  </w:style>
  <w:style w:type="paragraph" w:customStyle="1" w:styleId="715">
    <w:name w:val="Prec List Bullet 2"/>
    <w:basedOn w:val="714"/>
    <w:semiHidden/>
    <w:qFormat/>
    <w:uiPriority w:val="99"/>
    <w:pPr>
      <w:numPr>
        <w:numId w:val="24"/>
      </w:numPr>
      <w:tabs>
        <w:tab w:val="left" w:pos="567"/>
      </w:tabs>
    </w:pPr>
  </w:style>
  <w:style w:type="paragraph" w:customStyle="1" w:styleId="716">
    <w:name w:val="Instruction - Information"/>
    <w:basedOn w:val="1"/>
    <w:semiHidden/>
    <w:qFormat/>
    <w:uiPriority w:val="99"/>
    <w:pPr>
      <w:spacing w:before="60" w:after="60" w:line="200" w:lineRule="atLeast"/>
    </w:pPr>
    <w:rPr>
      <w:rFonts w:ascii="Arial" w:hAnsi="Arial" w:eastAsia="楷体_GB2312" w:cs="Courier"/>
      <w:spacing w:val="-8"/>
      <w:kern w:val="0"/>
      <w:sz w:val="16"/>
      <w:szCs w:val="28"/>
      <w:lang w:eastAsia="en-US"/>
    </w:rPr>
  </w:style>
  <w:style w:type="paragraph" w:customStyle="1" w:styleId="717">
    <w:name w:val="Instruction - Optional"/>
    <w:basedOn w:val="1"/>
    <w:semiHidden/>
    <w:qFormat/>
    <w:uiPriority w:val="99"/>
    <w:pPr>
      <w:spacing w:before="60" w:after="60" w:line="200" w:lineRule="atLeast"/>
    </w:pPr>
    <w:rPr>
      <w:rFonts w:ascii="Arial" w:hAnsi="Arial" w:eastAsia="楷体_GB2312" w:cs="Courier"/>
      <w:spacing w:val="-8"/>
      <w:kern w:val="0"/>
      <w:sz w:val="16"/>
      <w:szCs w:val="28"/>
      <w:lang w:eastAsia="en-US"/>
    </w:rPr>
  </w:style>
  <w:style w:type="paragraph" w:customStyle="1" w:styleId="718">
    <w:name w:val="Instruction - OptionalEnd"/>
    <w:basedOn w:val="1"/>
    <w:semiHidden/>
    <w:qFormat/>
    <w:uiPriority w:val="99"/>
    <w:pPr>
      <w:spacing w:before="60" w:after="60" w:line="200" w:lineRule="atLeast"/>
    </w:pPr>
    <w:rPr>
      <w:rFonts w:ascii="Arial" w:hAnsi="Arial" w:eastAsia="楷体_GB2312" w:cs="Courier"/>
      <w:spacing w:val="-8"/>
      <w:kern w:val="0"/>
      <w:sz w:val="16"/>
      <w:szCs w:val="28"/>
      <w:lang w:eastAsia="en-US"/>
    </w:rPr>
  </w:style>
  <w:style w:type="character" w:customStyle="1" w:styleId="719">
    <w:name w:val="Deed_TOC Char"/>
    <w:link w:val="720"/>
    <w:semiHidden/>
    <w:qFormat/>
    <w:locked/>
    <w:uiPriority w:val="0"/>
    <w:rPr>
      <w:rFonts w:ascii="Arial Bold" w:hAnsi="Arial Bold" w:eastAsia="楷体_GB2312" w:cs="Courier"/>
      <w:b/>
      <w:bCs/>
      <w:spacing w:val="-8"/>
      <w:sz w:val="28"/>
      <w:szCs w:val="28"/>
      <w:lang w:eastAsia="en-US"/>
    </w:rPr>
  </w:style>
  <w:style w:type="paragraph" w:customStyle="1" w:styleId="720">
    <w:name w:val="Deed_TOC"/>
    <w:basedOn w:val="1"/>
    <w:link w:val="719"/>
    <w:semiHidden/>
    <w:qFormat/>
    <w:uiPriority w:val="0"/>
    <w:pPr>
      <w:tabs>
        <w:tab w:val="left" w:pos="1134"/>
        <w:tab w:val="right" w:pos="7655"/>
      </w:tabs>
      <w:spacing w:before="240" w:after="240" w:line="260" w:lineRule="atLeast"/>
      <w:ind w:firstLine="567"/>
      <w:jc w:val="center"/>
    </w:pPr>
    <w:rPr>
      <w:rFonts w:ascii="Arial Bold" w:hAnsi="Arial Bold" w:eastAsia="楷体_GB2312" w:cs="Courier"/>
      <w:b/>
      <w:bCs/>
      <w:spacing w:val="-8"/>
      <w:sz w:val="28"/>
      <w:szCs w:val="28"/>
      <w:lang w:eastAsia="en-US"/>
    </w:rPr>
  </w:style>
  <w:style w:type="paragraph" w:customStyle="1" w:styleId="721">
    <w:name w:val="Deed_Heading"/>
    <w:basedOn w:val="1"/>
    <w:semiHidden/>
    <w:qFormat/>
    <w:uiPriority w:val="99"/>
    <w:pPr>
      <w:pBdr>
        <w:top w:val="single" w:color="auto" w:sz="12" w:space="0"/>
      </w:pBdr>
      <w:spacing w:line="440" w:lineRule="exact"/>
    </w:pPr>
    <w:rPr>
      <w:rFonts w:ascii="Arial Black" w:hAnsi="Arial Black" w:eastAsia="楷体_GB2312" w:cs="Courier"/>
      <w:b/>
      <w:spacing w:val="-8"/>
      <w:kern w:val="0"/>
      <w:sz w:val="44"/>
      <w:szCs w:val="28"/>
      <w:lang w:eastAsia="en-US"/>
    </w:rPr>
  </w:style>
  <w:style w:type="paragraph" w:customStyle="1" w:styleId="722">
    <w:name w:val="Style Bold Left:  1.9 cm"/>
    <w:basedOn w:val="1"/>
    <w:semiHidden/>
    <w:qFormat/>
    <w:uiPriority w:val="99"/>
    <w:pPr>
      <w:pBdr>
        <w:bottom w:val="single" w:color="000000" w:sz="6" w:space="1"/>
      </w:pBdr>
      <w:spacing w:after="120"/>
    </w:pPr>
    <w:rPr>
      <w:rFonts w:ascii="Arial" w:hAnsi="Arial" w:eastAsia="楷体_GB2312" w:cs="Courier"/>
      <w:b/>
      <w:bCs/>
      <w:spacing w:val="-8"/>
      <w:kern w:val="0"/>
      <w:sz w:val="24"/>
      <w:szCs w:val="28"/>
      <w:lang w:eastAsia="en-US"/>
    </w:rPr>
  </w:style>
  <w:style w:type="paragraph" w:customStyle="1" w:styleId="723">
    <w:name w:val="xl52"/>
    <w:basedOn w:val="1"/>
    <w:semiHidden/>
    <w:qFormat/>
    <w:uiPriority w:val="99"/>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4"/>
      <w:szCs w:val="24"/>
    </w:rPr>
  </w:style>
  <w:style w:type="paragraph" w:customStyle="1" w:styleId="724">
    <w:name w:val="xl54"/>
    <w:basedOn w:val="1"/>
    <w:semiHidden/>
    <w:qFormat/>
    <w:uiPriority w:val="99"/>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4"/>
      <w:szCs w:val="24"/>
    </w:rPr>
  </w:style>
  <w:style w:type="paragraph" w:customStyle="1" w:styleId="725">
    <w:name w:val="xl55"/>
    <w:basedOn w:val="1"/>
    <w:semiHidden/>
    <w:qFormat/>
    <w:uiPriority w:val="99"/>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kern w:val="0"/>
      <w:sz w:val="24"/>
      <w:szCs w:val="24"/>
    </w:rPr>
  </w:style>
  <w:style w:type="paragraph" w:customStyle="1" w:styleId="726">
    <w:name w:val="Char Char Char1 Char Char Char Char Char Char Char Char Char Char Char Char Char Char Char Char Char Char Char Char Char1 Char Char Char"/>
    <w:basedOn w:val="1"/>
    <w:semiHidden/>
    <w:qFormat/>
    <w:uiPriority w:val="99"/>
    <w:pPr>
      <w:spacing w:after="160" w:line="240" w:lineRule="exact"/>
    </w:pPr>
    <w:rPr>
      <w:rFonts w:ascii="Times New Roman" w:hAnsi="Times New Roman" w:eastAsia="Times New Roman" w:cs="Courier"/>
      <w:kern w:val="0"/>
      <w:sz w:val="20"/>
      <w:szCs w:val="20"/>
    </w:rPr>
  </w:style>
  <w:style w:type="paragraph" w:customStyle="1" w:styleId="727">
    <w:name w:val="附注－正文"/>
    <w:basedOn w:val="37"/>
    <w:link w:val="3314"/>
    <w:qFormat/>
    <w:uiPriority w:val="99"/>
    <w:pPr>
      <w:autoSpaceDE/>
      <w:autoSpaceDN/>
      <w:snapToGrid w:val="0"/>
      <w:spacing w:afterLines="50"/>
      <w:ind w:left="0" w:leftChars="0" w:firstLine="200" w:firstLineChars="200"/>
    </w:pPr>
    <w:rPr>
      <w:rFonts w:ascii="Calibri" w:eastAsia="宋体"/>
      <w:kern w:val="2"/>
      <w:szCs w:val="20"/>
    </w:rPr>
  </w:style>
  <w:style w:type="paragraph" w:customStyle="1" w:styleId="728">
    <w:name w:val="WW-正文（首行缩进两字）"/>
    <w:basedOn w:val="1"/>
    <w:semiHidden/>
    <w:qFormat/>
    <w:uiPriority w:val="99"/>
    <w:pPr>
      <w:autoSpaceDN w:val="0"/>
      <w:adjustRightInd w:val="0"/>
      <w:ind w:firstLine="420"/>
    </w:pPr>
    <w:rPr>
      <w:rFonts w:ascii="Times New Roman" w:hAnsi="Times New Roman" w:eastAsia="宋体" w:cs="Courier"/>
      <w:kern w:val="0"/>
      <w:szCs w:val="20"/>
    </w:rPr>
  </w:style>
  <w:style w:type="paragraph" w:customStyle="1" w:styleId="729">
    <w:name w:val="indent"/>
    <w:basedOn w:val="1"/>
    <w:semiHidden/>
    <w:qFormat/>
    <w:uiPriority w:val="99"/>
    <w:pPr>
      <w:spacing w:before="100" w:beforeAutospacing="1" w:after="100" w:afterAutospacing="1" w:line="301" w:lineRule="atLeast"/>
      <w:ind w:firstLine="480"/>
    </w:pPr>
    <w:rPr>
      <w:rFonts w:ascii="宋体" w:hAnsi="宋体" w:eastAsia="宋体" w:cs="宋体"/>
      <w:color w:val="000000"/>
      <w:kern w:val="0"/>
      <w:sz w:val="20"/>
      <w:szCs w:val="20"/>
    </w:rPr>
  </w:style>
  <w:style w:type="paragraph" w:customStyle="1" w:styleId="730">
    <w:name w:val="Char1 Char Char Char Char Char Char1"/>
    <w:basedOn w:val="1"/>
    <w:semiHidden/>
    <w:qFormat/>
    <w:uiPriority w:val="99"/>
    <w:pPr>
      <w:spacing w:after="160" w:line="240" w:lineRule="exact"/>
    </w:pPr>
    <w:rPr>
      <w:rFonts w:ascii="Verdana" w:hAnsi="Verdana" w:eastAsia="宋体" w:cs="Courier"/>
      <w:kern w:val="0"/>
      <w:sz w:val="20"/>
      <w:szCs w:val="20"/>
      <w:lang w:eastAsia="en-US"/>
    </w:rPr>
  </w:style>
  <w:style w:type="paragraph" w:customStyle="1" w:styleId="731">
    <w:name w:val="Char Char Char Char Char Char Char1"/>
    <w:basedOn w:val="1"/>
    <w:semiHidden/>
    <w:qFormat/>
    <w:uiPriority w:val="99"/>
    <w:pPr>
      <w:spacing w:after="160" w:line="240" w:lineRule="exact"/>
    </w:pPr>
    <w:rPr>
      <w:rFonts w:ascii="Verdana" w:hAnsi="Verdana" w:eastAsia="楷体_GB2312" w:cs="Courier"/>
      <w:color w:val="000000"/>
      <w:kern w:val="0"/>
      <w:sz w:val="20"/>
      <w:szCs w:val="20"/>
      <w:lang w:eastAsia="en-US"/>
    </w:rPr>
  </w:style>
  <w:style w:type="paragraph" w:customStyle="1" w:styleId="732">
    <w:name w:val="x_msonormal"/>
    <w:basedOn w:val="1"/>
    <w:qFormat/>
    <w:uiPriority w:val="0"/>
    <w:pPr>
      <w:spacing w:before="100" w:beforeAutospacing="1" w:after="100" w:afterAutospacing="1"/>
    </w:pPr>
    <w:rPr>
      <w:rFonts w:ascii="宋体" w:hAnsi="宋体" w:eastAsia="宋体" w:cs="宋体"/>
      <w:kern w:val="0"/>
      <w:sz w:val="24"/>
      <w:szCs w:val="24"/>
    </w:rPr>
  </w:style>
  <w:style w:type="paragraph" w:customStyle="1" w:styleId="733">
    <w:name w:val="标题1"/>
    <w:basedOn w:val="1"/>
    <w:qFormat/>
    <w:uiPriority w:val="0"/>
    <w:pPr>
      <w:spacing w:before="100" w:beforeAutospacing="1" w:after="100" w:afterAutospacing="1"/>
      <w:ind w:firstLine="480"/>
    </w:pPr>
    <w:rPr>
      <w:rFonts w:ascii="微软雅黑" w:hAnsi="微软雅黑" w:eastAsia="微软雅黑" w:cs="宋体"/>
      <w:kern w:val="0"/>
      <w:szCs w:val="21"/>
    </w:rPr>
  </w:style>
  <w:style w:type="paragraph" w:customStyle="1" w:styleId="734">
    <w:name w:val="doc-a"/>
    <w:basedOn w:val="1"/>
    <w:semiHidden/>
    <w:qFormat/>
    <w:uiPriority w:val="0"/>
    <w:pPr>
      <w:spacing w:before="100" w:beforeAutospacing="1" w:after="100" w:afterAutospacing="1"/>
      <w:ind w:firstLine="480"/>
    </w:pPr>
    <w:rPr>
      <w:rFonts w:ascii="微软雅黑" w:hAnsi="微软雅黑" w:eastAsia="微软雅黑" w:cs="宋体"/>
      <w:kern w:val="0"/>
      <w:szCs w:val="21"/>
    </w:rPr>
  </w:style>
  <w:style w:type="paragraph" w:customStyle="1" w:styleId="735">
    <w:name w:val="Char3"/>
    <w:basedOn w:val="1"/>
    <w:semiHidden/>
    <w:qFormat/>
    <w:uiPriority w:val="99"/>
    <w:pPr>
      <w:spacing w:beforeLines="50" w:after="160" w:line="240" w:lineRule="exact"/>
    </w:pPr>
    <w:rPr>
      <w:rFonts w:ascii="Verdana" w:hAnsi="Verdana" w:eastAsia="宋体" w:cs="Courier"/>
      <w:sz w:val="20"/>
      <w:szCs w:val="20"/>
      <w:lang w:eastAsia="en-US"/>
    </w:rPr>
  </w:style>
  <w:style w:type="paragraph" w:customStyle="1" w:styleId="736">
    <w:name w:val="Char Char Char Char Char Char Char Char Char Char Char Char Char1"/>
    <w:basedOn w:val="1"/>
    <w:semiHidden/>
    <w:qFormat/>
    <w:uiPriority w:val="99"/>
    <w:pPr>
      <w:spacing w:beforeLines="50" w:after="160" w:line="240" w:lineRule="exact"/>
    </w:pPr>
    <w:rPr>
      <w:rFonts w:ascii="Verdana" w:hAnsi="Verdana" w:eastAsia="宋体" w:cs="Courier"/>
      <w:sz w:val="20"/>
      <w:szCs w:val="20"/>
      <w:lang w:eastAsia="en-US"/>
    </w:rPr>
  </w:style>
  <w:style w:type="paragraph" w:customStyle="1" w:styleId="737">
    <w:name w:val="Char1 Char Char Char Char Char Char2"/>
    <w:basedOn w:val="1"/>
    <w:semiHidden/>
    <w:qFormat/>
    <w:uiPriority w:val="99"/>
    <w:pPr>
      <w:spacing w:after="160" w:line="240" w:lineRule="exact"/>
    </w:pPr>
    <w:rPr>
      <w:rFonts w:ascii="Verdana" w:hAnsi="Verdana" w:eastAsia="宋体" w:cs="Courier"/>
      <w:kern w:val="0"/>
      <w:sz w:val="20"/>
      <w:szCs w:val="20"/>
      <w:lang w:eastAsia="en-US"/>
    </w:rPr>
  </w:style>
  <w:style w:type="paragraph" w:customStyle="1" w:styleId="738">
    <w:name w:val="Char Char Char Char Char Char Char2"/>
    <w:basedOn w:val="1"/>
    <w:semiHidden/>
    <w:qFormat/>
    <w:uiPriority w:val="99"/>
    <w:pPr>
      <w:spacing w:after="160" w:line="240" w:lineRule="exact"/>
    </w:pPr>
    <w:rPr>
      <w:rFonts w:ascii="Verdana" w:hAnsi="Verdana" w:eastAsia="楷体_GB2312" w:cs="Courier"/>
      <w:color w:val="000000"/>
      <w:kern w:val="0"/>
      <w:sz w:val="20"/>
      <w:szCs w:val="20"/>
      <w:lang w:eastAsia="en-US"/>
    </w:rPr>
  </w:style>
  <w:style w:type="paragraph" w:customStyle="1" w:styleId="739">
    <w:name w:val="Char2 Char Char Char1"/>
    <w:basedOn w:val="1"/>
    <w:semiHidden/>
    <w:qFormat/>
    <w:uiPriority w:val="99"/>
    <w:pPr>
      <w:spacing w:beforeLines="50" w:after="160" w:line="240" w:lineRule="exact"/>
    </w:pPr>
    <w:rPr>
      <w:rFonts w:ascii="Verdana" w:hAnsi="Verdana" w:eastAsia="Times New Roman" w:cs="Courier"/>
      <w:sz w:val="20"/>
      <w:szCs w:val="20"/>
      <w:lang w:eastAsia="en-US"/>
    </w:rPr>
  </w:style>
  <w:style w:type="paragraph" w:customStyle="1" w:styleId="740">
    <w:name w:val="正文文本 211"/>
    <w:basedOn w:val="1"/>
    <w:semiHidden/>
    <w:qFormat/>
    <w:uiPriority w:val="0"/>
    <w:pPr>
      <w:overflowPunct w:val="0"/>
      <w:autoSpaceDE w:val="0"/>
      <w:autoSpaceDN w:val="0"/>
      <w:adjustRightInd w:val="0"/>
      <w:spacing w:beforeLines="50"/>
      <w:ind w:left="720" w:hanging="720"/>
    </w:pPr>
    <w:rPr>
      <w:rFonts w:ascii="Times New Roman" w:hAnsi="Calibri" w:eastAsia="MingLiU" w:cs="Courier"/>
      <w:sz w:val="22"/>
      <w:szCs w:val="20"/>
    </w:rPr>
  </w:style>
  <w:style w:type="paragraph" w:customStyle="1" w:styleId="741">
    <w:name w:val="正文文本 311"/>
    <w:basedOn w:val="1"/>
    <w:semiHidden/>
    <w:qFormat/>
    <w:uiPriority w:val="0"/>
    <w:pPr>
      <w:keepLines/>
      <w:overflowPunct w:val="0"/>
      <w:autoSpaceDE w:val="0"/>
      <w:autoSpaceDN w:val="0"/>
      <w:adjustRightInd w:val="0"/>
      <w:spacing w:beforeLines="50" w:line="240" w:lineRule="atLeast"/>
    </w:pPr>
    <w:rPr>
      <w:rFonts w:ascii="Times New Roman" w:hAnsi="Calibri" w:eastAsia="MingLiU" w:cs="Courier"/>
      <w:color w:val="000000"/>
      <w:sz w:val="22"/>
      <w:szCs w:val="20"/>
    </w:rPr>
  </w:style>
  <w:style w:type="paragraph" w:customStyle="1" w:styleId="742">
    <w:name w:val="日期11"/>
    <w:basedOn w:val="1"/>
    <w:next w:val="1"/>
    <w:semiHidden/>
    <w:qFormat/>
    <w:uiPriority w:val="0"/>
    <w:pPr>
      <w:overflowPunct w:val="0"/>
      <w:autoSpaceDE w:val="0"/>
      <w:autoSpaceDN w:val="0"/>
      <w:adjustRightInd w:val="0"/>
      <w:spacing w:beforeLines="50"/>
    </w:pPr>
    <w:rPr>
      <w:rFonts w:ascii="Times New Roman" w:hAnsi="Calibri" w:eastAsia="MingLiU" w:cs="Courier"/>
      <w:b/>
      <w:sz w:val="22"/>
      <w:szCs w:val="20"/>
    </w:rPr>
  </w:style>
  <w:style w:type="paragraph" w:customStyle="1" w:styleId="743">
    <w:name w:val="列出段落11"/>
    <w:basedOn w:val="1"/>
    <w:qFormat/>
    <w:uiPriority w:val="0"/>
    <w:pPr>
      <w:spacing w:beforeLines="50"/>
      <w:ind w:firstLine="420" w:firstLineChars="200"/>
    </w:pPr>
    <w:rPr>
      <w:rFonts w:ascii="Calibri" w:hAnsi="Calibri" w:eastAsia="宋体" w:cs="Courier"/>
      <w:sz w:val="24"/>
    </w:rPr>
  </w:style>
  <w:style w:type="paragraph" w:customStyle="1" w:styleId="744">
    <w:name w:val="Char1 Char Char Char Char Char1 Char1"/>
    <w:basedOn w:val="1"/>
    <w:semiHidden/>
    <w:qFormat/>
    <w:uiPriority w:val="99"/>
    <w:pPr>
      <w:spacing w:after="160" w:line="240" w:lineRule="exact"/>
    </w:pPr>
    <w:rPr>
      <w:rFonts w:ascii="Verdana" w:hAnsi="Verdana" w:eastAsia="宋体" w:cs="Courier"/>
      <w:kern w:val="0"/>
      <w:sz w:val="20"/>
      <w:szCs w:val="20"/>
      <w:lang w:eastAsia="en-US"/>
    </w:rPr>
  </w:style>
  <w:style w:type="paragraph" w:customStyle="1" w:styleId="745">
    <w:name w:val="Char Char1 Char1"/>
    <w:basedOn w:val="1"/>
    <w:semiHidden/>
    <w:qFormat/>
    <w:uiPriority w:val="99"/>
    <w:pPr>
      <w:spacing w:after="160" w:line="240" w:lineRule="exact"/>
    </w:pPr>
    <w:rPr>
      <w:rFonts w:ascii="Verdana" w:hAnsi="Verdana" w:eastAsia="Times New Roman" w:cs="Courier"/>
      <w:color w:val="000000"/>
      <w:kern w:val="0"/>
      <w:sz w:val="20"/>
      <w:szCs w:val="20"/>
      <w:lang w:eastAsia="en-US"/>
    </w:rPr>
  </w:style>
  <w:style w:type="paragraph" w:customStyle="1" w:styleId="746">
    <w:name w:val="Char Char Char1 Char Char Char Char Char Char Char Char Char Char Char Char Char Char Char Char Char Char Char Char Char1 Char Char Char1"/>
    <w:basedOn w:val="1"/>
    <w:semiHidden/>
    <w:qFormat/>
    <w:uiPriority w:val="99"/>
    <w:pPr>
      <w:spacing w:after="160" w:line="240" w:lineRule="exact"/>
    </w:pPr>
    <w:rPr>
      <w:rFonts w:ascii="Times New Roman" w:hAnsi="Times New Roman" w:eastAsia="Times New Roman" w:cs="Courier"/>
      <w:kern w:val="0"/>
      <w:sz w:val="20"/>
      <w:szCs w:val="20"/>
    </w:rPr>
  </w:style>
  <w:style w:type="paragraph" w:customStyle="1" w:styleId="747">
    <w:name w:val="[基本段落]"/>
    <w:basedOn w:val="1"/>
    <w:semiHidden/>
    <w:qFormat/>
    <w:uiPriority w:val="99"/>
    <w:pPr>
      <w:autoSpaceDE w:val="0"/>
      <w:autoSpaceDN w:val="0"/>
      <w:adjustRightInd w:val="0"/>
      <w:spacing w:line="288" w:lineRule="auto"/>
    </w:pPr>
    <w:rPr>
      <w:rFonts w:ascii="宋体" w:hAnsi="Calibri" w:eastAsia="宋体" w:cs="宋体"/>
      <w:color w:val="000000"/>
      <w:kern w:val="0"/>
      <w:sz w:val="24"/>
      <w:szCs w:val="24"/>
      <w:lang w:val="zh-CN"/>
    </w:rPr>
  </w:style>
  <w:style w:type="character" w:customStyle="1" w:styleId="748">
    <w:name w:val="M正文1 Char"/>
    <w:link w:val="749"/>
    <w:semiHidden/>
    <w:qFormat/>
    <w:locked/>
    <w:uiPriority w:val="0"/>
    <w:rPr>
      <w:rFonts w:ascii="Times New Roman" w:hAnsi="Times New Roman" w:cs="Courier"/>
    </w:rPr>
  </w:style>
  <w:style w:type="paragraph" w:customStyle="1" w:styleId="749">
    <w:name w:val="M正文1"/>
    <w:basedOn w:val="1"/>
    <w:link w:val="748"/>
    <w:semiHidden/>
    <w:qFormat/>
    <w:uiPriority w:val="0"/>
    <w:pPr>
      <w:spacing w:line="400" w:lineRule="exact"/>
      <w:ind w:firstLine="420" w:firstLineChars="200"/>
    </w:pPr>
    <w:rPr>
      <w:rFonts w:ascii="Times New Roman" w:hAnsi="Times New Roman" w:cs="Courier"/>
    </w:rPr>
  </w:style>
  <w:style w:type="character" w:customStyle="1" w:styleId="750">
    <w:name w:val="无间隔 Char"/>
    <w:link w:val="751"/>
    <w:qFormat/>
    <w:locked/>
    <w:uiPriority w:val="1"/>
    <w:rPr>
      <w:rFonts w:ascii="黑体" w:hAnsi="黑体" w:eastAsia="黑体" w:cs="黑体"/>
      <w:sz w:val="22"/>
    </w:rPr>
  </w:style>
  <w:style w:type="paragraph" w:customStyle="1" w:styleId="751">
    <w:name w:val="无间隔1"/>
    <w:link w:val="750"/>
    <w:qFormat/>
    <w:uiPriority w:val="1"/>
    <w:rPr>
      <w:rFonts w:ascii="黑体" w:hAnsi="黑体" w:eastAsia="黑体" w:cs="黑体"/>
      <w:kern w:val="2"/>
      <w:sz w:val="22"/>
      <w:szCs w:val="22"/>
      <w:lang w:val="en-US" w:eastAsia="zh-CN" w:bidi="ar-SA"/>
    </w:rPr>
  </w:style>
  <w:style w:type="character" w:customStyle="1" w:styleId="752">
    <w:name w:val="楷体样式 Char"/>
    <w:link w:val="753"/>
    <w:semiHidden/>
    <w:qFormat/>
    <w:locked/>
    <w:uiPriority w:val="0"/>
    <w:rPr>
      <w:rFonts w:ascii="Times New Roman" w:hAnsi="Times New Roman" w:eastAsia="楷体_GB2312" w:cs="Courier"/>
    </w:rPr>
  </w:style>
  <w:style w:type="paragraph" w:customStyle="1" w:styleId="753">
    <w:name w:val="楷体样式"/>
    <w:basedOn w:val="1"/>
    <w:link w:val="752"/>
    <w:semiHidden/>
    <w:qFormat/>
    <w:uiPriority w:val="0"/>
    <w:pPr>
      <w:spacing w:beforeLines="50" w:after="156"/>
    </w:pPr>
    <w:rPr>
      <w:rFonts w:ascii="Times New Roman" w:hAnsi="Times New Roman" w:eastAsia="楷体_GB2312" w:cs="Courier"/>
    </w:rPr>
  </w:style>
  <w:style w:type="paragraph" w:customStyle="1" w:styleId="754">
    <w:name w:val="Char21"/>
    <w:basedOn w:val="1"/>
    <w:semiHidden/>
    <w:qFormat/>
    <w:uiPriority w:val="0"/>
    <w:pPr>
      <w:spacing w:beforeLines="50" w:after="160" w:line="240" w:lineRule="exact"/>
    </w:pPr>
    <w:rPr>
      <w:rFonts w:ascii="Verdana" w:hAnsi="Verdana" w:eastAsia="宋体" w:cs="Courier"/>
      <w:sz w:val="20"/>
      <w:szCs w:val="20"/>
      <w:lang w:eastAsia="en-US"/>
    </w:rPr>
  </w:style>
  <w:style w:type="paragraph" w:customStyle="1" w:styleId="755">
    <w:name w:val="Char Char1 Char Char Char Char Char Char Char Char Char Char Char Char Char Char Char Char Char Char Char Char Char Char Char Char Char Char Char Char Char Char Char Char Char Char Char Char Char Char11"/>
    <w:basedOn w:val="1"/>
    <w:semiHidden/>
    <w:qFormat/>
    <w:uiPriority w:val="99"/>
    <w:pPr>
      <w:spacing w:beforeLines="50" w:after="160" w:line="240" w:lineRule="exact"/>
    </w:pPr>
    <w:rPr>
      <w:rFonts w:ascii="Verdana" w:hAnsi="Verdana" w:eastAsia="Times New Roman" w:cs="Arial"/>
      <w:sz w:val="22"/>
      <w:szCs w:val="20"/>
      <w:lang w:eastAsia="en-US"/>
    </w:rPr>
  </w:style>
  <w:style w:type="paragraph" w:customStyle="1" w:styleId="756">
    <w:name w:val="列出段落111"/>
    <w:basedOn w:val="1"/>
    <w:semiHidden/>
    <w:qFormat/>
    <w:uiPriority w:val="99"/>
    <w:pPr>
      <w:spacing w:beforeLines="50"/>
      <w:ind w:firstLine="420" w:firstLineChars="200"/>
    </w:pPr>
    <w:rPr>
      <w:rFonts w:ascii="Calibri" w:hAnsi="Calibri" w:eastAsia="宋体" w:cs="Courier"/>
      <w:sz w:val="24"/>
    </w:rPr>
  </w:style>
  <w:style w:type="paragraph" w:customStyle="1" w:styleId="757">
    <w:name w:val="修订1"/>
    <w:qFormat/>
    <w:uiPriority w:val="0"/>
    <w:rPr>
      <w:rFonts w:ascii="Calibri" w:hAnsi="Calibri" w:eastAsia="宋体" w:cs="Times New Roman"/>
      <w:kern w:val="2"/>
      <w:sz w:val="24"/>
      <w:szCs w:val="21"/>
      <w:lang w:val="en-US" w:eastAsia="zh-CN" w:bidi="ar-SA"/>
    </w:rPr>
  </w:style>
  <w:style w:type="paragraph" w:customStyle="1" w:styleId="758">
    <w:name w:val="Char Char Char Char11"/>
    <w:basedOn w:val="1"/>
    <w:semiHidden/>
    <w:qFormat/>
    <w:uiPriority w:val="0"/>
    <w:pPr>
      <w:spacing w:after="160" w:line="240" w:lineRule="exact"/>
    </w:pPr>
    <w:rPr>
      <w:rFonts w:ascii="Times New Roman" w:hAnsi="Times New Roman" w:eastAsia="宋体" w:cs="Courier"/>
      <w:kern w:val="0"/>
      <w:sz w:val="20"/>
      <w:szCs w:val="20"/>
    </w:rPr>
  </w:style>
  <w:style w:type="paragraph" w:customStyle="1" w:styleId="759">
    <w:name w:val="Char Char Char Char Char Char Char11"/>
    <w:basedOn w:val="1"/>
    <w:semiHidden/>
    <w:qFormat/>
    <w:uiPriority w:val="0"/>
    <w:pPr>
      <w:spacing w:after="160" w:line="240" w:lineRule="exact"/>
    </w:pPr>
    <w:rPr>
      <w:rFonts w:ascii="Verdana" w:hAnsi="Verdana" w:eastAsia="楷体_GB2312" w:cs="Courier"/>
      <w:color w:val="000000"/>
      <w:kern w:val="0"/>
      <w:sz w:val="20"/>
      <w:szCs w:val="20"/>
      <w:lang w:eastAsia="en-US"/>
    </w:rPr>
  </w:style>
  <w:style w:type="paragraph" w:customStyle="1" w:styleId="760">
    <w:name w:val="报告正文"/>
    <w:basedOn w:val="1"/>
    <w:semiHidden/>
    <w:qFormat/>
    <w:uiPriority w:val="0"/>
    <w:pPr>
      <w:shd w:val="pct10" w:color="auto" w:fill="FFFFFF"/>
      <w:adjustRightInd w:val="0"/>
      <w:snapToGrid w:val="0"/>
      <w:spacing w:line="400" w:lineRule="exact"/>
      <w:ind w:left="342" w:leftChars="342"/>
    </w:pPr>
    <w:rPr>
      <w:rFonts w:ascii="宋体" w:hAnsi="宋体" w:eastAsia="宋体" w:cs="Courier"/>
      <w:kern w:val="0"/>
      <w:sz w:val="28"/>
      <w:szCs w:val="24"/>
    </w:rPr>
  </w:style>
  <w:style w:type="paragraph" w:customStyle="1" w:styleId="761">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Courier"/>
      <w:kern w:val="0"/>
      <w:sz w:val="18"/>
      <w:szCs w:val="18"/>
    </w:rPr>
  </w:style>
  <w:style w:type="paragraph" w:customStyle="1" w:styleId="762">
    <w:name w:val="xl67"/>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rFonts w:ascii="Times New Roman" w:hAnsi="Times New Roman" w:eastAsia="宋体" w:cs="Courier"/>
      <w:kern w:val="0"/>
      <w:sz w:val="18"/>
      <w:szCs w:val="18"/>
    </w:rPr>
  </w:style>
  <w:style w:type="paragraph" w:customStyle="1" w:styleId="76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Courier"/>
      <w:kern w:val="0"/>
      <w:sz w:val="18"/>
      <w:szCs w:val="18"/>
    </w:rPr>
  </w:style>
  <w:style w:type="paragraph" w:customStyle="1" w:styleId="764">
    <w:name w:val="xl69"/>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right"/>
    </w:pPr>
    <w:rPr>
      <w:rFonts w:ascii="Times New Roman" w:hAnsi="Times New Roman" w:eastAsia="宋体" w:cs="Courier"/>
      <w:kern w:val="0"/>
      <w:sz w:val="18"/>
      <w:szCs w:val="18"/>
    </w:rPr>
  </w:style>
  <w:style w:type="paragraph" w:customStyle="1" w:styleId="76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ourier New" w:hAnsi="Courier New" w:eastAsia="宋体" w:cs="Courier New"/>
      <w:kern w:val="0"/>
      <w:sz w:val="18"/>
      <w:szCs w:val="18"/>
    </w:rPr>
  </w:style>
  <w:style w:type="paragraph" w:customStyle="1" w:styleId="766">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ourier New" w:hAnsi="Courier New" w:eastAsia="宋体" w:cs="Courier New"/>
      <w:b/>
      <w:bCs/>
      <w:kern w:val="0"/>
      <w:sz w:val="18"/>
      <w:szCs w:val="18"/>
    </w:rPr>
  </w:style>
  <w:style w:type="paragraph" w:customStyle="1" w:styleId="76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宋体" w:cs="Courier New"/>
      <w:kern w:val="0"/>
      <w:sz w:val="18"/>
      <w:szCs w:val="18"/>
    </w:rPr>
  </w:style>
  <w:style w:type="paragraph" w:customStyle="1" w:styleId="768">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ourier New" w:hAnsi="Courier New" w:eastAsia="宋体" w:cs="Courier New"/>
      <w:kern w:val="0"/>
      <w:sz w:val="18"/>
      <w:szCs w:val="18"/>
    </w:rPr>
  </w:style>
  <w:style w:type="paragraph" w:customStyle="1" w:styleId="769">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Courier"/>
      <w:kern w:val="0"/>
      <w:sz w:val="18"/>
      <w:szCs w:val="18"/>
    </w:rPr>
  </w:style>
  <w:style w:type="paragraph" w:customStyle="1" w:styleId="77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Courier"/>
      <w:kern w:val="0"/>
      <w:sz w:val="18"/>
      <w:szCs w:val="18"/>
    </w:rPr>
  </w:style>
  <w:style w:type="paragraph" w:customStyle="1" w:styleId="771">
    <w:name w:val="xl7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Courier"/>
      <w:kern w:val="0"/>
      <w:sz w:val="18"/>
      <w:szCs w:val="18"/>
    </w:rPr>
  </w:style>
  <w:style w:type="paragraph" w:customStyle="1" w:styleId="772">
    <w:name w:val="xl77"/>
    <w:basedOn w:val="1"/>
    <w:qFormat/>
    <w:uiPriority w:val="0"/>
    <w:pPr>
      <w:pBdr>
        <w:top w:val="single" w:color="auto" w:sz="4" w:space="0"/>
        <w:left w:val="single" w:color="auto" w:sz="4" w:space="0"/>
        <w:bottom w:val="single" w:color="auto" w:sz="4" w:space="0"/>
      </w:pBdr>
      <w:shd w:val="clear" w:color="auto" w:fill="FFFF99"/>
      <w:spacing w:before="100" w:beforeAutospacing="1" w:after="100" w:afterAutospacing="1"/>
    </w:pPr>
    <w:rPr>
      <w:rFonts w:ascii="Times New Roman" w:hAnsi="Times New Roman" w:eastAsia="宋体" w:cs="Courier"/>
      <w:kern w:val="0"/>
      <w:sz w:val="18"/>
      <w:szCs w:val="18"/>
    </w:rPr>
  </w:style>
  <w:style w:type="paragraph" w:customStyle="1" w:styleId="773">
    <w:name w:val="列出段落2"/>
    <w:basedOn w:val="1"/>
    <w:qFormat/>
    <w:uiPriority w:val="0"/>
    <w:pPr>
      <w:spacing w:beforeLines="50"/>
      <w:ind w:firstLine="420" w:firstLineChars="200"/>
    </w:pPr>
    <w:rPr>
      <w:rFonts w:ascii="Calibri" w:hAnsi="Calibri" w:eastAsia="宋体" w:cs="Courier"/>
    </w:rPr>
  </w:style>
  <w:style w:type="paragraph" w:customStyle="1" w:styleId="774">
    <w:name w:val="修订2"/>
    <w:qFormat/>
    <w:uiPriority w:val="0"/>
    <w:rPr>
      <w:rFonts w:ascii="Calibri" w:hAnsi="Calibri" w:eastAsia="宋体" w:cs="Times New Roman"/>
      <w:kern w:val="2"/>
      <w:sz w:val="24"/>
      <w:szCs w:val="21"/>
      <w:lang w:val="en-US" w:eastAsia="zh-CN" w:bidi="ar-SA"/>
    </w:rPr>
  </w:style>
  <w:style w:type="paragraph" w:customStyle="1" w:styleId="775">
    <w:name w:val="TOC 标题2"/>
    <w:basedOn w:val="3"/>
    <w:next w:val="1"/>
    <w:qFormat/>
    <w:uiPriority w:val="39"/>
    <w:pPr>
      <w:spacing w:before="0" w:after="0" w:line="276" w:lineRule="auto"/>
      <w:jc w:val="left"/>
      <w:outlineLvl w:val="9"/>
    </w:pPr>
    <w:rPr>
      <w:rFonts w:ascii="Cambria" w:hAnsi="Cambria" w:eastAsia="宋体" w:cs="Courier"/>
      <w:color w:val="365F91"/>
      <w:kern w:val="0"/>
      <w:sz w:val="28"/>
      <w:szCs w:val="28"/>
      <w:lang w:val="zh-CN"/>
    </w:rPr>
  </w:style>
  <w:style w:type="paragraph" w:customStyle="1" w:styleId="776">
    <w:name w:val="修订3"/>
    <w:qFormat/>
    <w:uiPriority w:val="99"/>
    <w:rPr>
      <w:rFonts w:ascii="等线" w:hAnsi="等线" w:eastAsia="宋体" w:cs="Times New Roman"/>
      <w:kern w:val="2"/>
      <w:sz w:val="24"/>
      <w:szCs w:val="24"/>
      <w:lang w:val="en-US" w:eastAsia="zh-CN" w:bidi="ar-SA"/>
    </w:rPr>
  </w:style>
  <w:style w:type="paragraph" w:customStyle="1" w:styleId="777">
    <w:name w:val="标题12"/>
    <w:basedOn w:val="1"/>
    <w:semiHidden/>
    <w:qFormat/>
    <w:uiPriority w:val="0"/>
    <w:pPr>
      <w:spacing w:before="100" w:beforeAutospacing="1" w:after="100" w:afterAutospacing="1"/>
      <w:ind w:firstLine="480"/>
    </w:pPr>
    <w:rPr>
      <w:rFonts w:ascii="微软雅黑" w:hAnsi="微软雅黑" w:eastAsia="微软雅黑" w:cs="宋体"/>
      <w:kern w:val="0"/>
      <w:szCs w:val="21"/>
    </w:rPr>
  </w:style>
  <w:style w:type="paragraph" w:customStyle="1" w:styleId="778">
    <w:name w:val="charchar"/>
    <w:basedOn w:val="1"/>
    <w:semiHidden/>
    <w:qFormat/>
    <w:uiPriority w:val="0"/>
    <w:rPr>
      <w:rFonts w:ascii="宋体" w:hAnsi="宋体" w:eastAsia="宋体" w:cs="宋体"/>
      <w:kern w:val="0"/>
      <w:sz w:val="24"/>
      <w:szCs w:val="24"/>
    </w:rPr>
  </w:style>
  <w:style w:type="paragraph" w:customStyle="1" w:styleId="779">
    <w:name w:val="TOC 标题11"/>
    <w:basedOn w:val="3"/>
    <w:next w:val="1"/>
    <w:qFormat/>
    <w:uiPriority w:val="99"/>
    <w:pPr>
      <w:spacing w:before="0" w:after="0" w:line="276" w:lineRule="auto"/>
      <w:jc w:val="left"/>
      <w:outlineLvl w:val="9"/>
    </w:pPr>
    <w:rPr>
      <w:rFonts w:ascii="Cambria" w:hAnsi="Cambria" w:eastAsia="宋体" w:cs="Courier"/>
      <w:color w:val="365F91"/>
      <w:kern w:val="0"/>
      <w:sz w:val="28"/>
      <w:szCs w:val="28"/>
      <w:lang w:val="zh-CN"/>
    </w:rPr>
  </w:style>
  <w:style w:type="paragraph" w:customStyle="1" w:styleId="780">
    <w:name w:val="标题11"/>
    <w:basedOn w:val="1"/>
    <w:semiHidden/>
    <w:qFormat/>
    <w:uiPriority w:val="99"/>
    <w:pPr>
      <w:spacing w:before="100" w:beforeAutospacing="1" w:after="100" w:afterAutospacing="1"/>
      <w:ind w:firstLine="480"/>
    </w:pPr>
    <w:rPr>
      <w:rFonts w:ascii="微软雅黑" w:hAnsi="微软雅黑" w:eastAsia="微软雅黑" w:cs="宋体"/>
      <w:kern w:val="0"/>
      <w:szCs w:val="21"/>
    </w:rPr>
  </w:style>
  <w:style w:type="paragraph" w:customStyle="1" w:styleId="781">
    <w:name w:val="楷体加粗"/>
    <w:basedOn w:val="1"/>
    <w:semiHidden/>
    <w:qFormat/>
    <w:uiPriority w:val="0"/>
    <w:pPr>
      <w:adjustRightInd w:val="0"/>
      <w:snapToGrid w:val="0"/>
      <w:spacing w:beforeLines="50"/>
      <w:ind w:firstLine="482" w:firstLineChars="200"/>
    </w:pPr>
    <w:rPr>
      <w:rFonts w:ascii="楷体_GB2312" w:hAnsi="Times New Roman" w:eastAsia="楷体_GB2312" w:cs="Courier"/>
      <w:b/>
      <w:kern w:val="0"/>
      <w:sz w:val="24"/>
      <w:szCs w:val="24"/>
      <w:lang w:val="zh-CN"/>
    </w:rPr>
  </w:style>
  <w:style w:type="character" w:customStyle="1" w:styleId="782">
    <w:name w:val="镐度招股书正文 Char Char"/>
    <w:link w:val="783"/>
    <w:semiHidden/>
    <w:qFormat/>
    <w:locked/>
    <w:uiPriority w:val="0"/>
    <w:rPr>
      <w:rFonts w:ascii="Times New Roman" w:hAnsi="Times New Roman" w:cs="Times New Roman"/>
    </w:rPr>
  </w:style>
  <w:style w:type="paragraph" w:customStyle="1" w:styleId="783">
    <w:name w:val="镐度招股书正文 Char"/>
    <w:basedOn w:val="1"/>
    <w:link w:val="782"/>
    <w:semiHidden/>
    <w:qFormat/>
    <w:uiPriority w:val="0"/>
    <w:rPr>
      <w:rFonts w:ascii="Times New Roman" w:hAnsi="Times New Roman" w:cs="Times New Roman"/>
    </w:rPr>
  </w:style>
  <w:style w:type="character" w:customStyle="1" w:styleId="784">
    <w:name w:val="标题（1） Char"/>
    <w:link w:val="785"/>
    <w:semiHidden/>
    <w:qFormat/>
    <w:locked/>
    <w:uiPriority w:val="0"/>
    <w:rPr>
      <w:rFonts w:ascii="Times New Roman" w:hAnsi="Times New Roman" w:cs="Times New Roman"/>
      <w:b/>
    </w:rPr>
  </w:style>
  <w:style w:type="paragraph" w:customStyle="1" w:styleId="785">
    <w:name w:val="标题（1）"/>
    <w:basedOn w:val="1"/>
    <w:link w:val="784"/>
    <w:semiHidden/>
    <w:qFormat/>
    <w:uiPriority w:val="0"/>
    <w:rPr>
      <w:rFonts w:ascii="Times New Roman" w:hAnsi="Times New Roman" w:cs="Times New Roman"/>
      <w:b/>
    </w:rPr>
  </w:style>
  <w:style w:type="character" w:customStyle="1" w:styleId="786">
    <w:name w:val="K&amp;W Heading Char"/>
    <w:link w:val="787"/>
    <w:semiHidden/>
    <w:qFormat/>
    <w:locked/>
    <w:uiPriority w:val="0"/>
    <w:rPr>
      <w:rFonts w:ascii="Arial" w:hAnsi="Arial" w:eastAsia="楷体_GB2312" w:cs="Arial"/>
      <w:b/>
      <w:sz w:val="28"/>
      <w:lang w:eastAsia="en-US"/>
    </w:rPr>
  </w:style>
  <w:style w:type="paragraph" w:customStyle="1" w:styleId="787">
    <w:name w:val="K&amp;W Heading"/>
    <w:basedOn w:val="1"/>
    <w:link w:val="786"/>
    <w:semiHidden/>
    <w:qFormat/>
    <w:uiPriority w:val="0"/>
    <w:rPr>
      <w:rFonts w:ascii="Arial" w:hAnsi="Arial" w:eastAsia="楷体_GB2312" w:cs="Arial"/>
      <w:b/>
      <w:sz w:val="28"/>
      <w:lang w:eastAsia="en-US"/>
    </w:rPr>
  </w:style>
  <w:style w:type="character" w:customStyle="1" w:styleId="788">
    <w:name w:val="K&amp;W Body text Char"/>
    <w:link w:val="789"/>
    <w:semiHidden/>
    <w:qFormat/>
    <w:locked/>
    <w:uiPriority w:val="0"/>
    <w:rPr>
      <w:rFonts w:ascii="Arial" w:hAnsi="Arial" w:eastAsia="楷体_GB2312" w:cs="Arial"/>
      <w:color w:val="000000"/>
      <w:lang w:eastAsia="en-US"/>
    </w:rPr>
  </w:style>
  <w:style w:type="paragraph" w:customStyle="1" w:styleId="789">
    <w:name w:val="K&amp;W Body text"/>
    <w:basedOn w:val="1"/>
    <w:link w:val="788"/>
    <w:semiHidden/>
    <w:qFormat/>
    <w:uiPriority w:val="0"/>
    <w:rPr>
      <w:rFonts w:ascii="Arial" w:hAnsi="Arial" w:eastAsia="楷体_GB2312" w:cs="Arial"/>
      <w:color w:val="000000"/>
      <w:lang w:eastAsia="en-US"/>
    </w:rPr>
  </w:style>
  <w:style w:type="paragraph" w:customStyle="1" w:styleId="790">
    <w:name w:val="CM26"/>
    <w:basedOn w:val="278"/>
    <w:next w:val="278"/>
    <w:semiHidden/>
    <w:qFormat/>
    <w:uiPriority w:val="0"/>
    <w:rPr>
      <w:rFonts w:ascii="黑体" w:eastAsia="黑体" w:cs="Times New Roman"/>
      <w:color w:val="auto"/>
    </w:rPr>
  </w:style>
  <w:style w:type="paragraph" w:customStyle="1" w:styleId="791">
    <w:name w:val="Heading 31"/>
    <w:basedOn w:val="287"/>
    <w:next w:val="286"/>
    <w:semiHidden/>
    <w:qFormat/>
    <w:uiPriority w:val="0"/>
  </w:style>
  <w:style w:type="paragraph" w:customStyle="1" w:styleId="792">
    <w:name w:val="Heading 41"/>
    <w:basedOn w:val="791"/>
    <w:next w:val="286"/>
    <w:semiHidden/>
    <w:qFormat/>
    <w:uiPriority w:val="0"/>
    <w:pPr>
      <w:tabs>
        <w:tab w:val="left" w:pos="903"/>
        <w:tab w:val="clear" w:pos="800"/>
      </w:tabs>
      <w:spacing w:before="120"/>
    </w:pPr>
    <w:rPr>
      <w:b w:val="0"/>
    </w:rPr>
  </w:style>
  <w:style w:type="paragraph" w:customStyle="1" w:styleId="793">
    <w:name w:val="Table Subtotal 2"/>
    <w:basedOn w:val="542"/>
    <w:next w:val="420"/>
    <w:semiHidden/>
    <w:qFormat/>
    <w:uiPriority w:val="99"/>
    <w:pPr>
      <w:numPr>
        <w:ilvl w:val="0"/>
        <w:numId w:val="25"/>
      </w:numPr>
      <w:tabs>
        <w:tab w:val="clear" w:pos="0"/>
      </w:tabs>
      <w:ind w:firstLine="0"/>
    </w:pPr>
    <w:rPr>
      <w:b/>
    </w:rPr>
  </w:style>
  <w:style w:type="paragraph" w:customStyle="1" w:styleId="794">
    <w:name w:val="K&amp;W List Number"/>
    <w:basedOn w:val="662"/>
    <w:semiHidden/>
    <w:qFormat/>
    <w:uiPriority w:val="99"/>
    <w:pPr>
      <w:numPr>
        <w:ilvl w:val="0"/>
        <w:numId w:val="26"/>
      </w:numPr>
      <w:tabs>
        <w:tab w:val="left" w:pos="360"/>
        <w:tab w:val="left" w:pos="708"/>
        <w:tab w:val="clear" w:pos="1134"/>
      </w:tabs>
      <w:ind w:left="0" w:firstLine="0"/>
    </w:pPr>
  </w:style>
  <w:style w:type="paragraph" w:customStyle="1" w:styleId="795">
    <w:name w:val="K&amp;W List Bullet"/>
    <w:basedOn w:val="662"/>
    <w:semiHidden/>
    <w:qFormat/>
    <w:uiPriority w:val="99"/>
    <w:pPr>
      <w:numPr>
        <w:ilvl w:val="0"/>
        <w:numId w:val="27"/>
      </w:numPr>
      <w:tabs>
        <w:tab w:val="left" w:pos="360"/>
        <w:tab w:val="clear" w:pos="1134"/>
      </w:tabs>
      <w:ind w:left="0" w:firstLine="0"/>
    </w:pPr>
  </w:style>
  <w:style w:type="paragraph" w:customStyle="1" w:styleId="796">
    <w:name w:val="K&amp;W heading 5"/>
    <w:basedOn w:val="662"/>
    <w:semiHidden/>
    <w:qFormat/>
    <w:uiPriority w:val="99"/>
    <w:pPr>
      <w:numPr>
        <w:ilvl w:val="4"/>
        <w:numId w:val="28"/>
      </w:numPr>
      <w:tabs>
        <w:tab w:val="left" w:pos="360"/>
        <w:tab w:val="left" w:pos="2678"/>
        <w:tab w:val="clear" w:pos="1701"/>
      </w:tabs>
      <w:spacing w:line="320" w:lineRule="exact"/>
      <w:ind w:left="0" w:firstLine="0"/>
      <w:outlineLvl w:val="4"/>
    </w:pPr>
    <w:rPr>
      <w:color w:val="auto"/>
    </w:rPr>
  </w:style>
  <w:style w:type="paragraph" w:customStyle="1" w:styleId="797">
    <w:name w:val="K&amp;W Sch 5"/>
    <w:basedOn w:val="796"/>
    <w:semiHidden/>
    <w:qFormat/>
    <w:uiPriority w:val="99"/>
    <w:pPr>
      <w:numPr>
        <w:numId w:val="29"/>
      </w:numPr>
      <w:tabs>
        <w:tab w:val="left" w:pos="567"/>
        <w:tab w:val="left" w:pos="2835"/>
        <w:tab w:val="clear" w:pos="360"/>
      </w:tabs>
      <w:ind w:left="0" w:firstLine="0"/>
    </w:pPr>
  </w:style>
  <w:style w:type="paragraph" w:customStyle="1" w:styleId="798">
    <w:name w:val="K&amp;W heading 4"/>
    <w:basedOn w:val="662"/>
    <w:semiHidden/>
    <w:qFormat/>
    <w:uiPriority w:val="99"/>
    <w:pPr>
      <w:numPr>
        <w:ilvl w:val="3"/>
        <w:numId w:val="28"/>
      </w:numPr>
      <w:tabs>
        <w:tab w:val="left" w:pos="360"/>
        <w:tab w:val="left" w:pos="2258"/>
        <w:tab w:val="clear" w:pos="1134"/>
      </w:tabs>
      <w:spacing w:line="320" w:lineRule="exact"/>
      <w:ind w:left="0" w:firstLine="0"/>
      <w:outlineLvl w:val="3"/>
    </w:pPr>
    <w:rPr>
      <w:color w:val="auto"/>
    </w:rPr>
  </w:style>
  <w:style w:type="paragraph" w:customStyle="1" w:styleId="799">
    <w:name w:val="K&amp;W Sch 4"/>
    <w:basedOn w:val="798"/>
    <w:semiHidden/>
    <w:qFormat/>
    <w:uiPriority w:val="99"/>
    <w:pPr>
      <w:numPr>
        <w:numId w:val="29"/>
      </w:numPr>
      <w:tabs>
        <w:tab w:val="left" w:pos="567"/>
        <w:tab w:val="left" w:pos="2268"/>
        <w:tab w:val="clear" w:pos="360"/>
      </w:tabs>
      <w:ind w:left="0" w:firstLine="0"/>
    </w:pPr>
  </w:style>
  <w:style w:type="paragraph" w:customStyle="1" w:styleId="800">
    <w:name w:val="K&amp;W heading 3"/>
    <w:basedOn w:val="662"/>
    <w:semiHidden/>
    <w:qFormat/>
    <w:uiPriority w:val="99"/>
    <w:pPr>
      <w:numPr>
        <w:ilvl w:val="2"/>
        <w:numId w:val="28"/>
      </w:numPr>
      <w:tabs>
        <w:tab w:val="left" w:pos="360"/>
        <w:tab w:val="left" w:pos="1838"/>
        <w:tab w:val="clear" w:pos="567"/>
      </w:tabs>
      <w:spacing w:line="320" w:lineRule="exact"/>
      <w:ind w:left="0" w:firstLine="0"/>
      <w:outlineLvl w:val="2"/>
    </w:pPr>
    <w:rPr>
      <w:color w:val="auto"/>
    </w:rPr>
  </w:style>
  <w:style w:type="paragraph" w:customStyle="1" w:styleId="801">
    <w:name w:val="K&amp;W Sch 3"/>
    <w:basedOn w:val="800"/>
    <w:semiHidden/>
    <w:qFormat/>
    <w:uiPriority w:val="99"/>
    <w:pPr>
      <w:numPr>
        <w:numId w:val="29"/>
      </w:numPr>
      <w:tabs>
        <w:tab w:val="left" w:pos="567"/>
        <w:tab w:val="left" w:pos="1701"/>
        <w:tab w:val="clear" w:pos="360"/>
      </w:tabs>
      <w:ind w:left="0" w:firstLine="0"/>
    </w:pPr>
  </w:style>
  <w:style w:type="paragraph" w:customStyle="1" w:styleId="802">
    <w:name w:val="K&amp;W heading 2"/>
    <w:basedOn w:val="662"/>
    <w:next w:val="789"/>
    <w:semiHidden/>
    <w:qFormat/>
    <w:uiPriority w:val="99"/>
    <w:pPr>
      <w:widowControl w:val="0"/>
      <w:numPr>
        <w:ilvl w:val="1"/>
        <w:numId w:val="28"/>
      </w:numPr>
      <w:tabs>
        <w:tab w:val="left" w:pos="360"/>
        <w:tab w:val="left" w:pos="1418"/>
        <w:tab w:val="clear" w:pos="567"/>
      </w:tabs>
      <w:spacing w:line="320" w:lineRule="exact"/>
      <w:ind w:left="0" w:firstLine="0"/>
      <w:outlineLvl w:val="1"/>
    </w:pPr>
    <w:rPr>
      <w:color w:val="auto"/>
    </w:rPr>
  </w:style>
  <w:style w:type="paragraph" w:customStyle="1" w:styleId="803">
    <w:name w:val="K&amp;W Sch 2"/>
    <w:basedOn w:val="802"/>
    <w:next w:val="789"/>
    <w:semiHidden/>
    <w:qFormat/>
    <w:uiPriority w:val="99"/>
    <w:pPr>
      <w:keepNext/>
      <w:numPr>
        <w:numId w:val="29"/>
      </w:numPr>
      <w:tabs>
        <w:tab w:val="left" w:pos="567"/>
        <w:tab w:val="clear" w:pos="360"/>
      </w:tabs>
      <w:ind w:left="0" w:firstLine="0"/>
    </w:pPr>
    <w:rPr>
      <w:b/>
    </w:rPr>
  </w:style>
  <w:style w:type="paragraph" w:customStyle="1" w:styleId="804">
    <w:name w:val="K&amp;W Subheading"/>
    <w:basedOn w:val="802"/>
    <w:next w:val="789"/>
    <w:semiHidden/>
    <w:qFormat/>
    <w:uiPriority w:val="99"/>
    <w:pPr>
      <w:numPr>
        <w:ilvl w:val="0"/>
        <w:numId w:val="0"/>
      </w:numPr>
      <w:tabs>
        <w:tab w:val="clear" w:pos="360"/>
      </w:tabs>
    </w:pPr>
    <w:rPr>
      <w:kern w:val="28"/>
    </w:rPr>
  </w:style>
  <w:style w:type="paragraph" w:customStyle="1" w:styleId="805">
    <w:name w:val="K&amp;W Sch 1"/>
    <w:basedOn w:val="1"/>
    <w:next w:val="789"/>
    <w:semiHidden/>
    <w:qFormat/>
    <w:uiPriority w:val="99"/>
    <w:pPr>
      <w:keepNext/>
      <w:numPr>
        <w:ilvl w:val="0"/>
        <w:numId w:val="29"/>
      </w:numPr>
      <w:tabs>
        <w:tab w:val="left" w:pos="700"/>
      </w:tabs>
      <w:spacing w:after="360" w:line="320" w:lineRule="exact"/>
      <w:outlineLvl w:val="0"/>
    </w:pPr>
    <w:rPr>
      <w:rFonts w:ascii="Arial" w:hAnsi="Arial" w:eastAsia="楷体_GB2312" w:cs="Courier"/>
      <w:b/>
      <w:color w:val="000000"/>
      <w:kern w:val="0"/>
      <w:sz w:val="28"/>
      <w:szCs w:val="28"/>
      <w:lang w:eastAsia="en-US"/>
    </w:rPr>
  </w:style>
  <w:style w:type="paragraph" w:customStyle="1" w:styleId="806">
    <w:name w:val="K&amp;W Heading 9"/>
    <w:basedOn w:val="1"/>
    <w:next w:val="789"/>
    <w:semiHidden/>
    <w:qFormat/>
    <w:uiPriority w:val="99"/>
    <w:pPr>
      <w:keepNext/>
      <w:tabs>
        <w:tab w:val="left" w:pos="567"/>
      </w:tabs>
      <w:spacing w:after="440"/>
      <w:ind w:left="1701" w:hanging="1701"/>
      <w:outlineLvl w:val="8"/>
    </w:pPr>
    <w:rPr>
      <w:rFonts w:ascii="Arial" w:hAnsi="Arial" w:eastAsia="楷体_GB2312" w:cs="Courier"/>
      <w:b/>
      <w:color w:val="000000"/>
      <w:kern w:val="0"/>
      <w:sz w:val="36"/>
      <w:szCs w:val="20"/>
      <w:lang w:eastAsia="en-US"/>
    </w:rPr>
  </w:style>
  <w:style w:type="paragraph" w:customStyle="1" w:styleId="807">
    <w:name w:val="K&amp;W Heading 8"/>
    <w:basedOn w:val="1"/>
    <w:next w:val="789"/>
    <w:semiHidden/>
    <w:qFormat/>
    <w:uiPriority w:val="99"/>
    <w:pPr>
      <w:keepNext/>
      <w:tabs>
        <w:tab w:val="left" w:pos="567"/>
      </w:tabs>
      <w:spacing w:after="440"/>
      <w:ind w:left="1701" w:hanging="1701"/>
      <w:outlineLvl w:val="7"/>
    </w:pPr>
    <w:rPr>
      <w:rFonts w:ascii="Arial" w:hAnsi="Arial" w:eastAsia="楷体_GB2312" w:cs="Courier"/>
      <w:b/>
      <w:color w:val="000000"/>
      <w:kern w:val="0"/>
      <w:sz w:val="36"/>
      <w:szCs w:val="20"/>
      <w:lang w:eastAsia="en-US"/>
    </w:rPr>
  </w:style>
  <w:style w:type="paragraph" w:customStyle="1" w:styleId="808">
    <w:name w:val="K&amp;W heading 7"/>
    <w:basedOn w:val="1"/>
    <w:next w:val="789"/>
    <w:semiHidden/>
    <w:qFormat/>
    <w:uiPriority w:val="99"/>
    <w:pPr>
      <w:keepNext/>
      <w:tabs>
        <w:tab w:val="left" w:pos="567"/>
      </w:tabs>
      <w:spacing w:after="360" w:line="320" w:lineRule="exact"/>
      <w:ind w:left="1134" w:hanging="567"/>
      <w:outlineLvl w:val="6"/>
    </w:pPr>
    <w:rPr>
      <w:rFonts w:ascii="Arial" w:hAnsi="Arial" w:eastAsia="楷体_GB2312" w:cs="Courier"/>
      <w:b/>
      <w:color w:val="000000"/>
      <w:kern w:val="0"/>
      <w:sz w:val="28"/>
      <w:szCs w:val="20"/>
    </w:rPr>
  </w:style>
  <w:style w:type="paragraph" w:customStyle="1" w:styleId="809">
    <w:name w:val="K&amp;W Heading 6"/>
    <w:basedOn w:val="1"/>
    <w:next w:val="789"/>
    <w:semiHidden/>
    <w:qFormat/>
    <w:uiPriority w:val="99"/>
    <w:pPr>
      <w:keepNext/>
      <w:tabs>
        <w:tab w:val="left" w:pos="567"/>
      </w:tabs>
      <w:spacing w:after="440"/>
      <w:ind w:left="1701" w:hanging="1701"/>
      <w:outlineLvl w:val="5"/>
    </w:pPr>
    <w:rPr>
      <w:rFonts w:ascii="Arial" w:hAnsi="Arial" w:eastAsia="楷体_GB2312" w:cs="Courier"/>
      <w:b/>
      <w:color w:val="000000"/>
      <w:kern w:val="0"/>
      <w:sz w:val="36"/>
      <w:szCs w:val="20"/>
    </w:rPr>
  </w:style>
  <w:style w:type="paragraph" w:customStyle="1" w:styleId="810">
    <w:name w:val="K&amp;W Heading 1 Signing"/>
    <w:basedOn w:val="1"/>
    <w:next w:val="662"/>
    <w:semiHidden/>
    <w:qFormat/>
    <w:uiPriority w:val="99"/>
    <w:pPr>
      <w:keepNext/>
      <w:spacing w:after="440"/>
      <w:outlineLvl w:val="0"/>
    </w:pPr>
    <w:rPr>
      <w:rFonts w:ascii="Arial" w:hAnsi="Arial" w:eastAsia="楷体_GB2312" w:cs="Courier"/>
      <w:b/>
      <w:color w:val="000000"/>
      <w:kern w:val="0"/>
      <w:sz w:val="36"/>
      <w:szCs w:val="20"/>
      <w:lang w:eastAsia="en-US"/>
    </w:rPr>
  </w:style>
  <w:style w:type="paragraph" w:customStyle="1" w:styleId="811">
    <w:name w:val="K&amp;W Heading 1 No Number"/>
    <w:basedOn w:val="1"/>
    <w:next w:val="662"/>
    <w:semiHidden/>
    <w:qFormat/>
    <w:uiPriority w:val="99"/>
    <w:pPr>
      <w:keepNext/>
      <w:spacing w:after="440"/>
      <w:outlineLvl w:val="0"/>
    </w:pPr>
    <w:rPr>
      <w:rFonts w:ascii="Arial" w:hAnsi="Arial" w:eastAsia="楷体_GB2312" w:cs="Courier"/>
      <w:b/>
      <w:color w:val="000000"/>
      <w:kern w:val="0"/>
      <w:sz w:val="36"/>
      <w:szCs w:val="20"/>
      <w:lang w:eastAsia="en-US"/>
    </w:rPr>
  </w:style>
  <w:style w:type="paragraph" w:customStyle="1" w:styleId="812">
    <w:name w:val="表注释"/>
    <w:next w:val="1"/>
    <w:qFormat/>
    <w:uiPriority w:val="0"/>
    <w:pPr>
      <w:adjustRightInd w:val="0"/>
      <w:snapToGrid w:val="0"/>
      <w:spacing w:line="300" w:lineRule="auto"/>
      <w:ind w:firstLine="200" w:firstLineChars="200"/>
      <w:contextualSpacing/>
      <w:jc w:val="both"/>
    </w:pPr>
    <w:rPr>
      <w:rFonts w:ascii="等线" w:hAnsi="等线" w:eastAsia="宋体" w:cs="Times New Roman"/>
      <w:kern w:val="2"/>
      <w:sz w:val="21"/>
      <w:szCs w:val="24"/>
      <w:lang w:val="en-US" w:eastAsia="zh-CN" w:bidi="ar-SA"/>
    </w:rPr>
  </w:style>
  <w:style w:type="paragraph" w:customStyle="1" w:styleId="813">
    <w:name w:val="彩色列表 - 强调文字颜色 11"/>
    <w:basedOn w:val="1"/>
    <w:qFormat/>
    <w:uiPriority w:val="34"/>
    <w:pPr>
      <w:adjustRightInd w:val="0"/>
      <w:spacing w:line="360" w:lineRule="atLeast"/>
      <w:ind w:firstLine="420" w:firstLineChars="200"/>
    </w:pPr>
    <w:rPr>
      <w:rFonts w:ascii="Times New Roman" w:hAnsi="Times New Roman" w:eastAsia="宋体" w:cs="Courier"/>
      <w:szCs w:val="24"/>
    </w:rPr>
  </w:style>
  <w:style w:type="paragraph" w:customStyle="1" w:styleId="814">
    <w:name w:val="表格2"/>
    <w:basedOn w:val="1"/>
    <w:link w:val="1284"/>
    <w:qFormat/>
    <w:uiPriority w:val="0"/>
    <w:pPr>
      <w:suppressAutoHyphens/>
      <w:spacing w:line="300" w:lineRule="auto"/>
    </w:pPr>
    <w:rPr>
      <w:rFonts w:ascii="宋体" w:hAnsi="宋体" w:eastAsia="宋体" w:cs="Courier"/>
      <w:sz w:val="18"/>
      <w:szCs w:val="20"/>
      <w:lang w:eastAsia="ar-SA"/>
    </w:rPr>
  </w:style>
  <w:style w:type="character" w:customStyle="1" w:styleId="815">
    <w:name w:val="招股书一级标题 Char"/>
    <w:link w:val="816"/>
    <w:semiHidden/>
    <w:qFormat/>
    <w:locked/>
    <w:uiPriority w:val="0"/>
    <w:rPr>
      <w:rFonts w:ascii="Times New Roman" w:hAnsi="Times New Roman" w:eastAsia="黑体" w:cs="Courier"/>
      <w:sz w:val="30"/>
      <w:szCs w:val="30"/>
      <w:lang w:val="zh-CN"/>
    </w:rPr>
  </w:style>
  <w:style w:type="paragraph" w:customStyle="1" w:styleId="816">
    <w:name w:val="招股书一级标题"/>
    <w:basedOn w:val="1"/>
    <w:link w:val="815"/>
    <w:semiHidden/>
    <w:qFormat/>
    <w:uiPriority w:val="0"/>
    <w:pPr>
      <w:keepNext/>
      <w:spacing w:beforeLines="50"/>
      <w:outlineLvl w:val="1"/>
    </w:pPr>
    <w:rPr>
      <w:rFonts w:ascii="Times New Roman" w:hAnsi="Times New Roman" w:eastAsia="黑体" w:cs="Courier"/>
      <w:sz w:val="30"/>
      <w:szCs w:val="30"/>
      <w:lang w:val="zh-CN"/>
    </w:rPr>
  </w:style>
  <w:style w:type="paragraph" w:customStyle="1" w:styleId="817">
    <w:name w:val="彩色列表 - 着色 11"/>
    <w:basedOn w:val="1"/>
    <w:semiHidden/>
    <w:qFormat/>
    <w:uiPriority w:val="34"/>
    <w:pPr>
      <w:ind w:firstLine="420" w:firstLineChars="200"/>
    </w:pPr>
    <w:rPr>
      <w:rFonts w:ascii="Calibri" w:hAnsi="Calibri" w:eastAsia="宋体" w:cs="Courier"/>
    </w:rPr>
  </w:style>
  <w:style w:type="paragraph" w:customStyle="1" w:styleId="818">
    <w:name w:val="zw"/>
    <w:qFormat/>
    <w:uiPriority w:val="0"/>
    <w:pPr>
      <w:spacing w:before="30"/>
      <w:ind w:left="100" w:right="100"/>
    </w:pPr>
    <w:rPr>
      <w:rFonts w:ascii="方正书宋简体" w:hAnsi="宋体" w:eastAsia="方正书宋简体" w:cs="Courier"/>
      <w:color w:val="000000"/>
      <w:kern w:val="2"/>
      <w:sz w:val="24"/>
      <w:szCs w:val="24"/>
      <w:lang w:val="en-US" w:eastAsia="zh-CN" w:bidi="ar-SA"/>
    </w:rPr>
  </w:style>
  <w:style w:type="paragraph" w:customStyle="1" w:styleId="819">
    <w:name w:val="Char Char Char1"/>
    <w:basedOn w:val="1"/>
    <w:qFormat/>
    <w:uiPriority w:val="99"/>
    <w:rPr>
      <w:rFonts w:ascii="Times New Roman" w:hAnsi="Times New Roman" w:eastAsia="宋体" w:cs="Courier"/>
      <w:szCs w:val="24"/>
    </w:rPr>
  </w:style>
  <w:style w:type="paragraph" w:customStyle="1" w:styleId="820">
    <w:name w:val="律师报告正文一"/>
    <w:basedOn w:val="1"/>
    <w:qFormat/>
    <w:uiPriority w:val="0"/>
    <w:pPr>
      <w:tabs>
        <w:tab w:val="left" w:pos="454"/>
      </w:tabs>
      <w:adjustRightInd w:val="0"/>
      <w:spacing w:before="100" w:beforeAutospacing="1" w:line="440" w:lineRule="exact"/>
      <w:ind w:firstLine="493"/>
    </w:pPr>
    <w:rPr>
      <w:rFonts w:ascii="Times New Roman" w:hAnsi="Times New Roman" w:eastAsia="仿宋_GB2312" w:cs="Courier"/>
      <w:sz w:val="28"/>
      <w:szCs w:val="28"/>
    </w:rPr>
  </w:style>
  <w:style w:type="character" w:customStyle="1" w:styleId="821">
    <w:name w:val="报告正文一 Char"/>
    <w:link w:val="822"/>
    <w:qFormat/>
    <w:locked/>
    <w:uiPriority w:val="0"/>
    <w:rPr>
      <w:rFonts w:ascii="黑体" w:hAnsi="黑体" w:eastAsia="黑体"/>
    </w:rPr>
  </w:style>
  <w:style w:type="paragraph" w:customStyle="1" w:styleId="822">
    <w:name w:val="报告正文一"/>
    <w:basedOn w:val="1"/>
    <w:link w:val="821"/>
    <w:qFormat/>
    <w:uiPriority w:val="0"/>
    <w:pPr>
      <w:spacing w:beforeLines="50" w:afterLines="50" w:line="360" w:lineRule="auto"/>
      <w:ind w:firstLine="480" w:firstLineChars="200"/>
    </w:pPr>
    <w:rPr>
      <w:rFonts w:ascii="黑体" w:hAnsi="黑体" w:eastAsia="黑体"/>
    </w:rPr>
  </w:style>
  <w:style w:type="paragraph" w:customStyle="1" w:styleId="823">
    <w:name w:val="报告标题一"/>
    <w:basedOn w:val="3"/>
    <w:qFormat/>
    <w:uiPriority w:val="0"/>
    <w:pPr>
      <w:spacing w:line="576" w:lineRule="auto"/>
      <w:jc w:val="center"/>
    </w:pPr>
    <w:rPr>
      <w:rFonts w:ascii="宋体" w:hAnsi="宋体" w:eastAsia="黑体" w:cs="Courier"/>
      <w:b w:val="0"/>
      <w:szCs w:val="28"/>
    </w:rPr>
  </w:style>
  <w:style w:type="paragraph" w:customStyle="1" w:styleId="824">
    <w:name w:val="报告标题二"/>
    <w:basedOn w:val="4"/>
    <w:qFormat/>
    <w:uiPriority w:val="0"/>
    <w:pPr>
      <w:tabs>
        <w:tab w:val="left" w:pos="454"/>
      </w:tabs>
      <w:spacing w:before="100" w:beforeAutospacing="1" w:after="0" w:line="240" w:lineRule="auto"/>
      <w:ind w:left="567" w:hanging="567"/>
    </w:pPr>
    <w:rPr>
      <w:rFonts w:ascii="Arial" w:hAnsi="Arial" w:eastAsia="宋体" w:cs="Times New Roman"/>
      <w:b w:val="0"/>
      <w:bCs w:val="0"/>
      <w:sz w:val="28"/>
      <w:szCs w:val="28"/>
    </w:rPr>
  </w:style>
  <w:style w:type="paragraph" w:customStyle="1" w:styleId="825">
    <w:name w:val="报告编号1"/>
    <w:basedOn w:val="24"/>
    <w:qFormat/>
    <w:uiPriority w:val="0"/>
    <w:pPr>
      <w:numPr>
        <w:ilvl w:val="1"/>
        <w:numId w:val="30"/>
      </w:numPr>
      <w:adjustRightInd w:val="0"/>
      <w:spacing w:beforeLines="50"/>
      <w:ind w:firstLine="0" w:firstLineChars="0"/>
    </w:pPr>
    <w:rPr>
      <w:rFonts w:ascii="Times New Roman" w:hAnsi="Times New Roman" w:eastAsia="仿宋_GB2312" w:cs="Courier"/>
      <w:sz w:val="28"/>
      <w:szCs w:val="24"/>
    </w:rPr>
  </w:style>
  <w:style w:type="paragraph" w:customStyle="1" w:styleId="826">
    <w:name w:val="保证正文小标"/>
    <w:basedOn w:val="822"/>
    <w:qFormat/>
    <w:uiPriority w:val="0"/>
    <w:pPr>
      <w:spacing w:beforeLines="100"/>
      <w:ind w:firstLine="0" w:firstLineChars="0"/>
    </w:pPr>
  </w:style>
  <w:style w:type="paragraph" w:customStyle="1" w:styleId="827">
    <w:name w:val="报告标号2"/>
    <w:basedOn w:val="822"/>
    <w:qFormat/>
    <w:uiPriority w:val="0"/>
  </w:style>
  <w:style w:type="paragraph" w:customStyle="1" w:styleId="828">
    <w:name w:val="样式 报告编号1 + 段前: 0.5 行"/>
    <w:basedOn w:val="825"/>
    <w:qFormat/>
    <w:uiPriority w:val="0"/>
    <w:pPr>
      <w:ind w:left="993" w:hanging="454"/>
    </w:pPr>
    <w:rPr>
      <w:rFonts w:cs="宋体"/>
    </w:rPr>
  </w:style>
  <w:style w:type="paragraph" w:customStyle="1" w:styleId="829">
    <w:name w:val="报告编号2"/>
    <w:basedOn w:val="822"/>
    <w:qFormat/>
    <w:uiPriority w:val="0"/>
    <w:pPr>
      <w:tabs>
        <w:tab w:val="left" w:pos="958"/>
      </w:tabs>
      <w:ind w:left="958" w:hanging="538" w:firstLineChars="0"/>
    </w:pPr>
  </w:style>
  <w:style w:type="paragraph" w:customStyle="1" w:styleId="830">
    <w:name w:val="报告编号3"/>
    <w:basedOn w:val="822"/>
    <w:qFormat/>
    <w:uiPriority w:val="0"/>
    <w:pPr>
      <w:tabs>
        <w:tab w:val="left" w:pos="930"/>
      </w:tabs>
      <w:ind w:left="930" w:hanging="510" w:firstLineChars="0"/>
    </w:pPr>
  </w:style>
  <w:style w:type="paragraph" w:customStyle="1" w:styleId="831">
    <w:name w:val="报告编号（一）"/>
    <w:basedOn w:val="826"/>
    <w:next w:val="822"/>
    <w:qFormat/>
    <w:uiPriority w:val="0"/>
    <w:pPr>
      <w:tabs>
        <w:tab w:val="left" w:pos="992"/>
      </w:tabs>
      <w:ind w:left="992" w:hanging="992"/>
    </w:pPr>
  </w:style>
  <w:style w:type="paragraph" w:customStyle="1" w:styleId="832">
    <w:name w:val="Char Char Char Char Char Char Char Char Char Char Char1 Char Char Char"/>
    <w:basedOn w:val="1"/>
    <w:qFormat/>
    <w:uiPriority w:val="0"/>
    <w:pPr>
      <w:widowControl/>
      <w:spacing w:after="160" w:line="240" w:lineRule="exact"/>
    </w:pPr>
    <w:rPr>
      <w:rFonts w:ascii="Times New Roman" w:hAnsi="Times New Roman" w:eastAsia="宋体" w:cs="Arial"/>
      <w:kern w:val="0"/>
      <w:sz w:val="22"/>
      <w:szCs w:val="24"/>
      <w:lang w:eastAsia="en-US"/>
    </w:rPr>
  </w:style>
  <w:style w:type="paragraph" w:customStyle="1" w:styleId="833">
    <w:name w:val="招股书正文1 Char Char Char Char Char Char Char Char1 Char Char Char Char1"/>
    <w:basedOn w:val="1"/>
    <w:semiHidden/>
    <w:qFormat/>
    <w:uiPriority w:val="0"/>
    <w:pPr>
      <w:widowControl/>
      <w:spacing w:after="160" w:line="240" w:lineRule="exact"/>
      <w:jc w:val="left"/>
    </w:pPr>
    <w:rPr>
      <w:rFonts w:ascii="Verdana" w:hAnsi="Verdana" w:eastAsia="Times New Roman" w:cs="Courier"/>
      <w:kern w:val="0"/>
      <w:sz w:val="20"/>
      <w:szCs w:val="24"/>
      <w:lang w:eastAsia="en-US"/>
    </w:rPr>
  </w:style>
  <w:style w:type="paragraph" w:customStyle="1" w:styleId="834">
    <w:name w:val="Colorful Shading - Accent 11"/>
    <w:qFormat/>
    <w:uiPriority w:val="0"/>
    <w:rPr>
      <w:rFonts w:ascii="Times New Roman" w:hAnsi="Times New Roman" w:eastAsia="宋体" w:cs="Courier"/>
      <w:kern w:val="2"/>
      <w:sz w:val="21"/>
      <w:szCs w:val="24"/>
      <w:lang w:val="en-US" w:eastAsia="zh-CN" w:bidi="ar-SA"/>
    </w:rPr>
  </w:style>
  <w:style w:type="paragraph" w:customStyle="1" w:styleId="835">
    <w:name w:val="！A1.表格内-左对齐"/>
    <w:qFormat/>
    <w:uiPriority w:val="0"/>
    <w:rPr>
      <w:rFonts w:ascii="Times New Roman" w:hAnsi="Times New Roman" w:eastAsia="宋体" w:cs="Arial"/>
      <w:kern w:val="2"/>
      <w:sz w:val="21"/>
      <w:szCs w:val="24"/>
      <w:lang w:val="en-US" w:eastAsia="zh-CN" w:bidi="ar-SA"/>
    </w:rPr>
  </w:style>
  <w:style w:type="paragraph" w:customStyle="1" w:styleId="836">
    <w:name w:val="！A4.表格内-居中加粗"/>
    <w:qFormat/>
    <w:uiPriority w:val="0"/>
    <w:pPr>
      <w:jc w:val="center"/>
    </w:pPr>
    <w:rPr>
      <w:rFonts w:ascii="Times New Roman" w:hAnsi="Times New Roman" w:eastAsia="宋体" w:cs="Arial"/>
      <w:b/>
      <w:kern w:val="2"/>
      <w:sz w:val="21"/>
      <w:szCs w:val="24"/>
      <w:lang w:val="en-US" w:eastAsia="zh-CN" w:bidi="ar-SA"/>
    </w:rPr>
  </w:style>
  <w:style w:type="paragraph" w:customStyle="1" w:styleId="837">
    <w:name w:val="！A3.表格内-居中"/>
    <w:basedOn w:val="1"/>
    <w:qFormat/>
    <w:uiPriority w:val="0"/>
    <w:pPr>
      <w:widowControl/>
      <w:jc w:val="center"/>
    </w:pPr>
    <w:rPr>
      <w:rFonts w:ascii="Times New Roman" w:hAnsi="Times New Roman" w:eastAsia="宋体" w:cs="宋体"/>
    </w:rPr>
  </w:style>
  <w:style w:type="paragraph" w:customStyle="1" w:styleId="838">
    <w:name w:val="！A5.表格-右对齐"/>
    <w:qFormat/>
    <w:uiPriority w:val="0"/>
    <w:pPr>
      <w:jc w:val="right"/>
    </w:pPr>
    <w:rPr>
      <w:rFonts w:ascii="Times New Roman" w:hAnsi="Times New Roman" w:eastAsia="宋体" w:cs="Arial"/>
      <w:kern w:val="2"/>
      <w:sz w:val="21"/>
      <w:szCs w:val="24"/>
      <w:lang w:val="en-US" w:eastAsia="zh-CN" w:bidi="ar-SA"/>
    </w:rPr>
  </w:style>
  <w:style w:type="paragraph" w:customStyle="1" w:styleId="839">
    <w:name w:val="小四标准段落"/>
    <w:basedOn w:val="1"/>
    <w:semiHidden/>
    <w:qFormat/>
    <w:uiPriority w:val="0"/>
    <w:pPr>
      <w:spacing w:before="120" w:after="120" w:line="440" w:lineRule="exact"/>
      <w:ind w:firstLine="482"/>
    </w:pPr>
    <w:rPr>
      <w:rFonts w:ascii="宋体" w:hAnsi="Times New Roman" w:eastAsia="宋体" w:cs="Times New Roman"/>
      <w:sz w:val="24"/>
      <w:szCs w:val="20"/>
    </w:rPr>
  </w:style>
  <w:style w:type="paragraph" w:customStyle="1" w:styleId="840">
    <w:name w:val="表格1"/>
    <w:basedOn w:val="1"/>
    <w:qFormat/>
    <w:uiPriority w:val="0"/>
    <w:pPr>
      <w:spacing w:line="300" w:lineRule="auto"/>
      <w:jc w:val="left"/>
    </w:pPr>
    <w:rPr>
      <w:rFonts w:ascii="宋体" w:hAnsi="宋体" w:eastAsia="宋体" w:cs="Times New Roman"/>
      <w:szCs w:val="24"/>
    </w:rPr>
  </w:style>
  <w:style w:type="paragraph" w:customStyle="1" w:styleId="841">
    <w:name w:val="表"/>
    <w:basedOn w:val="1"/>
    <w:qFormat/>
    <w:uiPriority w:val="0"/>
    <w:pPr>
      <w:widowControl/>
      <w:overflowPunct w:val="0"/>
      <w:autoSpaceDE w:val="0"/>
      <w:autoSpaceDN w:val="0"/>
      <w:adjustRightInd w:val="0"/>
      <w:snapToGrid w:val="0"/>
      <w:spacing w:before="60" w:after="60"/>
      <w:jc w:val="center"/>
    </w:pPr>
    <w:rPr>
      <w:rFonts w:ascii="宋体" w:hAnsi="Times New Roman" w:eastAsia="宋体" w:cs="Times New Roman"/>
      <w:spacing w:val="6"/>
      <w:kern w:val="0"/>
      <w:sz w:val="24"/>
      <w:szCs w:val="20"/>
    </w:rPr>
  </w:style>
  <w:style w:type="paragraph" w:customStyle="1" w:styleId="842">
    <w:name w:val="表格样式 2"/>
    <w:qFormat/>
    <w:uiPriority w:val="0"/>
    <w:rPr>
      <w:rFonts w:ascii="Helvetica" w:hAnsi="Helvetica" w:eastAsia="Helvetica" w:cs="Helvetica"/>
      <w:color w:val="000000"/>
      <w:kern w:val="0"/>
      <w:sz w:val="20"/>
      <w:szCs w:val="20"/>
      <w:lang w:val="en-US" w:eastAsia="zh-CN" w:bidi="ar-SA"/>
    </w:rPr>
  </w:style>
  <w:style w:type="paragraph" w:customStyle="1" w:styleId="843">
    <w:name w:val="彩色列表 - 着色 12"/>
    <w:basedOn w:val="1"/>
    <w:qFormat/>
    <w:uiPriority w:val="34"/>
    <w:pPr>
      <w:widowControl/>
      <w:adjustRightInd w:val="0"/>
      <w:spacing w:line="360" w:lineRule="atLeast"/>
      <w:ind w:firstLine="420" w:firstLineChars="200"/>
      <w:jc w:val="left"/>
    </w:pPr>
    <w:rPr>
      <w:rFonts w:ascii="等线" w:hAnsi="等线" w:eastAsia="宋体" w:cs="Times New Roman"/>
      <w:szCs w:val="21"/>
    </w:rPr>
  </w:style>
  <w:style w:type="character" w:customStyle="1" w:styleId="844">
    <w:name w:val="002二级标题 Char"/>
    <w:link w:val="845"/>
    <w:qFormat/>
    <w:locked/>
    <w:uiPriority w:val="0"/>
    <w:rPr>
      <w:rFonts w:ascii="宋体" w:hAnsi="宋体" w:eastAsia="宋体"/>
      <w:b/>
      <w:bCs/>
      <w:kern w:val="0"/>
      <w:szCs w:val="28"/>
    </w:rPr>
  </w:style>
  <w:style w:type="paragraph" w:customStyle="1" w:styleId="845">
    <w:name w:val="002二级标题"/>
    <w:basedOn w:val="846"/>
    <w:link w:val="844"/>
    <w:qFormat/>
    <w:uiPriority w:val="0"/>
    <w:pPr>
      <w:keepNext/>
      <w:keepLines/>
      <w:widowControl/>
      <w:spacing w:beforeLines="50" w:line="360" w:lineRule="auto"/>
      <w:ind w:firstLine="200" w:firstLineChars="200"/>
      <w:jc w:val="left"/>
      <w:outlineLvl w:val="1"/>
    </w:pPr>
    <w:rPr>
      <w:rFonts w:ascii="宋体" w:hAnsi="宋体" w:eastAsia="宋体"/>
      <w:kern w:val="0"/>
      <w:szCs w:val="28"/>
    </w:rPr>
  </w:style>
  <w:style w:type="paragraph" w:customStyle="1" w:styleId="846">
    <w:name w:val="001一级标题"/>
    <w:basedOn w:val="1"/>
    <w:link w:val="3214"/>
    <w:qFormat/>
    <w:uiPriority w:val="0"/>
    <w:pPr>
      <w:keepNext/>
      <w:keepLines/>
      <w:spacing w:beforeLines="100" w:afterLines="100" w:line="360" w:lineRule="auto"/>
      <w:jc w:val="center"/>
      <w:outlineLvl w:val="0"/>
    </w:pPr>
    <w:rPr>
      <w:rFonts w:ascii="Times New Roman" w:hAnsi="Times New Roman" w:eastAsia="黑体" w:cs="Times New Roman"/>
      <w:b/>
      <w:bCs/>
      <w:sz w:val="32"/>
      <w:szCs w:val="28"/>
    </w:rPr>
  </w:style>
  <w:style w:type="paragraph" w:customStyle="1" w:styleId="847">
    <w:name w:val="引用1"/>
    <w:basedOn w:val="1"/>
    <w:next w:val="1"/>
    <w:qFormat/>
    <w:uiPriority w:val="29"/>
    <w:pPr>
      <w:widowControl/>
      <w:spacing w:before="200" w:after="160" w:line="264" w:lineRule="auto"/>
      <w:ind w:left="864" w:right="864"/>
      <w:jc w:val="center"/>
    </w:pPr>
    <w:rPr>
      <w:rFonts w:ascii="等线 Light" w:hAnsi="等线 Light" w:eastAsia="等线 Light" w:cs="Times New Roman"/>
      <w:i/>
      <w:iCs/>
      <w:kern w:val="0"/>
      <w:sz w:val="24"/>
      <w:szCs w:val="24"/>
    </w:rPr>
  </w:style>
  <w:style w:type="paragraph" w:customStyle="1" w:styleId="848">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84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0">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Cs w:val="21"/>
    </w:rPr>
  </w:style>
  <w:style w:type="paragraph" w:customStyle="1" w:styleId="851">
    <w:name w:val="font10"/>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852">
    <w:name w:val="font11"/>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Cs w:val="21"/>
    </w:rPr>
  </w:style>
  <w:style w:type="paragraph" w:customStyle="1" w:styleId="853">
    <w:name w:val="font12"/>
    <w:basedOn w:val="1"/>
    <w:qFormat/>
    <w:uiPriority w:val="0"/>
    <w:pPr>
      <w:widowControl/>
      <w:spacing w:before="100" w:beforeAutospacing="1" w:after="100" w:afterAutospacing="1"/>
      <w:jc w:val="left"/>
    </w:pPr>
    <w:rPr>
      <w:rFonts w:ascii="楷体_GB2312" w:hAnsi="宋体" w:eastAsia="楷体_GB2312" w:cs="宋体"/>
      <w:b/>
      <w:bCs/>
      <w:color w:val="000000"/>
      <w:kern w:val="0"/>
      <w:szCs w:val="21"/>
    </w:rPr>
  </w:style>
  <w:style w:type="paragraph" w:customStyle="1" w:styleId="854">
    <w:name w:val="font13"/>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855">
    <w:name w:val="font1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56">
    <w:name w:val="font15"/>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857">
    <w:name w:val="xl63"/>
    <w:basedOn w:val="1"/>
    <w:qFormat/>
    <w:uiPriority w:val="0"/>
    <w:pPr>
      <w:widowControl/>
      <w:pBdr>
        <w:bottom w:val="single" w:color="3366FF" w:sz="8" w:space="0"/>
        <w:right w:val="single" w:color="3366FF" w:sz="8" w:space="0"/>
      </w:pBdr>
      <w:spacing w:before="100" w:beforeAutospacing="1" w:after="100" w:afterAutospacing="1"/>
      <w:jc w:val="left"/>
    </w:pPr>
    <w:rPr>
      <w:rFonts w:ascii="宋体" w:hAnsi="宋体" w:eastAsia="宋体" w:cs="宋体"/>
      <w:color w:val="000000"/>
      <w:kern w:val="0"/>
      <w:szCs w:val="21"/>
    </w:rPr>
  </w:style>
  <w:style w:type="paragraph" w:customStyle="1" w:styleId="858">
    <w:name w:val="xl64"/>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859">
    <w:name w:val="xl6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860">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Cs w:val="21"/>
    </w:rPr>
  </w:style>
  <w:style w:type="paragraph" w:customStyle="1" w:styleId="861">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862">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eastAsia="宋体" w:cs="宋体"/>
      <w:b/>
      <w:bCs/>
      <w:kern w:val="0"/>
      <w:szCs w:val="21"/>
    </w:rPr>
  </w:style>
  <w:style w:type="paragraph" w:customStyle="1" w:styleId="863">
    <w:name w:val="xl81"/>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b/>
      <w:bCs/>
      <w:color w:val="000000"/>
      <w:kern w:val="0"/>
      <w:szCs w:val="21"/>
    </w:rPr>
  </w:style>
  <w:style w:type="paragraph" w:customStyle="1" w:styleId="864">
    <w:name w:val="xl82"/>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b/>
      <w:bCs/>
      <w:kern w:val="0"/>
      <w:szCs w:val="21"/>
    </w:rPr>
  </w:style>
  <w:style w:type="paragraph" w:customStyle="1" w:styleId="865">
    <w:name w:val="xl8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eastAsia="宋体" w:cs="宋体"/>
      <w:kern w:val="0"/>
      <w:szCs w:val="21"/>
    </w:rPr>
  </w:style>
  <w:style w:type="paragraph" w:customStyle="1" w:styleId="866">
    <w:name w:val="xl84"/>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kern w:val="0"/>
      <w:szCs w:val="21"/>
    </w:rPr>
  </w:style>
  <w:style w:type="paragraph" w:customStyle="1" w:styleId="867">
    <w:name w:val="xl85"/>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b/>
      <w:bCs/>
      <w:kern w:val="0"/>
      <w:szCs w:val="21"/>
    </w:rPr>
  </w:style>
  <w:style w:type="paragraph" w:customStyle="1" w:styleId="868">
    <w:name w:val="xl86"/>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kern w:val="0"/>
      <w:szCs w:val="21"/>
    </w:rPr>
  </w:style>
  <w:style w:type="paragraph" w:customStyle="1" w:styleId="869">
    <w:name w:val="xl87"/>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870">
    <w:name w:val="xl88"/>
    <w:basedOn w:val="1"/>
    <w:qFormat/>
    <w:uiPriority w:val="0"/>
    <w:pPr>
      <w:widowControl/>
      <w:spacing w:before="100" w:beforeAutospacing="1" w:after="100" w:afterAutospacing="1"/>
      <w:jc w:val="right"/>
    </w:pPr>
    <w:rPr>
      <w:rFonts w:ascii="宋体" w:hAnsi="宋体" w:eastAsia="宋体" w:cs="宋体"/>
      <w:kern w:val="0"/>
      <w:szCs w:val="21"/>
    </w:rPr>
  </w:style>
  <w:style w:type="paragraph" w:customStyle="1" w:styleId="871">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872">
    <w:name w:val="xl90"/>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kern w:val="0"/>
      <w:szCs w:val="21"/>
    </w:rPr>
  </w:style>
  <w:style w:type="paragraph" w:customStyle="1" w:styleId="873">
    <w:name w:val="xl91"/>
    <w:basedOn w:val="1"/>
    <w:qFormat/>
    <w:uiPriority w:val="0"/>
    <w:pPr>
      <w:widowControl/>
      <w:pBdr>
        <w:bottom w:val="single" w:color="3366FF" w:sz="8" w:space="0"/>
        <w:right w:val="single" w:color="3366FF" w:sz="8" w:space="0"/>
      </w:pBdr>
      <w:spacing w:before="100" w:beforeAutospacing="1" w:after="100" w:afterAutospacing="1"/>
      <w:jc w:val="right"/>
    </w:pPr>
    <w:rPr>
      <w:rFonts w:ascii="楷体_GB2312" w:hAnsi="宋体" w:eastAsia="楷体_GB2312" w:cs="宋体"/>
      <w:b/>
      <w:bCs/>
      <w:color w:val="000000"/>
      <w:kern w:val="0"/>
      <w:szCs w:val="21"/>
    </w:rPr>
  </w:style>
  <w:style w:type="paragraph" w:customStyle="1" w:styleId="874">
    <w:name w:val="xl93"/>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875">
    <w:name w:val="xl94"/>
    <w:basedOn w:val="1"/>
    <w:qFormat/>
    <w:uiPriority w:val="0"/>
    <w:pPr>
      <w:widowControl/>
      <w:pBdr>
        <w:top w:val="single" w:color="3366FF" w:sz="12" w:space="0"/>
        <w:bottom w:val="single" w:color="3366FF" w:sz="8" w:space="0"/>
        <w:right w:val="single" w:color="3366FF" w:sz="8" w:space="0"/>
      </w:pBdr>
      <w:spacing w:before="100" w:beforeAutospacing="1" w:after="100" w:afterAutospacing="1"/>
      <w:jc w:val="center"/>
    </w:pPr>
    <w:rPr>
      <w:rFonts w:ascii="楷体_GB2312" w:hAnsi="宋体" w:eastAsia="楷体_GB2312" w:cs="宋体"/>
      <w:b/>
      <w:bCs/>
      <w:color w:val="000000"/>
      <w:kern w:val="0"/>
      <w:szCs w:val="21"/>
    </w:rPr>
  </w:style>
  <w:style w:type="paragraph" w:customStyle="1" w:styleId="876">
    <w:name w:val="xl95"/>
    <w:basedOn w:val="1"/>
    <w:qFormat/>
    <w:uiPriority w:val="0"/>
    <w:pPr>
      <w:widowControl/>
      <w:pBdr>
        <w:top w:val="single" w:color="3366FF" w:sz="12" w:space="0"/>
        <w:bottom w:val="single" w:color="3366FF" w:sz="8" w:space="0"/>
        <w:right w:val="single" w:color="3366FF" w:sz="8"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877">
    <w:name w:val="xl96"/>
    <w:basedOn w:val="1"/>
    <w:qFormat/>
    <w:uiPriority w:val="0"/>
    <w:pPr>
      <w:widowControl/>
      <w:pBdr>
        <w:bottom w:val="single" w:color="3366FF" w:sz="8" w:space="0"/>
        <w:right w:val="single" w:color="3366FF" w:sz="8"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878">
    <w:name w:val="xl97"/>
    <w:basedOn w:val="1"/>
    <w:qFormat/>
    <w:uiPriority w:val="0"/>
    <w:pPr>
      <w:widowControl/>
      <w:pBdr>
        <w:bottom w:val="single" w:color="3366FF" w:sz="8" w:space="0"/>
        <w:right w:val="single" w:color="3366FF" w:sz="8" w:space="0"/>
      </w:pBdr>
      <w:spacing w:before="100" w:beforeAutospacing="1" w:after="100" w:afterAutospacing="1"/>
      <w:jc w:val="right"/>
    </w:pPr>
    <w:rPr>
      <w:rFonts w:ascii="Times New Roman" w:hAnsi="Times New Roman" w:eastAsia="宋体" w:cs="Times New Roman"/>
      <w:b/>
      <w:bCs/>
      <w:color w:val="000000"/>
      <w:kern w:val="0"/>
      <w:szCs w:val="21"/>
    </w:rPr>
  </w:style>
  <w:style w:type="paragraph" w:customStyle="1" w:styleId="879">
    <w:name w:val="xl98"/>
    <w:basedOn w:val="1"/>
    <w:qFormat/>
    <w:uiPriority w:val="0"/>
    <w:pPr>
      <w:widowControl/>
      <w:pBdr>
        <w:bottom w:val="single" w:color="3366FF" w:sz="12" w:space="0"/>
        <w:right w:val="single" w:color="3366FF" w:sz="8" w:space="0"/>
      </w:pBdr>
      <w:spacing w:before="100" w:beforeAutospacing="1" w:after="100" w:afterAutospacing="1"/>
      <w:jc w:val="right"/>
    </w:pPr>
    <w:rPr>
      <w:rFonts w:ascii="楷体_GB2312" w:hAnsi="宋体" w:eastAsia="楷体_GB2312" w:cs="宋体"/>
      <w:b/>
      <w:bCs/>
      <w:color w:val="000000"/>
      <w:kern w:val="0"/>
      <w:szCs w:val="21"/>
    </w:rPr>
  </w:style>
  <w:style w:type="paragraph" w:customStyle="1" w:styleId="880">
    <w:name w:val="xl99"/>
    <w:basedOn w:val="1"/>
    <w:qFormat/>
    <w:uiPriority w:val="0"/>
    <w:pPr>
      <w:widowControl/>
      <w:pBdr>
        <w:bottom w:val="single" w:color="3366FF" w:sz="12" w:space="0"/>
        <w:right w:val="single" w:color="3366FF" w:sz="8" w:space="0"/>
      </w:pBdr>
      <w:spacing w:before="100" w:beforeAutospacing="1" w:after="100" w:afterAutospacing="1"/>
      <w:jc w:val="right"/>
    </w:pPr>
    <w:rPr>
      <w:rFonts w:ascii="Times New Roman" w:hAnsi="Times New Roman" w:eastAsia="宋体" w:cs="Times New Roman"/>
      <w:b/>
      <w:bCs/>
      <w:color w:val="000000"/>
      <w:kern w:val="0"/>
      <w:szCs w:val="21"/>
    </w:rPr>
  </w:style>
  <w:style w:type="paragraph" w:customStyle="1" w:styleId="881">
    <w:name w:val="xl100"/>
    <w:basedOn w:val="1"/>
    <w:qFormat/>
    <w:uiPriority w:val="0"/>
    <w:pPr>
      <w:widowControl/>
      <w:pBdr>
        <w:top w:val="single" w:color="3366FF" w:sz="12" w:space="0"/>
        <w:bottom w:val="single" w:color="3366FF" w:sz="8" w:space="0"/>
        <w:right w:val="single" w:color="3366FF" w:sz="8"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882">
    <w:name w:val="xl101"/>
    <w:basedOn w:val="1"/>
    <w:qFormat/>
    <w:uiPriority w:val="0"/>
    <w:pPr>
      <w:widowControl/>
      <w:pBdr>
        <w:bottom w:val="single" w:color="3366FF" w:sz="8" w:space="0"/>
        <w:right w:val="single" w:color="3366FF" w:sz="8" w:space="0"/>
      </w:pBdr>
      <w:spacing w:before="100" w:beforeAutospacing="1" w:after="100" w:afterAutospacing="1"/>
      <w:jc w:val="right"/>
    </w:pPr>
    <w:rPr>
      <w:rFonts w:ascii="Times New Roman" w:hAnsi="Times New Roman" w:eastAsia="宋体" w:cs="Times New Roman"/>
      <w:b/>
      <w:bCs/>
      <w:color w:val="000000"/>
      <w:kern w:val="0"/>
      <w:szCs w:val="21"/>
    </w:rPr>
  </w:style>
  <w:style w:type="paragraph" w:customStyle="1" w:styleId="883">
    <w:name w:val="xl102"/>
    <w:basedOn w:val="1"/>
    <w:qFormat/>
    <w:uiPriority w:val="0"/>
    <w:pPr>
      <w:widowControl/>
      <w:pBdr>
        <w:bottom w:val="single" w:color="3366FF" w:sz="8" w:space="0"/>
        <w:right w:val="single" w:color="3366FF" w:sz="8"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884">
    <w:name w:val="xl103"/>
    <w:basedOn w:val="1"/>
    <w:qFormat/>
    <w:uiPriority w:val="0"/>
    <w:pPr>
      <w:widowControl/>
      <w:pBdr>
        <w:bottom w:val="single" w:color="3366FF" w:sz="8" w:space="0"/>
        <w:right w:val="single" w:color="3366FF" w:sz="8" w:space="0"/>
      </w:pBdr>
      <w:spacing w:before="100" w:beforeAutospacing="1" w:after="100" w:afterAutospacing="1"/>
      <w:jc w:val="right"/>
    </w:pPr>
    <w:rPr>
      <w:rFonts w:ascii="楷体_GB2312" w:hAnsi="宋体" w:eastAsia="楷体_GB2312" w:cs="宋体"/>
      <w:b/>
      <w:bCs/>
      <w:color w:val="000000"/>
      <w:kern w:val="0"/>
      <w:szCs w:val="21"/>
    </w:rPr>
  </w:style>
  <w:style w:type="paragraph" w:customStyle="1" w:styleId="885">
    <w:name w:val="xl104"/>
    <w:basedOn w:val="1"/>
    <w:qFormat/>
    <w:uiPriority w:val="0"/>
    <w:pPr>
      <w:widowControl/>
      <w:spacing w:before="100" w:beforeAutospacing="1" w:after="100" w:afterAutospacing="1"/>
      <w:ind w:firstLine="200" w:firstLineChars="200"/>
      <w:jc w:val="right"/>
    </w:pPr>
    <w:rPr>
      <w:rFonts w:ascii="宋体" w:hAnsi="宋体" w:eastAsia="宋体" w:cs="宋体"/>
      <w:color w:val="000000"/>
      <w:kern w:val="0"/>
      <w:szCs w:val="21"/>
    </w:rPr>
  </w:style>
  <w:style w:type="paragraph" w:customStyle="1" w:styleId="886">
    <w:name w:val="xl105"/>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b/>
      <w:bCs/>
      <w:kern w:val="0"/>
      <w:szCs w:val="21"/>
    </w:rPr>
  </w:style>
  <w:style w:type="paragraph" w:customStyle="1" w:styleId="887">
    <w:name w:val="xl106"/>
    <w:basedOn w:val="1"/>
    <w:qFormat/>
    <w:uiPriority w:val="0"/>
    <w:pPr>
      <w:widowControl/>
      <w:pBdr>
        <w:bottom w:val="single" w:color="auto" w:sz="8" w:space="0"/>
        <w:right w:val="single" w:color="auto" w:sz="8"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888">
    <w:name w:val="xl107"/>
    <w:basedOn w:val="1"/>
    <w:qFormat/>
    <w:uiPriority w:val="0"/>
    <w:pPr>
      <w:widowControl/>
      <w:pBdr>
        <w:top w:val="single" w:color="3366FF" w:sz="12" w:space="0"/>
        <w:bottom w:val="single" w:color="3366FF" w:sz="8" w:space="0"/>
        <w:right w:val="single" w:color="3366FF" w:sz="8" w:space="0"/>
      </w:pBdr>
      <w:spacing w:before="100" w:beforeAutospacing="1" w:after="100" w:afterAutospacing="1"/>
      <w:jc w:val="center"/>
    </w:pPr>
    <w:rPr>
      <w:rFonts w:ascii="楷体_GB2312" w:hAnsi="宋体" w:eastAsia="楷体_GB2312" w:cs="宋体"/>
      <w:b/>
      <w:bCs/>
      <w:color w:val="000000"/>
      <w:kern w:val="0"/>
      <w:szCs w:val="21"/>
    </w:rPr>
  </w:style>
  <w:style w:type="paragraph" w:customStyle="1" w:styleId="889">
    <w:name w:val="xl108"/>
    <w:basedOn w:val="1"/>
    <w:qFormat/>
    <w:uiPriority w:val="0"/>
    <w:pPr>
      <w:widowControl/>
      <w:pBdr>
        <w:top w:val="single" w:color="3366FF" w:sz="12" w:space="0"/>
        <w:bottom w:val="single" w:color="3366FF" w:sz="8" w:space="0"/>
        <w:right w:val="single" w:color="3366FF" w:sz="8"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890">
    <w:name w:val="xl10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91">
    <w:name w:val="xl11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92">
    <w:name w:val="xl111"/>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893">
    <w:name w:val="xl112"/>
    <w:basedOn w:val="1"/>
    <w:qFormat/>
    <w:uiPriority w:val="0"/>
    <w:pPr>
      <w:widowControl/>
      <w:pBdr>
        <w:bottom w:val="single" w:color="auto" w:sz="8" w:space="0"/>
      </w:pBdr>
      <w:spacing w:before="100" w:beforeAutospacing="1" w:after="100" w:afterAutospacing="1"/>
      <w:jc w:val="right"/>
    </w:pPr>
    <w:rPr>
      <w:rFonts w:ascii="Times New Roman" w:hAnsi="Times New Roman" w:eastAsia="宋体" w:cs="Times New Roman"/>
      <w:b/>
      <w:bCs/>
      <w:kern w:val="0"/>
      <w:szCs w:val="21"/>
    </w:rPr>
  </w:style>
  <w:style w:type="paragraph" w:customStyle="1" w:styleId="894">
    <w:name w:val="xl113"/>
    <w:basedOn w:val="1"/>
    <w:qFormat/>
    <w:uiPriority w:val="0"/>
    <w:pPr>
      <w:widowControl/>
      <w:pBdr>
        <w:bottom w:val="single" w:color="auto" w:sz="8" w:space="0"/>
      </w:pBdr>
      <w:spacing w:before="100" w:beforeAutospacing="1" w:after="100" w:afterAutospacing="1"/>
      <w:jc w:val="right"/>
    </w:pPr>
    <w:rPr>
      <w:rFonts w:ascii="Times New Roman" w:hAnsi="Times New Roman" w:eastAsia="宋体" w:cs="Times New Roman"/>
      <w:kern w:val="0"/>
      <w:szCs w:val="21"/>
    </w:rPr>
  </w:style>
  <w:style w:type="paragraph" w:customStyle="1" w:styleId="895">
    <w:name w:val="xl114"/>
    <w:basedOn w:val="1"/>
    <w:qFormat/>
    <w:uiPriority w:val="0"/>
    <w:pPr>
      <w:widowControl/>
      <w:pBdr>
        <w:top w:val="single" w:color="auto" w:sz="8" w:space="0"/>
        <w:bottom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896">
    <w:name w:val="xl115"/>
    <w:basedOn w:val="1"/>
    <w:qFormat/>
    <w:uiPriority w:val="0"/>
    <w:pPr>
      <w:widowControl/>
      <w:pBdr>
        <w:bottom w:val="single" w:color="auto" w:sz="8"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89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89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b/>
      <w:bCs/>
      <w:kern w:val="0"/>
      <w:szCs w:val="21"/>
    </w:rPr>
  </w:style>
  <w:style w:type="paragraph" w:customStyle="1" w:styleId="89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kern w:val="0"/>
      <w:szCs w:val="21"/>
    </w:rPr>
  </w:style>
  <w:style w:type="paragraph" w:customStyle="1" w:styleId="9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000000"/>
      <w:kern w:val="0"/>
      <w:szCs w:val="21"/>
    </w:rPr>
  </w:style>
  <w:style w:type="paragraph" w:customStyle="1" w:styleId="90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9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eastAsia="宋体" w:cs="Times New Roman"/>
      <w:color w:val="000000"/>
      <w:kern w:val="0"/>
      <w:szCs w:val="21"/>
    </w:rPr>
  </w:style>
  <w:style w:type="paragraph" w:customStyle="1" w:styleId="90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05">
    <w:name w:val="H1211"/>
    <w:basedOn w:val="1"/>
    <w:next w:val="1"/>
    <w:qFormat/>
    <w:uiPriority w:val="9"/>
    <w:pPr>
      <w:widowControl/>
      <w:spacing w:before="480" w:line="276" w:lineRule="auto"/>
      <w:contextualSpacing/>
      <w:jc w:val="left"/>
      <w:outlineLvl w:val="0"/>
    </w:pPr>
    <w:rPr>
      <w:rFonts w:ascii="等线 Light" w:hAnsi="等线 Light" w:eastAsia="等线 Light" w:cs="Times New Roman"/>
      <w:b/>
      <w:bCs/>
      <w:sz w:val="28"/>
      <w:szCs w:val="28"/>
    </w:rPr>
  </w:style>
  <w:style w:type="paragraph" w:customStyle="1" w:styleId="906">
    <w:name w:val="h4171"/>
    <w:basedOn w:val="1"/>
    <w:next w:val="1"/>
    <w:qFormat/>
    <w:uiPriority w:val="0"/>
    <w:pPr>
      <w:widowControl/>
      <w:spacing w:before="200" w:line="276" w:lineRule="auto"/>
      <w:jc w:val="left"/>
      <w:outlineLvl w:val="3"/>
    </w:pPr>
    <w:rPr>
      <w:rFonts w:ascii="等线 Light" w:hAnsi="等线 Light" w:eastAsia="等线 Light" w:cs="Times New Roman"/>
      <w:b/>
      <w:bCs/>
      <w:i/>
      <w:iCs/>
      <w:kern w:val="0"/>
      <w:sz w:val="22"/>
    </w:rPr>
  </w:style>
  <w:style w:type="paragraph" w:customStyle="1" w:styleId="907">
    <w:name w:val="五1"/>
    <w:basedOn w:val="1"/>
    <w:next w:val="1"/>
    <w:qFormat/>
    <w:uiPriority w:val="9"/>
    <w:pPr>
      <w:widowControl/>
      <w:spacing w:before="200" w:line="276" w:lineRule="auto"/>
      <w:jc w:val="left"/>
      <w:outlineLvl w:val="4"/>
    </w:pPr>
    <w:rPr>
      <w:rFonts w:ascii="等线 Light" w:hAnsi="等线 Light" w:eastAsia="等线 Light" w:cs="Times New Roman"/>
      <w:b/>
      <w:bCs/>
      <w:color w:val="7F7F7F"/>
      <w:kern w:val="0"/>
      <w:sz w:val="22"/>
    </w:rPr>
  </w:style>
  <w:style w:type="paragraph" w:customStyle="1" w:styleId="908">
    <w:name w:val="Bullet list1"/>
    <w:basedOn w:val="1"/>
    <w:next w:val="1"/>
    <w:qFormat/>
    <w:uiPriority w:val="9"/>
    <w:pPr>
      <w:widowControl/>
      <w:spacing w:line="268" w:lineRule="auto"/>
      <w:jc w:val="left"/>
      <w:outlineLvl w:val="5"/>
    </w:pPr>
    <w:rPr>
      <w:rFonts w:ascii="等线 Light" w:hAnsi="等线 Light" w:eastAsia="等线 Light" w:cs="Times New Roman"/>
      <w:b/>
      <w:bCs/>
      <w:i/>
      <w:iCs/>
      <w:color w:val="7F7F7F"/>
      <w:kern w:val="0"/>
      <w:sz w:val="22"/>
    </w:rPr>
  </w:style>
  <w:style w:type="paragraph" w:customStyle="1" w:styleId="909">
    <w:name w:val="Legal Level 1.1.1"/>
    <w:basedOn w:val="1"/>
    <w:next w:val="1"/>
    <w:qFormat/>
    <w:uiPriority w:val="99"/>
    <w:pPr>
      <w:widowControl/>
      <w:spacing w:line="276" w:lineRule="auto"/>
      <w:jc w:val="left"/>
      <w:outlineLvl w:val="6"/>
    </w:pPr>
    <w:rPr>
      <w:rFonts w:ascii="等线 Light" w:hAnsi="等线 Light" w:eastAsia="等线 Light" w:cs="Times New Roman"/>
      <w:i/>
      <w:iCs/>
      <w:kern w:val="0"/>
      <w:sz w:val="22"/>
    </w:rPr>
  </w:style>
  <w:style w:type="paragraph" w:customStyle="1" w:styleId="910">
    <w:name w:val="AppendixSubHead1"/>
    <w:basedOn w:val="1"/>
    <w:next w:val="1"/>
    <w:qFormat/>
    <w:uiPriority w:val="99"/>
    <w:pPr>
      <w:widowControl/>
      <w:spacing w:line="276" w:lineRule="auto"/>
      <w:jc w:val="left"/>
      <w:outlineLvl w:val="7"/>
    </w:pPr>
    <w:rPr>
      <w:rFonts w:ascii="等线 Light" w:hAnsi="等线 Light" w:eastAsia="等线 Light" w:cs="Times New Roman"/>
      <w:kern w:val="0"/>
      <w:sz w:val="20"/>
      <w:szCs w:val="20"/>
    </w:rPr>
  </w:style>
  <w:style w:type="paragraph" w:customStyle="1" w:styleId="911">
    <w:name w:val="AppendixBodyHead1"/>
    <w:basedOn w:val="1"/>
    <w:next w:val="1"/>
    <w:qFormat/>
    <w:uiPriority w:val="99"/>
    <w:pPr>
      <w:widowControl/>
      <w:spacing w:line="276" w:lineRule="auto"/>
      <w:jc w:val="left"/>
      <w:outlineLvl w:val="8"/>
    </w:pPr>
    <w:rPr>
      <w:rFonts w:ascii="等线 Light" w:hAnsi="等线 Light" w:eastAsia="等线 Light" w:cs="Times New Roman"/>
      <w:i/>
      <w:iCs/>
      <w:spacing w:val="5"/>
      <w:kern w:val="0"/>
      <w:sz w:val="20"/>
      <w:szCs w:val="20"/>
    </w:rPr>
  </w:style>
  <w:style w:type="paragraph" w:customStyle="1" w:styleId="912">
    <w:name w:val="副标题1"/>
    <w:basedOn w:val="1"/>
    <w:next w:val="1"/>
    <w:qFormat/>
    <w:uiPriority w:val="99"/>
    <w:pPr>
      <w:widowControl/>
      <w:spacing w:after="600" w:line="276" w:lineRule="auto"/>
      <w:jc w:val="left"/>
    </w:pPr>
    <w:rPr>
      <w:rFonts w:ascii="等线 Light" w:hAnsi="等线 Light" w:eastAsia="等线 Light" w:cs="Times New Roman"/>
      <w:i/>
      <w:iCs/>
      <w:spacing w:val="13"/>
      <w:kern w:val="0"/>
      <w:sz w:val="24"/>
      <w:szCs w:val="24"/>
    </w:rPr>
  </w:style>
  <w:style w:type="paragraph" w:customStyle="1" w:styleId="913">
    <w:name w:val="Table Style 2"/>
    <w:qFormat/>
    <w:uiPriority w:val="0"/>
    <w:rPr>
      <w:rFonts w:ascii="Helvetica" w:hAnsi="Helvetica" w:eastAsia="Helvetica" w:cs="Helvetica"/>
      <w:color w:val="000000"/>
      <w:kern w:val="0"/>
      <w:sz w:val="20"/>
      <w:szCs w:val="20"/>
      <w:lang w:val="en-US" w:eastAsia="zh-CN" w:bidi="ar-SA"/>
    </w:rPr>
  </w:style>
  <w:style w:type="character" w:customStyle="1" w:styleId="914">
    <w:name w:val="003三级标题 Char"/>
    <w:link w:val="915"/>
    <w:qFormat/>
    <w:locked/>
    <w:uiPriority w:val="0"/>
    <w:rPr>
      <w:rFonts w:ascii="Times New Roman" w:hAnsi="Times New Roman" w:eastAsia="黑体" w:cs="Times New Roman"/>
      <w:b/>
      <w:bCs/>
      <w:szCs w:val="28"/>
    </w:rPr>
  </w:style>
  <w:style w:type="paragraph" w:customStyle="1" w:styleId="915">
    <w:name w:val="003三级标题"/>
    <w:basedOn w:val="845"/>
    <w:link w:val="914"/>
    <w:qFormat/>
    <w:uiPriority w:val="0"/>
    <w:pPr>
      <w:widowControl w:val="0"/>
      <w:ind w:firstLine="0" w:firstLineChars="0"/>
      <w:jc w:val="both"/>
      <w:outlineLvl w:val="2"/>
    </w:pPr>
    <w:rPr>
      <w:rFonts w:ascii="Times New Roman" w:hAnsi="Times New Roman" w:eastAsia="黑体" w:cs="Times New Roman"/>
      <w:kern w:val="2"/>
    </w:rPr>
  </w:style>
  <w:style w:type="character" w:customStyle="1" w:styleId="916">
    <w:name w:val="Subtle Emphasis"/>
    <w:basedOn w:val="89"/>
    <w:qFormat/>
    <w:uiPriority w:val="19"/>
    <w:rPr>
      <w:i/>
      <w:iCs/>
      <w:color w:val="auto"/>
    </w:rPr>
  </w:style>
  <w:style w:type="character" w:customStyle="1" w:styleId="917">
    <w:name w:val="Intense Emphasis"/>
    <w:basedOn w:val="89"/>
    <w:qFormat/>
    <w:uiPriority w:val="21"/>
    <w:rPr>
      <w:b/>
      <w:bCs/>
      <w:i/>
      <w:iCs/>
      <w:color w:val="auto"/>
    </w:rPr>
  </w:style>
  <w:style w:type="character" w:customStyle="1" w:styleId="918">
    <w:name w:val="不明显参考1"/>
    <w:basedOn w:val="89"/>
    <w:qFormat/>
    <w:uiPriority w:val="31"/>
    <w:rPr>
      <w:smallCaps/>
      <w:color w:val="5A5A5A"/>
    </w:rPr>
  </w:style>
  <w:style w:type="character" w:customStyle="1" w:styleId="919">
    <w:name w:val="Intense Reference"/>
    <w:qFormat/>
    <w:uiPriority w:val="32"/>
    <w:rPr>
      <w:b/>
      <w:bCs/>
      <w:smallCaps/>
      <w:color w:val="4472C4"/>
      <w:spacing w:val="5"/>
    </w:rPr>
  </w:style>
  <w:style w:type="character" w:customStyle="1" w:styleId="920">
    <w:name w:val="Book Title"/>
    <w:basedOn w:val="89"/>
    <w:qFormat/>
    <w:uiPriority w:val="33"/>
    <w:rPr>
      <w:b/>
      <w:bCs/>
      <w:smallCaps/>
      <w:color w:val="auto"/>
    </w:rPr>
  </w:style>
  <w:style w:type="character" w:customStyle="1" w:styleId="921">
    <w:name w:val="访问过的超链接1"/>
    <w:semiHidden/>
    <w:qFormat/>
    <w:uiPriority w:val="99"/>
    <w:rPr>
      <w:color w:val="800080"/>
      <w:u w:val="single"/>
    </w:rPr>
  </w:style>
  <w:style w:type="character" w:customStyle="1" w:styleId="922">
    <w:name w:val="f14b1"/>
    <w:semiHidden/>
    <w:qFormat/>
    <w:uiPriority w:val="0"/>
    <w:rPr>
      <w:b/>
      <w:bCs/>
      <w:sz w:val="19"/>
      <w:szCs w:val="19"/>
    </w:rPr>
  </w:style>
  <w:style w:type="character" w:customStyle="1" w:styleId="923">
    <w:name w:val="style_kwd"/>
    <w:semiHidden/>
    <w:qFormat/>
    <w:uiPriority w:val="0"/>
  </w:style>
  <w:style w:type="character" w:customStyle="1" w:styleId="924">
    <w:name w:val="招股书正文 Char Char Char1 Char Char Char Char"/>
    <w:semiHidden/>
    <w:qFormat/>
    <w:uiPriority w:val="0"/>
    <w:rPr>
      <w:rFonts w:hint="eastAsia" w:ascii="宋体" w:hAnsi="宋体" w:eastAsia="宋体"/>
      <w:sz w:val="24"/>
      <w:szCs w:val="24"/>
      <w:lang w:val="en-US" w:eastAsia="zh-CN"/>
    </w:rPr>
  </w:style>
  <w:style w:type="character" w:customStyle="1" w:styleId="925">
    <w:name w:val="招股书正文 Char Char Char1 Char Char Char"/>
    <w:semiHidden/>
    <w:qFormat/>
    <w:uiPriority w:val="0"/>
    <w:rPr>
      <w:rFonts w:hint="eastAsia" w:ascii="宋体" w:hAnsi="宋体" w:eastAsia="宋体"/>
      <w:bCs/>
      <w:kern w:val="2"/>
      <w:sz w:val="24"/>
      <w:szCs w:val="24"/>
      <w:lang w:val="en-US" w:eastAsia="zh-CN" w:bidi="ar-SA"/>
    </w:rPr>
  </w:style>
  <w:style w:type="character" w:customStyle="1" w:styleId="926">
    <w:name w:val="第二级 （一） Char"/>
    <w:semiHidden/>
    <w:qFormat/>
    <w:uiPriority w:val="0"/>
    <w:rPr>
      <w:rFonts w:hint="eastAsia" w:ascii="宋体" w:hAnsi="宋体" w:eastAsia="宋体"/>
      <w:b/>
      <w:bCs/>
      <w:sz w:val="24"/>
      <w:szCs w:val="24"/>
      <w:lang w:val="en-US" w:eastAsia="zh-CN" w:bidi="ar-SA"/>
    </w:rPr>
  </w:style>
  <w:style w:type="character" w:customStyle="1" w:styleId="927">
    <w:name w:val="style11"/>
    <w:semiHidden/>
    <w:qFormat/>
    <w:uiPriority w:val="0"/>
    <w:rPr>
      <w:b/>
      <w:bCs/>
      <w:color w:val="000000"/>
      <w:sz w:val="24"/>
      <w:szCs w:val="24"/>
    </w:rPr>
  </w:style>
  <w:style w:type="character" w:customStyle="1" w:styleId="928">
    <w:name w:val="da"/>
    <w:basedOn w:val="89"/>
    <w:qFormat/>
    <w:uiPriority w:val="0"/>
  </w:style>
  <w:style w:type="character" w:customStyle="1" w:styleId="929">
    <w:name w:val="目录 1 Char"/>
    <w:semiHidden/>
    <w:qFormat/>
    <w:uiPriority w:val="39"/>
    <w:rPr>
      <w:rFonts w:hint="default" w:ascii="Times New Roman" w:hAnsi="Times New Roman" w:cs="Times New Roman"/>
      <w:b/>
      <w:bCs/>
      <w:caps/>
      <w:kern w:val="2"/>
      <w:sz w:val="24"/>
    </w:rPr>
  </w:style>
  <w:style w:type="character" w:customStyle="1" w:styleId="930">
    <w:name w:val="apple-converted-space"/>
    <w:basedOn w:val="89"/>
    <w:qFormat/>
    <w:uiPriority w:val="0"/>
  </w:style>
  <w:style w:type="character" w:customStyle="1" w:styleId="931">
    <w:name w:val="批注文字 Char1"/>
    <w:qFormat/>
    <w:uiPriority w:val="99"/>
    <w:rPr>
      <w:rFonts w:hint="default" w:ascii="Calibri" w:hAnsi="Calibri" w:eastAsia="宋体" w:cs="Times New Roman"/>
      <w:szCs w:val="21"/>
    </w:rPr>
  </w:style>
  <w:style w:type="character" w:customStyle="1" w:styleId="932">
    <w:name w:val="正文首行缩进 Char1"/>
    <w:semiHidden/>
    <w:qFormat/>
    <w:uiPriority w:val="99"/>
    <w:rPr>
      <w:rFonts w:hint="default" w:ascii="Calibri" w:hAnsi="Calibri" w:eastAsia="宋体" w:cs="Times New Roman"/>
      <w:kern w:val="2"/>
      <w:sz w:val="24"/>
      <w:szCs w:val="21"/>
    </w:rPr>
  </w:style>
  <w:style w:type="character" w:customStyle="1" w:styleId="933">
    <w:name w:val="!tbl white"/>
    <w:semiHidden/>
    <w:qFormat/>
    <w:uiPriority w:val="0"/>
    <w:rPr>
      <w:rFonts w:hint="eastAsia" w:ascii="华文楷体" w:hAnsi="华文楷体" w:eastAsia="华文楷体"/>
      <w:b/>
      <w:color w:val="FFFFFF"/>
    </w:rPr>
  </w:style>
  <w:style w:type="character" w:customStyle="1" w:styleId="934">
    <w:name w:val="f121"/>
    <w:semiHidden/>
    <w:qFormat/>
    <w:uiPriority w:val="0"/>
    <w:rPr>
      <w:sz w:val="18"/>
      <w:szCs w:val="18"/>
      <w:u w:val="none"/>
    </w:rPr>
  </w:style>
  <w:style w:type="character" w:customStyle="1" w:styleId="935">
    <w:name w:val="DocID"/>
    <w:semiHidden/>
    <w:qFormat/>
    <w:uiPriority w:val="0"/>
    <w:rPr>
      <w:rFonts w:hint="default" w:ascii="Times New Roman" w:hAnsi="Times New Roman" w:cs="Times New Roman"/>
      <w:sz w:val="16"/>
    </w:rPr>
  </w:style>
  <w:style w:type="character" w:customStyle="1" w:styleId="936">
    <w:name w:val="style31"/>
    <w:semiHidden/>
    <w:qFormat/>
    <w:uiPriority w:val="0"/>
    <w:rPr>
      <w:b/>
      <w:bCs/>
      <w:color w:val="003366"/>
      <w:sz w:val="32"/>
      <w:szCs w:val="32"/>
    </w:rPr>
  </w:style>
  <w:style w:type="character" w:customStyle="1" w:styleId="937">
    <w:name w:val="wenben1"/>
    <w:semiHidden/>
    <w:qFormat/>
    <w:uiPriority w:val="0"/>
    <w:rPr>
      <w:rFonts w:hint="default" w:ascii="ˎ̥" w:hAnsi="ˎ̥" w:cs="Times New Roman"/>
      <w:color w:val="333333"/>
      <w:u w:val="none"/>
    </w:rPr>
  </w:style>
  <w:style w:type="character" w:customStyle="1" w:styleId="938">
    <w:name w:val="wenbena1"/>
    <w:semiHidden/>
    <w:qFormat/>
    <w:uiPriority w:val="0"/>
    <w:rPr>
      <w:rFonts w:hint="default" w:ascii="ˎ̥" w:hAnsi="ˎ̥" w:cs="Times New Roman"/>
      <w:color w:val="333333"/>
      <w:u w:val="none"/>
    </w:rPr>
  </w:style>
  <w:style w:type="character" w:customStyle="1" w:styleId="939">
    <w:name w:val="批注框文本 Char1"/>
    <w:qFormat/>
    <w:uiPriority w:val="99"/>
    <w:rPr>
      <w:rFonts w:hint="default" w:ascii="Calibri" w:hAnsi="Calibri" w:eastAsia="宋体" w:cs="Times New Roman"/>
      <w:sz w:val="18"/>
      <w:szCs w:val="18"/>
    </w:rPr>
  </w:style>
  <w:style w:type="character" w:customStyle="1" w:styleId="940">
    <w:name w:val="页眉 Char1"/>
    <w:qFormat/>
    <w:uiPriority w:val="99"/>
    <w:rPr>
      <w:rFonts w:hint="default" w:ascii="Calibri" w:hAnsi="Calibri" w:eastAsia="宋体"/>
      <w:kern w:val="2"/>
      <w:sz w:val="18"/>
      <w:szCs w:val="18"/>
      <w:lang w:val="en-US" w:eastAsia="zh-CN" w:bidi="ar-SA"/>
    </w:rPr>
  </w:style>
  <w:style w:type="character" w:customStyle="1" w:styleId="941">
    <w:name w:val="批注主题 Char1"/>
    <w:qFormat/>
    <w:uiPriority w:val="99"/>
    <w:rPr>
      <w:rFonts w:hint="default" w:ascii="Calibri" w:hAnsi="Calibri" w:eastAsia="宋体" w:cs="Times New Roman"/>
      <w:b/>
      <w:bCs/>
      <w:kern w:val="2"/>
      <w:sz w:val="21"/>
      <w:szCs w:val="24"/>
    </w:rPr>
  </w:style>
  <w:style w:type="character" w:customStyle="1" w:styleId="942">
    <w:name w:val="K&amp;W"/>
    <w:semiHidden/>
    <w:qFormat/>
    <w:uiPriority w:val="0"/>
    <w:rPr>
      <w:rFonts w:hint="default" w:ascii="Arial" w:hAnsi="Arial" w:cs="Arial"/>
      <w:color w:val="004473"/>
      <w:sz w:val="18"/>
      <w:szCs w:val="18"/>
    </w:rPr>
  </w:style>
  <w:style w:type="character" w:customStyle="1" w:styleId="943">
    <w:name w:val="Char Char2"/>
    <w:semiHidden/>
    <w:qFormat/>
    <w:uiPriority w:val="0"/>
    <w:rPr>
      <w:rFonts w:hint="eastAsia" w:ascii="黑体" w:hAnsi="Times New Roman" w:eastAsia="黑体"/>
      <w:sz w:val="24"/>
      <w:szCs w:val="24"/>
    </w:rPr>
  </w:style>
  <w:style w:type="character" w:customStyle="1" w:styleId="944">
    <w:name w:val="Char Char24"/>
    <w:semiHidden/>
    <w:qFormat/>
    <w:uiPriority w:val="0"/>
    <w:rPr>
      <w:rFonts w:hint="eastAsia" w:ascii="宋体" w:hAnsi="宋体" w:eastAsia="宋体"/>
      <w:kern w:val="2"/>
      <w:sz w:val="21"/>
      <w:szCs w:val="24"/>
      <w:lang w:val="en-US" w:eastAsia="zh-CN" w:bidi="ar-SA"/>
    </w:rPr>
  </w:style>
  <w:style w:type="character" w:customStyle="1" w:styleId="945">
    <w:name w:val="geo_country"/>
    <w:semiHidden/>
    <w:qFormat/>
    <w:uiPriority w:val="0"/>
  </w:style>
  <w:style w:type="character" w:customStyle="1" w:styleId="946">
    <w:name w:val="c_sparkline_value"/>
    <w:semiHidden/>
    <w:qFormat/>
    <w:uiPriority w:val="0"/>
  </w:style>
  <w:style w:type="character" w:customStyle="1" w:styleId="947">
    <w:name w:val="Char Char27"/>
    <w:semiHidden/>
    <w:qFormat/>
    <w:uiPriority w:val="0"/>
    <w:rPr>
      <w:kern w:val="2"/>
      <w:sz w:val="18"/>
      <w:szCs w:val="18"/>
    </w:rPr>
  </w:style>
  <w:style w:type="character" w:customStyle="1" w:styleId="948">
    <w:name w:val="Char Char33"/>
    <w:semiHidden/>
    <w:qFormat/>
    <w:uiPriority w:val="0"/>
    <w:rPr>
      <w:rFonts w:hint="eastAsia" w:ascii="楷体_GB2312" w:hAnsi="Arial" w:eastAsia="楷体_GB2312"/>
      <w:color w:val="000000"/>
      <w:sz w:val="24"/>
      <w:lang w:val="en-US" w:eastAsia="en-US" w:bidi="ar-SA"/>
    </w:rPr>
  </w:style>
  <w:style w:type="character" w:customStyle="1" w:styleId="949">
    <w:name w:val="Char Char32"/>
    <w:semiHidden/>
    <w:qFormat/>
    <w:uiPriority w:val="0"/>
    <w:rPr>
      <w:rFonts w:hint="eastAsia" w:ascii="楷体_GB2312" w:hAnsi="Arial" w:eastAsia="楷体_GB2312"/>
      <w:color w:val="000000"/>
      <w:sz w:val="24"/>
      <w:lang w:val="en-US" w:eastAsia="en-US" w:bidi="ar-SA"/>
    </w:rPr>
  </w:style>
  <w:style w:type="character" w:customStyle="1" w:styleId="950">
    <w:name w:val="Char Char31"/>
    <w:semiHidden/>
    <w:qFormat/>
    <w:uiPriority w:val="0"/>
    <w:rPr>
      <w:rFonts w:hint="eastAsia" w:ascii="楷体_GB2312" w:hAnsi="Arial" w:eastAsia="楷体_GB2312"/>
      <w:color w:val="000000"/>
      <w:sz w:val="24"/>
      <w:lang w:val="en-US" w:eastAsia="en-US" w:bidi="ar-SA"/>
    </w:rPr>
  </w:style>
  <w:style w:type="character" w:customStyle="1" w:styleId="951">
    <w:name w:val="Char Char30"/>
    <w:semiHidden/>
    <w:qFormat/>
    <w:uiPriority w:val="0"/>
    <w:rPr>
      <w:rFonts w:hint="eastAsia" w:ascii="楷体_GB2312" w:hAnsi="Arial" w:eastAsia="楷体_GB2312"/>
      <w:color w:val="000000"/>
      <w:sz w:val="24"/>
      <w:lang w:val="en-US" w:eastAsia="en-US" w:bidi="ar-SA"/>
    </w:rPr>
  </w:style>
  <w:style w:type="character" w:customStyle="1" w:styleId="952">
    <w:name w:val="Char Char29"/>
    <w:semiHidden/>
    <w:qFormat/>
    <w:uiPriority w:val="0"/>
    <w:rPr>
      <w:rFonts w:hint="eastAsia" w:ascii="楷体_GB2312" w:hAnsi="Arial" w:eastAsia="楷体_GB2312"/>
      <w:color w:val="000000"/>
      <w:sz w:val="24"/>
      <w:lang w:val="en-US" w:eastAsia="en-US" w:bidi="ar-SA"/>
    </w:rPr>
  </w:style>
  <w:style w:type="character" w:customStyle="1" w:styleId="953">
    <w:name w:val="Char Char28"/>
    <w:semiHidden/>
    <w:qFormat/>
    <w:uiPriority w:val="0"/>
    <w:rPr>
      <w:rFonts w:hint="eastAsia" w:ascii="楷体_GB2312" w:hAnsi="Arial" w:eastAsia="楷体_GB2312"/>
      <w:color w:val="000000"/>
      <w:sz w:val="24"/>
      <w:lang w:val="en-US" w:eastAsia="en-US" w:bidi="ar-SA"/>
    </w:rPr>
  </w:style>
  <w:style w:type="character" w:customStyle="1" w:styleId="954">
    <w:name w:val="Part reference"/>
    <w:semiHidden/>
    <w:qFormat/>
    <w:uiPriority w:val="0"/>
    <w:rPr>
      <w:rFonts w:hint="eastAsia" w:ascii="楷体_GB2312" w:hAnsi="Arial" w:eastAsia="楷体_GB2312"/>
      <w:b/>
      <w:sz w:val="16"/>
      <w:szCs w:val="16"/>
    </w:rPr>
  </w:style>
  <w:style w:type="character" w:customStyle="1" w:styleId="955">
    <w:name w:val="Char Char34"/>
    <w:semiHidden/>
    <w:qFormat/>
    <w:uiPriority w:val="0"/>
    <w:rPr>
      <w:rFonts w:hint="eastAsia" w:ascii="宋体" w:hAnsi="宋体" w:eastAsia="宋体"/>
      <w:b/>
      <w:bCs/>
      <w:kern w:val="44"/>
      <w:sz w:val="44"/>
      <w:szCs w:val="44"/>
      <w:lang w:val="en-US" w:eastAsia="zh-CN" w:bidi="ar-SA"/>
    </w:rPr>
  </w:style>
  <w:style w:type="character" w:customStyle="1" w:styleId="956">
    <w:name w:val="标题 5 Char1"/>
    <w:qFormat/>
    <w:uiPriority w:val="0"/>
    <w:rPr>
      <w:b/>
      <w:bCs/>
      <w:kern w:val="2"/>
      <w:sz w:val="28"/>
      <w:szCs w:val="28"/>
    </w:rPr>
  </w:style>
  <w:style w:type="character" w:customStyle="1" w:styleId="957">
    <w:name w:val="标题 6 Char1"/>
    <w:semiHidden/>
    <w:qFormat/>
    <w:uiPriority w:val="0"/>
    <w:rPr>
      <w:rFonts w:hint="default" w:ascii="Cambria" w:hAnsi="Cambria" w:eastAsia="宋体" w:cs="Times New Roman"/>
      <w:b/>
      <w:bCs/>
      <w:kern w:val="2"/>
      <w:sz w:val="24"/>
      <w:szCs w:val="24"/>
    </w:rPr>
  </w:style>
  <w:style w:type="character" w:customStyle="1" w:styleId="958">
    <w:name w:val="标题 7 Char1"/>
    <w:semiHidden/>
    <w:qFormat/>
    <w:uiPriority w:val="0"/>
    <w:rPr>
      <w:b/>
      <w:bCs/>
      <w:kern w:val="2"/>
      <w:sz w:val="24"/>
      <w:szCs w:val="24"/>
    </w:rPr>
  </w:style>
  <w:style w:type="character" w:customStyle="1" w:styleId="959">
    <w:name w:val="标题 8 Char1"/>
    <w:semiHidden/>
    <w:qFormat/>
    <w:uiPriority w:val="0"/>
    <w:rPr>
      <w:rFonts w:hint="default" w:ascii="Cambria" w:hAnsi="Cambria" w:eastAsia="宋体" w:cs="Times New Roman"/>
      <w:kern w:val="2"/>
      <w:sz w:val="24"/>
      <w:szCs w:val="24"/>
    </w:rPr>
  </w:style>
  <w:style w:type="character" w:customStyle="1" w:styleId="960">
    <w:name w:val="标题 9 Char1"/>
    <w:semiHidden/>
    <w:qFormat/>
    <w:uiPriority w:val="0"/>
    <w:rPr>
      <w:rFonts w:hint="default" w:ascii="Cambria" w:hAnsi="Cambria" w:eastAsia="宋体" w:cs="Times New Roman"/>
      <w:kern w:val="2"/>
      <w:sz w:val="21"/>
      <w:szCs w:val="21"/>
    </w:rPr>
  </w:style>
  <w:style w:type="character" w:customStyle="1" w:styleId="961">
    <w:name w:val="sect2title1"/>
    <w:semiHidden/>
    <w:qFormat/>
    <w:uiPriority w:val="0"/>
    <w:rPr>
      <w:rFonts w:hint="eastAsia" w:ascii="微软雅黑" w:hAnsi="微软雅黑" w:eastAsia="微软雅黑"/>
      <w:b/>
      <w:bCs/>
      <w:sz w:val="21"/>
      <w:szCs w:val="21"/>
    </w:rPr>
  </w:style>
  <w:style w:type="character" w:customStyle="1" w:styleId="962">
    <w:name w:val="Char Char21"/>
    <w:semiHidden/>
    <w:qFormat/>
    <w:uiPriority w:val="0"/>
    <w:rPr>
      <w:rFonts w:hint="eastAsia" w:ascii="黑体" w:hAnsi="Times New Roman" w:eastAsia="黑体"/>
      <w:sz w:val="24"/>
      <w:szCs w:val="24"/>
    </w:rPr>
  </w:style>
  <w:style w:type="character" w:customStyle="1" w:styleId="963">
    <w:name w:val="Char Char241"/>
    <w:semiHidden/>
    <w:qFormat/>
    <w:uiPriority w:val="0"/>
    <w:rPr>
      <w:rFonts w:hint="eastAsia" w:ascii="宋体" w:hAnsi="宋体" w:eastAsia="宋体"/>
      <w:kern w:val="2"/>
      <w:sz w:val="21"/>
      <w:szCs w:val="24"/>
      <w:lang w:val="en-US" w:eastAsia="zh-CN" w:bidi="ar-SA"/>
    </w:rPr>
  </w:style>
  <w:style w:type="character" w:customStyle="1" w:styleId="964">
    <w:name w:val="Char Char271"/>
    <w:semiHidden/>
    <w:qFormat/>
    <w:uiPriority w:val="0"/>
    <w:rPr>
      <w:kern w:val="2"/>
      <w:sz w:val="18"/>
      <w:szCs w:val="18"/>
    </w:rPr>
  </w:style>
  <w:style w:type="character" w:customStyle="1" w:styleId="965">
    <w:name w:val="Char Char331"/>
    <w:semiHidden/>
    <w:qFormat/>
    <w:uiPriority w:val="0"/>
    <w:rPr>
      <w:rFonts w:hint="eastAsia" w:ascii="楷体_GB2312" w:hAnsi="Arial" w:eastAsia="楷体_GB2312"/>
      <w:color w:val="000000"/>
      <w:sz w:val="24"/>
      <w:lang w:val="en-US" w:eastAsia="en-US" w:bidi="ar-SA"/>
    </w:rPr>
  </w:style>
  <w:style w:type="character" w:customStyle="1" w:styleId="966">
    <w:name w:val="Char Char321"/>
    <w:semiHidden/>
    <w:qFormat/>
    <w:uiPriority w:val="0"/>
    <w:rPr>
      <w:rFonts w:hint="eastAsia" w:ascii="楷体_GB2312" w:hAnsi="Arial" w:eastAsia="楷体_GB2312"/>
      <w:color w:val="000000"/>
      <w:sz w:val="24"/>
      <w:lang w:val="en-US" w:eastAsia="en-US" w:bidi="ar-SA"/>
    </w:rPr>
  </w:style>
  <w:style w:type="character" w:customStyle="1" w:styleId="967">
    <w:name w:val="Char Char311"/>
    <w:semiHidden/>
    <w:qFormat/>
    <w:uiPriority w:val="0"/>
    <w:rPr>
      <w:rFonts w:hint="eastAsia" w:ascii="楷体_GB2312" w:hAnsi="Arial" w:eastAsia="楷体_GB2312"/>
      <w:color w:val="000000"/>
      <w:sz w:val="24"/>
      <w:lang w:val="en-US" w:eastAsia="en-US" w:bidi="ar-SA"/>
    </w:rPr>
  </w:style>
  <w:style w:type="character" w:customStyle="1" w:styleId="968">
    <w:name w:val="Char Char301"/>
    <w:semiHidden/>
    <w:qFormat/>
    <w:uiPriority w:val="0"/>
    <w:rPr>
      <w:rFonts w:hint="eastAsia" w:ascii="楷体_GB2312" w:hAnsi="Arial" w:eastAsia="楷体_GB2312"/>
      <w:color w:val="000000"/>
      <w:sz w:val="24"/>
      <w:lang w:val="en-US" w:eastAsia="en-US" w:bidi="ar-SA"/>
    </w:rPr>
  </w:style>
  <w:style w:type="character" w:customStyle="1" w:styleId="969">
    <w:name w:val="Char Char291"/>
    <w:semiHidden/>
    <w:qFormat/>
    <w:uiPriority w:val="0"/>
    <w:rPr>
      <w:rFonts w:hint="eastAsia" w:ascii="楷体_GB2312" w:hAnsi="Arial" w:eastAsia="楷体_GB2312"/>
      <w:color w:val="000000"/>
      <w:sz w:val="24"/>
      <w:lang w:val="en-US" w:eastAsia="en-US" w:bidi="ar-SA"/>
    </w:rPr>
  </w:style>
  <w:style w:type="character" w:customStyle="1" w:styleId="970">
    <w:name w:val="Char Char281"/>
    <w:semiHidden/>
    <w:qFormat/>
    <w:uiPriority w:val="0"/>
    <w:rPr>
      <w:rFonts w:hint="eastAsia" w:ascii="楷体_GB2312" w:hAnsi="Arial" w:eastAsia="楷体_GB2312"/>
      <w:color w:val="000000"/>
      <w:sz w:val="24"/>
      <w:lang w:val="en-US" w:eastAsia="en-US" w:bidi="ar-SA"/>
    </w:rPr>
  </w:style>
  <w:style w:type="character" w:customStyle="1" w:styleId="971">
    <w:name w:val="Char Char341"/>
    <w:semiHidden/>
    <w:qFormat/>
    <w:uiPriority w:val="0"/>
    <w:rPr>
      <w:rFonts w:hint="eastAsia" w:ascii="宋体" w:hAnsi="宋体" w:eastAsia="宋体"/>
      <w:b/>
      <w:bCs/>
      <w:kern w:val="44"/>
      <w:sz w:val="44"/>
      <w:szCs w:val="44"/>
      <w:lang w:val="en-US" w:eastAsia="zh-CN" w:bidi="ar-SA"/>
    </w:rPr>
  </w:style>
  <w:style w:type="character" w:customStyle="1" w:styleId="972">
    <w:name w:val="标题 Char1"/>
    <w:qFormat/>
    <w:uiPriority w:val="0"/>
    <w:rPr>
      <w:rFonts w:hint="default" w:ascii="Arial" w:hAnsi="Arial" w:eastAsia="宋体" w:cs="Arial"/>
      <w:b/>
      <w:bCs/>
      <w:sz w:val="32"/>
      <w:szCs w:val="32"/>
    </w:rPr>
  </w:style>
  <w:style w:type="character" w:customStyle="1" w:styleId="973">
    <w:name w:val="notnullcss1"/>
    <w:semiHidden/>
    <w:qFormat/>
    <w:uiPriority w:val="0"/>
    <w:rPr>
      <w:rFonts w:hint="eastAsia" w:ascii="宋体" w:hAnsi="宋体" w:eastAsia="宋体"/>
      <w:color w:val="FF0000"/>
      <w:kern w:val="2"/>
      <w:sz w:val="24"/>
      <w:szCs w:val="24"/>
      <w:lang w:val="en-US" w:eastAsia="zh-CN" w:bidi="ar-SA"/>
    </w:rPr>
  </w:style>
  <w:style w:type="character" w:customStyle="1" w:styleId="974">
    <w:name w:val="text"/>
    <w:semiHidden/>
    <w:qFormat/>
    <w:uiPriority w:val="0"/>
  </w:style>
  <w:style w:type="character" w:customStyle="1" w:styleId="975">
    <w:name w:val="fontstyle01"/>
    <w:qFormat/>
    <w:uiPriority w:val="0"/>
    <w:rPr>
      <w:rFonts w:hint="eastAsia" w:ascii="宋体" w:hAnsi="宋体" w:eastAsia="宋体"/>
      <w:color w:val="000000"/>
      <w:sz w:val="24"/>
      <w:szCs w:val="24"/>
    </w:rPr>
  </w:style>
  <w:style w:type="character" w:customStyle="1" w:styleId="976">
    <w:name w:val="占位符文本1"/>
    <w:semiHidden/>
    <w:qFormat/>
    <w:uiPriority w:val="0"/>
    <w:rPr>
      <w:color w:val="808080"/>
    </w:rPr>
  </w:style>
  <w:style w:type="character" w:customStyle="1" w:styleId="977">
    <w:name w:val="脚注文本 字符"/>
    <w:qFormat/>
    <w:uiPriority w:val="99"/>
    <w:rPr>
      <w:rFonts w:hint="default" w:ascii="Times New Roman" w:hAnsi="Times New Roman" w:cs="Times New Roman"/>
      <w:kern w:val="2"/>
      <w:sz w:val="18"/>
      <w:szCs w:val="18"/>
    </w:rPr>
  </w:style>
  <w:style w:type="character" w:customStyle="1" w:styleId="978">
    <w:name w:val="批注主题 字符"/>
    <w:semiHidden/>
    <w:qFormat/>
    <w:uiPriority w:val="99"/>
    <w:rPr>
      <w:rFonts w:hint="default" w:ascii="Times New Roman" w:hAnsi="Times New Roman" w:cs="Times New Roman"/>
      <w:b/>
      <w:bCs/>
      <w:kern w:val="2"/>
      <w:sz w:val="21"/>
      <w:szCs w:val="24"/>
    </w:rPr>
  </w:style>
  <w:style w:type="character" w:customStyle="1" w:styleId="979">
    <w:name w:val="页脚 字符"/>
    <w:qFormat/>
    <w:uiPriority w:val="99"/>
    <w:rPr>
      <w:rFonts w:hint="default" w:ascii="Times New Roman" w:hAnsi="Times New Roman" w:cs="Times New Roman"/>
      <w:kern w:val="2"/>
      <w:sz w:val="18"/>
      <w:szCs w:val="18"/>
    </w:rPr>
  </w:style>
  <w:style w:type="character" w:customStyle="1" w:styleId="980">
    <w:name w:val="正文文本 字符"/>
    <w:qFormat/>
    <w:uiPriority w:val="1"/>
    <w:rPr>
      <w:kern w:val="2"/>
      <w:sz w:val="21"/>
      <w:szCs w:val="22"/>
    </w:rPr>
  </w:style>
  <w:style w:type="character" w:customStyle="1" w:styleId="981">
    <w:name w:val="批注文字 字符1"/>
    <w:qFormat/>
    <w:uiPriority w:val="99"/>
    <w:rPr>
      <w:rFonts w:hint="default" w:ascii="Times New Roman" w:hAnsi="Times New Roman" w:cs="Times New Roman"/>
      <w:kern w:val="2"/>
      <w:sz w:val="21"/>
      <w:szCs w:val="24"/>
    </w:rPr>
  </w:style>
  <w:style w:type="character" w:customStyle="1" w:styleId="982">
    <w:name w:val="t_tag"/>
    <w:basedOn w:val="89"/>
    <w:qFormat/>
    <w:uiPriority w:val="0"/>
  </w:style>
  <w:style w:type="character" w:customStyle="1" w:styleId="983">
    <w:name w:val="afont"/>
    <w:basedOn w:val="89"/>
    <w:qFormat/>
    <w:uiPriority w:val="0"/>
  </w:style>
  <w:style w:type="character" w:customStyle="1" w:styleId="984">
    <w:name w:val="批注文字 Char2"/>
    <w:basedOn w:val="89"/>
    <w:qFormat/>
    <w:uiPriority w:val="99"/>
    <w:rPr>
      <w:rFonts w:hint="default" w:ascii="Times New Roman" w:hAnsi="Times New Roman" w:eastAsia="宋体" w:cs="Courier"/>
      <w:szCs w:val="24"/>
    </w:rPr>
  </w:style>
  <w:style w:type="character" w:customStyle="1" w:styleId="985">
    <w:name w:val="w11"/>
    <w:qFormat/>
    <w:uiPriority w:val="0"/>
    <w:rPr>
      <w:rFonts w:hint="default" w:ascii="ˎ̥" w:hAnsi="ˎ̥"/>
      <w:color w:val="CC3333"/>
      <w:sz w:val="21"/>
      <w:szCs w:val="21"/>
    </w:rPr>
  </w:style>
  <w:style w:type="character" w:customStyle="1" w:styleId="986">
    <w:name w:val="style3"/>
    <w:basedOn w:val="89"/>
    <w:qFormat/>
    <w:uiPriority w:val="0"/>
  </w:style>
  <w:style w:type="character" w:customStyle="1" w:styleId="987">
    <w:name w:val="w21"/>
    <w:qFormat/>
    <w:uiPriority w:val="0"/>
    <w:rPr>
      <w:rFonts w:hint="default" w:ascii="ˎ̥" w:hAnsi="ˎ̥"/>
      <w:b/>
      <w:bCs/>
      <w:color w:val="000000"/>
      <w:sz w:val="27"/>
      <w:szCs w:val="27"/>
    </w:rPr>
  </w:style>
  <w:style w:type="character" w:customStyle="1" w:styleId="988">
    <w:name w:val="read1"/>
    <w:qFormat/>
    <w:uiPriority w:val="0"/>
    <w:rPr>
      <w:color w:val="000000"/>
      <w:spacing w:val="450"/>
      <w:u w:val="none"/>
    </w:rPr>
  </w:style>
  <w:style w:type="character" w:customStyle="1" w:styleId="989">
    <w:name w:val="Comment Text Char1"/>
    <w:qFormat/>
    <w:uiPriority w:val="0"/>
    <w:rPr>
      <w:rFonts w:hint="eastAsia" w:ascii="宋体" w:hAnsi="宋体" w:eastAsia="宋体"/>
      <w:kern w:val="2"/>
      <w:sz w:val="21"/>
      <w:lang w:val="en-US" w:eastAsia="zh-CN" w:bidi="ar-SA"/>
    </w:rPr>
  </w:style>
  <w:style w:type="character" w:customStyle="1" w:styleId="990">
    <w:name w:val="apple-style-span"/>
    <w:basedOn w:val="89"/>
    <w:qFormat/>
    <w:uiPriority w:val="0"/>
  </w:style>
  <w:style w:type="character" w:customStyle="1" w:styleId="991">
    <w:name w:val="info1"/>
    <w:qFormat/>
    <w:uiPriority w:val="0"/>
    <w:rPr>
      <w:rFonts w:hint="eastAsia" w:ascii="宋体" w:hAnsi="宋体" w:eastAsia="宋体"/>
      <w:sz w:val="21"/>
      <w:szCs w:val="21"/>
    </w:rPr>
  </w:style>
  <w:style w:type="character" w:customStyle="1" w:styleId="992">
    <w:name w:val="DeltaView Insertion"/>
    <w:qFormat/>
    <w:uiPriority w:val="99"/>
    <w:rPr>
      <w:color w:val="0000FF"/>
      <w:u w:val="double"/>
    </w:rPr>
  </w:style>
  <w:style w:type="character" w:customStyle="1" w:styleId="993">
    <w:name w:val="未处理的提及1"/>
    <w:basedOn w:val="89"/>
    <w:qFormat/>
    <w:uiPriority w:val="99"/>
    <w:rPr>
      <w:color w:val="605E5C"/>
      <w:shd w:val="clear" w:color="auto" w:fill="E1DFDD"/>
    </w:rPr>
  </w:style>
  <w:style w:type="character" w:customStyle="1" w:styleId="994">
    <w:name w:val="Char Char4"/>
    <w:semiHidden/>
    <w:qFormat/>
    <w:uiPriority w:val="0"/>
    <w:rPr>
      <w:kern w:val="2"/>
      <w:sz w:val="21"/>
      <w:szCs w:val="21"/>
    </w:rPr>
  </w:style>
  <w:style w:type="character" w:customStyle="1" w:styleId="995">
    <w:name w:val="hide1"/>
    <w:qFormat/>
    <w:uiPriority w:val="0"/>
    <w:rPr>
      <w:vanish/>
    </w:rPr>
  </w:style>
  <w:style w:type="character" w:customStyle="1" w:styleId="996">
    <w:name w:val="nlkfqirnlfjer1dfgzxcyiuro"/>
    <w:basedOn w:val="89"/>
    <w:qFormat/>
    <w:uiPriority w:val="0"/>
  </w:style>
  <w:style w:type="character" w:customStyle="1" w:styleId="997">
    <w:name w:val="nlkfqirnlfjerldfgzxcyiuro"/>
    <w:basedOn w:val="89"/>
    <w:qFormat/>
    <w:uiPriority w:val="0"/>
  </w:style>
  <w:style w:type="character" w:customStyle="1" w:styleId="998">
    <w:name w:val="htd0"/>
    <w:basedOn w:val="89"/>
    <w:qFormat/>
    <w:uiPriority w:val="0"/>
  </w:style>
  <w:style w:type="character" w:customStyle="1" w:styleId="999">
    <w:name w:val="脚注文本 字符2"/>
    <w:qFormat/>
    <w:locked/>
    <w:uiPriority w:val="0"/>
    <w:rPr>
      <w:rFonts w:hint="default" w:ascii="Calibri" w:hAnsi="Calibri"/>
      <w:sz w:val="18"/>
      <w:szCs w:val="18"/>
    </w:rPr>
  </w:style>
  <w:style w:type="character" w:customStyle="1" w:styleId="1000">
    <w:name w:val="未处理的提及2"/>
    <w:basedOn w:val="89"/>
    <w:semiHidden/>
    <w:qFormat/>
    <w:uiPriority w:val="99"/>
    <w:rPr>
      <w:color w:val="605E5C"/>
      <w:shd w:val="clear" w:color="auto" w:fill="E1DFDD"/>
    </w:rPr>
  </w:style>
  <w:style w:type="character" w:customStyle="1" w:styleId="1001">
    <w:name w:val="未处理的提及3"/>
    <w:basedOn w:val="89"/>
    <w:semiHidden/>
    <w:qFormat/>
    <w:uiPriority w:val="99"/>
    <w:rPr>
      <w:color w:val="605E5C"/>
      <w:shd w:val="clear" w:color="auto" w:fill="E1DFDD"/>
    </w:rPr>
  </w:style>
  <w:style w:type="character" w:customStyle="1" w:styleId="1002">
    <w:name w:val="引用 Char1"/>
    <w:basedOn w:val="89"/>
    <w:link w:val="270"/>
    <w:qFormat/>
    <w:locked/>
    <w:uiPriority w:val="29"/>
    <w:rPr>
      <w:rFonts w:ascii="等线 Light" w:hAnsi="等线 Light" w:eastAsia="等线 Light" w:cs="Times New Roman"/>
      <w:i/>
      <w:iCs/>
      <w:sz w:val="24"/>
      <w:szCs w:val="24"/>
    </w:rPr>
  </w:style>
  <w:style w:type="character" w:customStyle="1" w:styleId="1003">
    <w:name w:val="明显引用 Char1"/>
    <w:basedOn w:val="89"/>
    <w:qFormat/>
    <w:locked/>
    <w:uiPriority w:val="30"/>
    <w:rPr>
      <w:rFonts w:ascii="等线 Light" w:hAnsi="等线 Light" w:eastAsia="等线 Light" w:cs="Times New Roman"/>
      <w:sz w:val="26"/>
      <w:szCs w:val="26"/>
    </w:rPr>
  </w:style>
  <w:style w:type="paragraph" w:styleId="1004">
    <w:name w:val="Intense Quote"/>
    <w:basedOn w:val="1"/>
    <w:next w:val="1"/>
    <w:link w:val="1048"/>
    <w:qFormat/>
    <w:uiPriority w:val="30"/>
    <w:pPr>
      <w:widowControl/>
      <w:pBdr>
        <w:bottom w:val="single" w:color="4F81BD" w:themeColor="accent1" w:sz="4" w:space="4"/>
      </w:pBdr>
      <w:spacing w:before="200" w:after="280" w:line="360" w:lineRule="auto"/>
      <w:ind w:left="936" w:right="936"/>
    </w:pPr>
    <w:rPr>
      <w:rFonts w:ascii="等线 Light" w:hAnsi="等线 Light" w:eastAsia="等线 Light" w:cs="Times New Roman"/>
      <w:sz w:val="26"/>
      <w:szCs w:val="26"/>
    </w:rPr>
  </w:style>
  <w:style w:type="character" w:customStyle="1" w:styleId="1005">
    <w:name w:val="引用 Char2"/>
    <w:basedOn w:val="89"/>
    <w:qFormat/>
    <w:uiPriority w:val="29"/>
    <w:rPr>
      <w:rFonts w:hint="default" w:ascii="Times New Roman" w:hAnsi="Times New Roman" w:cs="Courier"/>
      <w:i/>
      <w:iCs/>
      <w:color w:val="000000"/>
      <w:sz w:val="21"/>
    </w:rPr>
  </w:style>
  <w:style w:type="character" w:customStyle="1" w:styleId="1006">
    <w:name w:val="引用 字符1"/>
    <w:basedOn w:val="89"/>
    <w:qFormat/>
    <w:uiPriority w:val="29"/>
    <w:rPr>
      <w:rFonts w:hint="default" w:ascii="Times New Roman" w:hAnsi="Times New Roman" w:cs="Courier"/>
      <w:i/>
      <w:iCs/>
      <w:color w:val="404040"/>
      <w:sz w:val="21"/>
    </w:rPr>
  </w:style>
  <w:style w:type="character" w:customStyle="1" w:styleId="1007">
    <w:name w:val="明显引用 Char2"/>
    <w:basedOn w:val="89"/>
    <w:qFormat/>
    <w:uiPriority w:val="30"/>
    <w:rPr>
      <w:rFonts w:hint="default" w:ascii="Times New Roman" w:hAnsi="Times New Roman" w:cs="Courier"/>
      <w:b/>
      <w:bCs/>
      <w:i/>
      <w:iCs/>
      <w:color w:val="4472C4"/>
      <w:sz w:val="21"/>
    </w:rPr>
  </w:style>
  <w:style w:type="character" w:customStyle="1" w:styleId="1008">
    <w:name w:val="明显引用 字符1"/>
    <w:basedOn w:val="89"/>
    <w:qFormat/>
    <w:uiPriority w:val="30"/>
    <w:rPr>
      <w:rFonts w:hint="default" w:ascii="Times New Roman" w:hAnsi="Times New Roman" w:cs="Courier"/>
      <w:i/>
      <w:iCs/>
      <w:color w:val="4472C4"/>
      <w:sz w:val="21"/>
    </w:rPr>
  </w:style>
  <w:style w:type="character" w:customStyle="1" w:styleId="1009">
    <w:name w:val="列出段落 字符"/>
    <w:qFormat/>
    <w:uiPriority w:val="0"/>
    <w:rPr>
      <w:rFonts w:hint="default" w:ascii="Calibri" w:hAnsi="Calibri"/>
      <w:kern w:val="2"/>
      <w:sz w:val="21"/>
      <w:szCs w:val="22"/>
    </w:rPr>
  </w:style>
  <w:style w:type="character" w:customStyle="1" w:styleId="1010">
    <w:name w:val="标题 2 Char2"/>
    <w:basedOn w:val="89"/>
    <w:semiHidden/>
    <w:qFormat/>
    <w:uiPriority w:val="9"/>
    <w:rPr>
      <w:rFonts w:hint="default" w:ascii="等线 Light" w:hAnsi="等线 Light" w:eastAsia="等线 Light" w:cs="Times New Roman"/>
      <w:b/>
      <w:bCs/>
      <w:sz w:val="32"/>
      <w:szCs w:val="32"/>
    </w:rPr>
  </w:style>
  <w:style w:type="character" w:customStyle="1" w:styleId="1011">
    <w:name w:val="标题 4 Char2"/>
    <w:basedOn w:val="89"/>
    <w:semiHidden/>
    <w:qFormat/>
    <w:uiPriority w:val="9"/>
    <w:rPr>
      <w:rFonts w:hint="default" w:ascii="等线 Light" w:hAnsi="等线 Light" w:eastAsia="等线 Light" w:cs="Times New Roman"/>
      <w:b/>
      <w:bCs/>
      <w:sz w:val="28"/>
      <w:szCs w:val="28"/>
    </w:rPr>
  </w:style>
  <w:style w:type="character" w:customStyle="1" w:styleId="1012">
    <w:name w:val="标题 5 Char2"/>
    <w:basedOn w:val="89"/>
    <w:semiHidden/>
    <w:qFormat/>
    <w:uiPriority w:val="9"/>
    <w:rPr>
      <w:b/>
      <w:bCs/>
      <w:sz w:val="28"/>
      <w:szCs w:val="28"/>
    </w:rPr>
  </w:style>
  <w:style w:type="character" w:customStyle="1" w:styleId="1013">
    <w:name w:val="标题 6 Char2"/>
    <w:basedOn w:val="89"/>
    <w:semiHidden/>
    <w:qFormat/>
    <w:uiPriority w:val="9"/>
    <w:rPr>
      <w:rFonts w:hint="default" w:ascii="等线 Light" w:hAnsi="等线 Light" w:eastAsia="等线 Light" w:cs="Times New Roman"/>
      <w:b/>
      <w:bCs/>
      <w:sz w:val="24"/>
      <w:szCs w:val="24"/>
    </w:rPr>
  </w:style>
  <w:style w:type="character" w:customStyle="1" w:styleId="1014">
    <w:name w:val="标题 7 Char2"/>
    <w:basedOn w:val="89"/>
    <w:semiHidden/>
    <w:qFormat/>
    <w:uiPriority w:val="9"/>
    <w:rPr>
      <w:b/>
      <w:bCs/>
      <w:sz w:val="24"/>
      <w:szCs w:val="24"/>
    </w:rPr>
  </w:style>
  <w:style w:type="character" w:customStyle="1" w:styleId="1015">
    <w:name w:val="标题 8 Char2"/>
    <w:basedOn w:val="89"/>
    <w:semiHidden/>
    <w:qFormat/>
    <w:uiPriority w:val="9"/>
    <w:rPr>
      <w:rFonts w:hint="default" w:ascii="等线 Light" w:hAnsi="等线 Light" w:eastAsia="等线 Light" w:cs="Times New Roman"/>
      <w:sz w:val="24"/>
      <w:szCs w:val="24"/>
    </w:rPr>
  </w:style>
  <w:style w:type="character" w:customStyle="1" w:styleId="1016">
    <w:name w:val="标题 9 Char2"/>
    <w:basedOn w:val="89"/>
    <w:semiHidden/>
    <w:qFormat/>
    <w:uiPriority w:val="9"/>
    <w:rPr>
      <w:rFonts w:hint="default" w:ascii="等线 Light" w:hAnsi="等线 Light" w:eastAsia="等线 Light" w:cs="Times New Roman"/>
      <w:szCs w:val="21"/>
    </w:rPr>
  </w:style>
  <w:style w:type="character" w:customStyle="1" w:styleId="1017">
    <w:name w:val="标题 Char2"/>
    <w:basedOn w:val="89"/>
    <w:qFormat/>
    <w:uiPriority w:val="10"/>
    <w:rPr>
      <w:rFonts w:hint="default" w:ascii="等线 Light" w:hAnsi="等线 Light" w:eastAsia="宋体" w:cs="Times New Roman"/>
      <w:b/>
      <w:bCs/>
      <w:sz w:val="32"/>
      <w:szCs w:val="32"/>
    </w:rPr>
  </w:style>
  <w:style w:type="character" w:customStyle="1" w:styleId="1018">
    <w:name w:val="副标题 Char1"/>
    <w:basedOn w:val="89"/>
    <w:qFormat/>
    <w:uiPriority w:val="11"/>
    <w:rPr>
      <w:rFonts w:hint="default" w:ascii="等线 Light" w:hAnsi="等线 Light" w:eastAsia="宋体" w:cs="Times New Roman"/>
      <w:b/>
      <w:bCs/>
      <w:kern w:val="28"/>
      <w:sz w:val="32"/>
      <w:szCs w:val="32"/>
    </w:rPr>
  </w:style>
  <w:style w:type="table" w:customStyle="1" w:styleId="1019">
    <w:name w:val="Table Normal"/>
    <w:qFormat/>
    <w:uiPriority w:val="2"/>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020">
    <w:name w:val="典雅型1"/>
    <w:basedOn w:val="107"/>
    <w:qFormat/>
    <w:uiPriority w:val="0"/>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21">
    <w:name w:val="典雅型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22">
    <w:name w:val="网格型1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23">
    <w:name w:val="网格型2"/>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024">
    <w:name w:val="Table Normal1"/>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025">
    <w:name w:val="表格主题1"/>
    <w:basedOn w:val="107"/>
    <w:qFormat/>
    <w:uiPriority w:val="9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26">
    <w:name w:val="Table Normal2"/>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027">
    <w:name w:val="典雅型3"/>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28">
    <w:name w:val="典雅型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29">
    <w:name w:val="典雅型2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30">
    <w:name w:val="网格型21"/>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31">
    <w:name w:val="网格型5"/>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32">
    <w:name w:val="网格型6"/>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33">
    <w:name w:val="网格型7"/>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34">
    <w:name w:val="网格型12"/>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35">
    <w:name w:val="网格型8"/>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36">
    <w:name w:val="Style Body Text + Arial Black Before:  12 pt"/>
    <w:basedOn w:val="1"/>
    <w:semiHidden/>
    <w:qFormat/>
    <w:uiPriority w:val="99"/>
    <w:pPr>
      <w:spacing w:after="240"/>
      <w:ind w:left="567"/>
    </w:pPr>
    <w:rPr>
      <w:rFonts w:ascii="Arial Black" w:hAnsi="Arial Black" w:eastAsia="楷体_GB2312" w:cs="Verdana"/>
      <w:spacing w:val="-8"/>
      <w:kern w:val="0"/>
      <w:sz w:val="24"/>
      <w:szCs w:val="28"/>
      <w:lang w:eastAsia="en-US"/>
    </w:rPr>
  </w:style>
  <w:style w:type="paragraph" w:customStyle="1" w:styleId="1037">
    <w:name w:val="Deed_Background"/>
    <w:basedOn w:val="1"/>
    <w:semiHidden/>
    <w:qFormat/>
    <w:uiPriority w:val="99"/>
    <w:pPr>
      <w:numPr>
        <w:ilvl w:val="0"/>
        <w:numId w:val="31"/>
      </w:numPr>
      <w:spacing w:after="240"/>
    </w:pPr>
    <w:rPr>
      <w:rFonts w:ascii="Arial" w:hAnsi="Arial" w:eastAsia="楷体_GB2312" w:cs="Verdana"/>
      <w:spacing w:val="-8"/>
      <w:kern w:val="0"/>
      <w:sz w:val="24"/>
      <w:szCs w:val="28"/>
      <w:lang w:eastAsia="en-US"/>
    </w:rPr>
  </w:style>
  <w:style w:type="paragraph" w:customStyle="1" w:styleId="1038">
    <w:name w:val="Deed_Parties"/>
    <w:basedOn w:val="1"/>
    <w:semiHidden/>
    <w:qFormat/>
    <w:uiPriority w:val="99"/>
    <w:pPr>
      <w:numPr>
        <w:ilvl w:val="0"/>
        <w:numId w:val="32"/>
      </w:numPr>
      <w:spacing w:after="120"/>
    </w:pPr>
    <w:rPr>
      <w:rFonts w:ascii="Arial" w:hAnsi="Arial" w:eastAsia="楷体_GB2312" w:cs="Verdana"/>
      <w:spacing w:val="-8"/>
      <w:kern w:val="0"/>
      <w:sz w:val="24"/>
      <w:szCs w:val="28"/>
      <w:lang w:eastAsia="en-US"/>
    </w:rPr>
  </w:style>
  <w:style w:type="paragraph" w:customStyle="1" w:styleId="1039">
    <w:name w:val="Style Deed_Parties + Bold"/>
    <w:basedOn w:val="1038"/>
    <w:semiHidden/>
    <w:qFormat/>
    <w:uiPriority w:val="99"/>
    <w:pPr>
      <w:numPr>
        <w:numId w:val="0"/>
      </w:numPr>
    </w:pPr>
  </w:style>
  <w:style w:type="paragraph" w:customStyle="1" w:styleId="1040">
    <w:name w:val="Style Style Deed_Parties + Bold + Bold"/>
    <w:basedOn w:val="1039"/>
    <w:semiHidden/>
    <w:qFormat/>
    <w:uiPriority w:val="99"/>
    <w:rPr>
      <w:b/>
      <w:bCs/>
    </w:rPr>
  </w:style>
  <w:style w:type="paragraph" w:customStyle="1" w:styleId="1041">
    <w:name w:val="k4"/>
    <w:basedOn w:val="1"/>
    <w:semiHidden/>
    <w:qFormat/>
    <w:uiPriority w:val="0"/>
    <w:pPr>
      <w:tabs>
        <w:tab w:val="left" w:pos="504"/>
      </w:tabs>
      <w:spacing w:line="240" w:lineRule="exact"/>
      <w:ind w:left="72" w:firstLine="72"/>
    </w:pPr>
    <w:rPr>
      <w:rFonts w:ascii="宋体" w:hAnsi="Courier New" w:eastAsia="Times New Roman" w:cs="Verdana"/>
      <w:kern w:val="0"/>
      <w:sz w:val="28"/>
      <w:szCs w:val="20"/>
      <w:lang w:eastAsia="en-US"/>
    </w:rPr>
  </w:style>
  <w:style w:type="character" w:customStyle="1" w:styleId="1042">
    <w:name w:val="标题 6 Char3"/>
    <w:basedOn w:val="89"/>
    <w:semiHidden/>
    <w:qFormat/>
    <w:uiPriority w:val="9"/>
    <w:rPr>
      <w:rFonts w:asciiTheme="majorHAnsi" w:hAnsiTheme="majorHAnsi" w:eastAsiaTheme="majorEastAsia" w:cstheme="majorBidi"/>
      <w:b/>
      <w:bCs/>
      <w:kern w:val="0"/>
      <w:sz w:val="24"/>
      <w:szCs w:val="24"/>
    </w:rPr>
  </w:style>
  <w:style w:type="character" w:customStyle="1" w:styleId="1043">
    <w:name w:val="标题 8 Char3"/>
    <w:basedOn w:val="89"/>
    <w:semiHidden/>
    <w:qFormat/>
    <w:uiPriority w:val="9"/>
    <w:rPr>
      <w:rFonts w:asciiTheme="majorHAnsi" w:hAnsiTheme="majorHAnsi" w:eastAsiaTheme="majorEastAsia" w:cstheme="majorBidi"/>
      <w:kern w:val="0"/>
      <w:sz w:val="24"/>
      <w:szCs w:val="24"/>
    </w:rPr>
  </w:style>
  <w:style w:type="character" w:customStyle="1" w:styleId="1044">
    <w:name w:val="标题 9 Char3"/>
    <w:basedOn w:val="89"/>
    <w:semiHidden/>
    <w:qFormat/>
    <w:uiPriority w:val="9"/>
    <w:rPr>
      <w:rFonts w:asciiTheme="majorHAnsi" w:hAnsiTheme="majorHAnsi" w:eastAsiaTheme="majorEastAsia" w:cstheme="majorBidi"/>
      <w:kern w:val="0"/>
    </w:rPr>
  </w:style>
  <w:style w:type="character" w:customStyle="1" w:styleId="1045">
    <w:name w:val="纯文本 Char1"/>
    <w:basedOn w:val="89"/>
    <w:link w:val="47"/>
    <w:semiHidden/>
    <w:qFormat/>
    <w:uiPriority w:val="99"/>
    <w:rPr>
      <w:rFonts w:ascii="宋体" w:hAnsi="Courier New" w:eastAsia="宋体" w:cs="Courier New"/>
      <w:szCs w:val="21"/>
    </w:rPr>
  </w:style>
  <w:style w:type="character" w:customStyle="1" w:styleId="1046">
    <w:name w:val="纯文本 Char2"/>
    <w:basedOn w:val="89"/>
    <w:semiHidden/>
    <w:qFormat/>
    <w:uiPriority w:val="99"/>
    <w:rPr>
      <w:rFonts w:ascii="宋体" w:hAnsi="Courier New" w:eastAsia="宋体" w:cs="Courier New"/>
      <w:kern w:val="0"/>
    </w:rPr>
  </w:style>
  <w:style w:type="character" w:customStyle="1" w:styleId="1047">
    <w:name w:val="Subtle Reference"/>
    <w:basedOn w:val="89"/>
    <w:qFormat/>
    <w:uiPriority w:val="31"/>
    <w:rPr>
      <w:smallCaps/>
      <w:color w:val="C0504D" w:themeColor="accent2"/>
      <w:u w:val="single"/>
      <w14:textFill>
        <w14:solidFill>
          <w14:schemeClr w14:val="accent2"/>
        </w14:solidFill>
      </w14:textFill>
    </w:rPr>
  </w:style>
  <w:style w:type="character" w:customStyle="1" w:styleId="1048">
    <w:name w:val="明显引用 Char3"/>
    <w:basedOn w:val="89"/>
    <w:link w:val="1004"/>
    <w:qFormat/>
    <w:uiPriority w:val="30"/>
    <w:rPr>
      <w:b/>
      <w:bCs/>
      <w:i/>
      <w:iCs/>
      <w:color w:val="4F81BD" w:themeColor="accent1"/>
      <w14:textFill>
        <w14:solidFill>
          <w14:schemeClr w14:val="accent1"/>
        </w14:solidFill>
      </w14:textFill>
    </w:rPr>
  </w:style>
  <w:style w:type="table" w:customStyle="1" w:styleId="1049">
    <w:name w:val="网格型9"/>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50">
    <w:name w:val="网格型13"/>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51">
    <w:name w:val="网格型10"/>
    <w:basedOn w:val="107"/>
    <w:qFormat/>
    <w:uiPriority w:val="3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52">
    <w:name w:val="网格型4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53">
    <w:name w:val="网格型5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54">
    <w:name w:val="网格型14"/>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55">
    <w:name w:val="网格型15"/>
    <w:basedOn w:val="107"/>
    <w:qFormat/>
    <w:uiPriority w:val="39"/>
    <w:pPr>
      <w:jc w:val="center"/>
    </w:p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paragraph" w:customStyle="1" w:styleId="1056">
    <w:name w:val="TOC 标题3"/>
    <w:basedOn w:val="3"/>
    <w:next w:val="1"/>
    <w:unhideWhenUsed/>
    <w:qFormat/>
    <w:uiPriority w:val="39"/>
    <w:pPr>
      <w:spacing w:before="480" w:after="0" w:line="276" w:lineRule="auto"/>
      <w:jc w:val="left"/>
      <w:outlineLvl w:val="9"/>
    </w:pPr>
    <w:rPr>
      <w:rFonts w:ascii="等线 Light" w:hAnsi="等线 Light" w:eastAsia="等线 Light" w:cs="Times New Roman"/>
      <w:color w:val="2F5496"/>
      <w:kern w:val="0"/>
      <w:sz w:val="28"/>
      <w:szCs w:val="28"/>
    </w:rPr>
  </w:style>
  <w:style w:type="table" w:customStyle="1" w:styleId="1057">
    <w:name w:val="典雅型4"/>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58">
    <w:name w:val="网格型16"/>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59">
    <w:name w:val="表格主题2"/>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60">
    <w:name w:val="Table Normal3"/>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061">
    <w:name w:val="典雅型1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62">
    <w:name w:val="典雅型2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63">
    <w:name w:val="网格型17"/>
    <w:basedOn w:val="107"/>
    <w:qFormat/>
    <w:uiPriority w:val="0"/>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64">
    <w:name w:val="网格型22"/>
    <w:basedOn w:val="107"/>
    <w:qFormat/>
    <w:uiPriority w:val="3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065">
    <w:name w:val="Table Normal11"/>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066">
    <w:name w:val="网格型31"/>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67">
    <w:name w:val="网格型111"/>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68">
    <w:name w:val="表格主题11"/>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69">
    <w:name w:val="Table Normal2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070">
    <w:name w:val="典雅型31"/>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71">
    <w:name w:val="典雅型1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72">
    <w:name w:val="典雅型2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73">
    <w:name w:val="网格型211"/>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74">
    <w:name w:val="网格型42"/>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75">
    <w:name w:val="网格型52"/>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76">
    <w:name w:val="网格型6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77">
    <w:name w:val="网格型7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78">
    <w:name w:val="网格型12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79">
    <w:name w:val="网格型8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0">
    <w:name w:val="网格型28"/>
    <w:basedOn w:val="107"/>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1">
    <w:name w:val="网格型32"/>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2">
    <w:name w:val="网格型18"/>
    <w:basedOn w:val="107"/>
    <w:qFormat/>
    <w:uiPriority w:val="5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3">
    <w:name w:val="网格型19"/>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84">
    <w:name w:val="TOC Heading"/>
    <w:basedOn w:val="3"/>
    <w:next w:val="1"/>
    <w:unhideWhenUsed/>
    <w:qFormat/>
    <w:uiPriority w:val="39"/>
    <w:pPr>
      <w:widowControl/>
      <w:spacing w:before="320" w:after="40" w:line="252" w:lineRule="auto"/>
      <w:outlineLvl w:val="9"/>
    </w:pPr>
    <w:rPr>
      <w:rFonts w:ascii="Calibri Light" w:hAnsi="Calibri Light" w:eastAsia="宋体" w:cs="Times New Roman"/>
      <w:caps/>
      <w:spacing w:val="4"/>
      <w:kern w:val="0"/>
      <w:sz w:val="28"/>
      <w:szCs w:val="28"/>
    </w:rPr>
  </w:style>
  <w:style w:type="table" w:customStyle="1" w:styleId="1085">
    <w:name w:val="网格型20"/>
    <w:basedOn w:val="107"/>
    <w:qFormat/>
    <w:uiPriority w:val="59"/>
    <w:pPr>
      <w:jc w:val="both"/>
    </w:pPr>
    <w:rPr>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086">
    <w:name w:val="网格型53"/>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087">
    <w:name w:val="网格型81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8">
    <w:name w:val="网格型321"/>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89">
    <w:name w:val="网格型23"/>
    <w:basedOn w:val="107"/>
    <w:qFormat/>
    <w:uiPriority w:val="3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090">
    <w:name w:val="典雅型5"/>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91">
    <w:name w:val="网格型110"/>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92">
    <w:name w:val="表格主题3"/>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93">
    <w:name w:val="Table Normal4"/>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094">
    <w:name w:val="典雅型13"/>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95">
    <w:name w:val="典雅型23"/>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096">
    <w:name w:val="网格型112"/>
    <w:basedOn w:val="107"/>
    <w:qFormat/>
    <w:uiPriority w:val="0"/>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097">
    <w:name w:val="网格型24"/>
    <w:basedOn w:val="107"/>
    <w:qFormat/>
    <w:uiPriority w:val="3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098">
    <w:name w:val="Table Normal12"/>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099">
    <w:name w:val="网格型33"/>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00">
    <w:name w:val="表格主题12"/>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01">
    <w:name w:val="Table Normal22"/>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02">
    <w:name w:val="典雅型32"/>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03">
    <w:name w:val="典雅型11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04">
    <w:name w:val="典雅型21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05">
    <w:name w:val="网格型212"/>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06">
    <w:name w:val="网格型43"/>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07">
    <w:name w:val="网格型54"/>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08">
    <w:name w:val="网格型62"/>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09">
    <w:name w:val="网格型72"/>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10">
    <w:name w:val="网格型122"/>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11">
    <w:name w:val="网格型82"/>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12">
    <w:name w:val="网格型9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13">
    <w:name w:val="网格型13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14">
    <w:name w:val="网格型101"/>
    <w:basedOn w:val="107"/>
    <w:qFormat/>
    <w:uiPriority w:val="3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15">
    <w:name w:val="网格型411"/>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16">
    <w:name w:val="网格型51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17">
    <w:name w:val="网格型14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18">
    <w:name w:val="网格型151"/>
    <w:basedOn w:val="107"/>
    <w:qFormat/>
    <w:uiPriority w:val="39"/>
    <w:pPr>
      <w:jc w:val="center"/>
    </w:p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19">
    <w:name w:val="典雅型41"/>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20">
    <w:name w:val="网格型161"/>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21">
    <w:name w:val="表格主题21"/>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22">
    <w:name w:val="Table Normal3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23">
    <w:name w:val="典雅型12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24">
    <w:name w:val="典雅型22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25">
    <w:name w:val="网格型17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26">
    <w:name w:val="网格型221"/>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127">
    <w:name w:val="Table Normal111"/>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128">
    <w:name w:val="网格型311"/>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29">
    <w:name w:val="网格型1111"/>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30">
    <w:name w:val="表格主题111"/>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31">
    <w:name w:val="Table Normal21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32">
    <w:name w:val="典雅型311"/>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33">
    <w:name w:val="典雅型11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34">
    <w:name w:val="典雅型21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35">
    <w:name w:val="网格型211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36">
    <w:name w:val="网格型421"/>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37">
    <w:name w:val="网格型52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38">
    <w:name w:val="网格型61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39">
    <w:name w:val="网格型71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40">
    <w:name w:val="网格型1211"/>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41">
    <w:name w:val="网格型812"/>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2">
    <w:name w:val="网格型281"/>
    <w:basedOn w:val="107"/>
    <w:qFormat/>
    <w:uiPriority w:val="59"/>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3">
    <w:name w:val="网格型322"/>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4">
    <w:name w:val="网格型18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5">
    <w:name w:val="网格型19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6">
    <w:name w:val="网格型201"/>
    <w:basedOn w:val="107"/>
    <w:qFormat/>
    <w:uiPriority w:val="59"/>
    <w:pPr>
      <w:jc w:val="both"/>
    </w:pPr>
    <w:rPr>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47">
    <w:name w:val="网格型531"/>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148">
    <w:name w:val="网格型811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49">
    <w:name w:val="网格型3211"/>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0">
    <w:name w:val="竖列型 211"/>
    <w:basedOn w:val="107"/>
    <w:semiHidden/>
    <w:qFormat/>
    <w:uiPriority w:val="0"/>
    <w:rPr>
      <w:rFonts w:eastAsia="宋体" w:cs="Times New Roman"/>
      <w:b/>
      <w:bCs/>
      <w:sz w:val="24"/>
      <w:szCs w:val="24"/>
    </w:rPr>
    <w:tblPr>
      <w:tblLayout w:type="fixed"/>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151">
    <w:name w:val="网格型25"/>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2">
    <w:name w:val="网格型34"/>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3">
    <w:name w:val="网格型26"/>
    <w:basedOn w:val="107"/>
    <w:qFormat/>
    <w:uiPriority w:val="3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154">
    <w:name w:val="典雅型6"/>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55">
    <w:name w:val="网格型113"/>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6">
    <w:name w:val="表格主题4"/>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57">
    <w:name w:val="Table Normal5"/>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58">
    <w:name w:val="典雅型14"/>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59">
    <w:name w:val="典雅型24"/>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60">
    <w:name w:val="网格型114"/>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61">
    <w:name w:val="网格型27"/>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162">
    <w:name w:val="Table Normal13"/>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163">
    <w:name w:val="网格型35"/>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64">
    <w:name w:val="表格主题13"/>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65">
    <w:name w:val="Table Normal23"/>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66">
    <w:name w:val="典雅型33"/>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67">
    <w:name w:val="典雅型113"/>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68">
    <w:name w:val="典雅型213"/>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69">
    <w:name w:val="网格型213"/>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70">
    <w:name w:val="网格型44"/>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71">
    <w:name w:val="网格型55"/>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72">
    <w:name w:val="网格型63"/>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73">
    <w:name w:val="网格型73"/>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74">
    <w:name w:val="网格型123"/>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75">
    <w:name w:val="网格型83"/>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76">
    <w:name w:val="网格型92"/>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77">
    <w:name w:val="网格型132"/>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78">
    <w:name w:val="网格型102"/>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79">
    <w:name w:val="网格型412"/>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80">
    <w:name w:val="网格型512"/>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81">
    <w:name w:val="网格型142"/>
    <w:basedOn w:val="10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82">
    <w:name w:val="网格型152"/>
    <w:basedOn w:val="107"/>
    <w:qFormat/>
    <w:uiPriority w:val="39"/>
    <w:pPr>
      <w:jc w:val="center"/>
    </w:p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183">
    <w:name w:val="典雅型42"/>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84">
    <w:name w:val="网格型162"/>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85">
    <w:name w:val="表格主题22"/>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86">
    <w:name w:val="Table Normal32"/>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87">
    <w:name w:val="典雅型12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88">
    <w:name w:val="典雅型22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89">
    <w:name w:val="网格型172"/>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90">
    <w:name w:val="网格型222"/>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191">
    <w:name w:val="Table Normal112"/>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192">
    <w:name w:val="网格型312"/>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93">
    <w:name w:val="网格型1112"/>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94">
    <w:name w:val="表格主题112"/>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195">
    <w:name w:val="Table Normal212"/>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196">
    <w:name w:val="典雅型312"/>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97">
    <w:name w:val="典雅型111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98">
    <w:name w:val="典雅型2112"/>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199">
    <w:name w:val="网格型2112"/>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00">
    <w:name w:val="网格型422"/>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01">
    <w:name w:val="网格型522"/>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02">
    <w:name w:val="网格型612"/>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03">
    <w:name w:val="网格型712"/>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04">
    <w:name w:val="网格型1212"/>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05">
    <w:name w:val="网格型813"/>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06">
    <w:name w:val="网格型282"/>
    <w:basedOn w:val="107"/>
    <w:qFormat/>
    <w:uiPriority w:val="59"/>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07">
    <w:name w:val="网格型323"/>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08">
    <w:name w:val="网格型182"/>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09">
    <w:name w:val="网格型192"/>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10">
    <w:name w:val="网格型202"/>
    <w:basedOn w:val="107"/>
    <w:qFormat/>
    <w:uiPriority w:val="39"/>
    <w:pPr>
      <w:jc w:val="both"/>
    </w:pPr>
    <w:rPr>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11">
    <w:name w:val="网格型532"/>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212">
    <w:name w:val="网格型8112"/>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13">
    <w:name w:val="网格型3212"/>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14">
    <w:name w:val="网格型231"/>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215">
    <w:name w:val="典雅型51"/>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16">
    <w:name w:val="网格型1101"/>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17">
    <w:name w:val="表格主题31"/>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18">
    <w:name w:val="Table Normal4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219">
    <w:name w:val="典雅型13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20">
    <w:name w:val="典雅型23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21">
    <w:name w:val="网格型1121"/>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22">
    <w:name w:val="网格型241"/>
    <w:basedOn w:val="107"/>
    <w:qFormat/>
    <w:uiPriority w:val="3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223">
    <w:name w:val="Table Normal121"/>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224">
    <w:name w:val="网格型331"/>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25">
    <w:name w:val="表格主题121"/>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26">
    <w:name w:val="Table Normal22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227">
    <w:name w:val="典雅型321"/>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28">
    <w:name w:val="典雅型112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29">
    <w:name w:val="典雅型212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30">
    <w:name w:val="网格型212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31">
    <w:name w:val="网格型431"/>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32">
    <w:name w:val="网格型54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33">
    <w:name w:val="网格型62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34">
    <w:name w:val="网格型721"/>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35">
    <w:name w:val="网格型1221"/>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36">
    <w:name w:val="网格型82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37">
    <w:name w:val="网格型91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38">
    <w:name w:val="网格型131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39">
    <w:name w:val="网格型1011"/>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40">
    <w:name w:val="网格型4111"/>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41">
    <w:name w:val="网格型511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42">
    <w:name w:val="网格型1411"/>
    <w:basedOn w:val="10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43">
    <w:name w:val="网格型1511"/>
    <w:basedOn w:val="107"/>
    <w:qFormat/>
    <w:uiPriority w:val="39"/>
    <w:pPr>
      <w:jc w:val="center"/>
    </w:p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44">
    <w:name w:val="典雅型411"/>
    <w:basedOn w:val="107"/>
    <w:semiHidden/>
    <w:unhideWhenUsed/>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45">
    <w:name w:val="网格型1611"/>
    <w:basedOn w:val="107"/>
    <w:qFormat/>
    <w:uiPriority w:val="5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46">
    <w:name w:val="表格主题211"/>
    <w:basedOn w:val="107"/>
    <w:unhideWhenUsed/>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47">
    <w:name w:val="Table Normal31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248">
    <w:name w:val="典雅型12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49">
    <w:name w:val="典雅型22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50">
    <w:name w:val="网格型171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51">
    <w:name w:val="网格型2211"/>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252">
    <w:name w:val="Table Normal1111"/>
    <w:semiHidden/>
    <w:qFormat/>
    <w:uiPriority w:val="2"/>
    <w:pPr>
      <w:widowControl w:val="0"/>
      <w:autoSpaceDE w:val="0"/>
      <w:autoSpaceDN w:val="0"/>
    </w:pPr>
    <w:rPr>
      <w:rFonts w:ascii="等线" w:hAnsi="等线" w:eastAsia="等线" w:cs="Times New Roman"/>
      <w:kern w:val="0"/>
      <w:sz w:val="22"/>
      <w:lang w:eastAsia="en-US"/>
    </w:rPr>
    <w:tblPr>
      <w:tblLayout w:type="fixed"/>
      <w:tblCellMar>
        <w:top w:w="0" w:type="dxa"/>
        <w:left w:w="0" w:type="dxa"/>
        <w:bottom w:w="0" w:type="dxa"/>
        <w:right w:w="0" w:type="dxa"/>
      </w:tblCellMar>
    </w:tblPr>
  </w:style>
  <w:style w:type="table" w:customStyle="1" w:styleId="1253">
    <w:name w:val="网格型3111"/>
    <w:basedOn w:val="107"/>
    <w:qFormat/>
    <w:uiPriority w:val="59"/>
    <w:rPr>
      <w:rFonts w:ascii="等线" w:hAnsi="等线"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54">
    <w:name w:val="网格型11111"/>
    <w:basedOn w:val="107"/>
    <w:qFormat/>
    <w:uiPriority w:val="0"/>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55">
    <w:name w:val="表格主题1111"/>
    <w:basedOn w:val="107"/>
    <w:qFormat/>
    <w:uiPriority w:val="0"/>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56">
    <w:name w:val="Table Normal2111"/>
    <w:qFormat/>
    <w:uiPriority w:val="0"/>
    <w:rPr>
      <w:rFonts w:ascii="Times New Roman" w:hAnsi="Times New Roman" w:eastAsia="Arial Unicode MS" w:cs="Times New Roman"/>
      <w:kern w:val="0"/>
      <w:sz w:val="20"/>
      <w:szCs w:val="20"/>
    </w:rPr>
    <w:tblPr>
      <w:tblLayout w:type="fixed"/>
      <w:tblCellMar>
        <w:top w:w="0" w:type="dxa"/>
        <w:left w:w="0" w:type="dxa"/>
        <w:bottom w:w="0" w:type="dxa"/>
        <w:right w:w="0" w:type="dxa"/>
      </w:tblCellMar>
    </w:tblPr>
  </w:style>
  <w:style w:type="table" w:customStyle="1" w:styleId="1257">
    <w:name w:val="典雅型3111"/>
    <w:basedOn w:val="107"/>
    <w:qFormat/>
    <w:uiPriority w:val="99"/>
    <w:pPr>
      <w:widowControl w:val="0"/>
      <w:spacing w:line="240" w:lineRule="atLeast"/>
    </w:pPr>
    <w:rPr>
      <w:rFonts w:ascii="Times New Roman" w:hAnsi="Times New Roman" w:eastAsia="宋体" w:cs="Times New Roman"/>
      <w:kern w:val="0"/>
      <w:szCs w:val="21"/>
      <w:lang w:eastAsia="en-US"/>
    </w:rPr>
    <w:tblPr>
      <w:tblBorders>
        <w:top w:val="double" w:color="3333FF" w:sz="4" w:space="0"/>
        <w:bottom w:val="double" w:color="3333FF" w:sz="4" w:space="0"/>
        <w:insideH w:val="single" w:color="3333FF" w:sz="4" w:space="0"/>
        <w:insideV w:val="single" w:color="3333FF" w:sz="4"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58">
    <w:name w:val="典雅型111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59">
    <w:name w:val="典雅型21111"/>
    <w:basedOn w:val="107"/>
    <w:qFormat/>
    <w:uiPriority w:val="99"/>
    <w:pPr>
      <w:snapToGrid w:val="0"/>
      <w:spacing w:line="240" w:lineRule="atLeast"/>
      <w:contextualSpacing/>
      <w:jc w:val="both"/>
    </w:pPr>
    <w:rPr>
      <w:rFonts w:ascii="Times New Roman" w:hAnsi="Times New Roman" w:eastAsia="宋体" w:cs="Times New Roman"/>
      <w:kern w:val="0"/>
      <w:szCs w:val="21"/>
    </w:rPr>
    <w:tblPr>
      <w:tblBorders>
        <w:top w:val="single" w:color="3366FF" w:sz="18" w:space="0"/>
        <w:bottom w:val="single" w:color="3366FF" w:sz="18" w:space="0"/>
        <w:insideH w:val="single" w:color="3366FF" w:sz="6" w:space="0"/>
        <w:insideV w:val="single" w:color="3366FF" w:sz="6" w:space="0"/>
      </w:tblBorders>
      <w:tblLayout w:type="fixed"/>
      <w:tblCellMar>
        <w:top w:w="0" w:type="dxa"/>
        <w:left w:w="108" w:type="dxa"/>
        <w:bottom w:w="0" w:type="dxa"/>
        <w:right w:w="108" w:type="dxa"/>
      </w:tblCellMar>
    </w:tblPr>
    <w:tcPr>
      <w:vAlign w:val="center"/>
    </w:tcPr>
    <w:tblStylePr w:type="firstRow">
      <w:rPr>
        <w:caps/>
        <w:color w:val="auto"/>
      </w:rPr>
      <w:tcPr>
        <w:tcBorders>
          <w:tl2br w:val="nil"/>
          <w:tr2bl w:val="nil"/>
        </w:tcBorders>
      </w:tcPr>
    </w:tblStylePr>
  </w:style>
  <w:style w:type="table" w:customStyle="1" w:styleId="1260">
    <w:name w:val="网格型2111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61">
    <w:name w:val="网格型4211"/>
    <w:basedOn w:val="107"/>
    <w:qFormat/>
    <w:uiPriority w:val="5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62">
    <w:name w:val="网格型5211"/>
    <w:basedOn w:val="107"/>
    <w:qFormat/>
    <w:uiPriority w:val="39"/>
    <w:pPr>
      <w:jc w:val="both"/>
    </w:pPr>
    <w:rPr>
      <w:rFonts w:ascii="等线" w:hAnsi="等线" w:eastAsia="宋体" w:cs="Times New Roman"/>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63">
    <w:name w:val="网格型6111"/>
    <w:basedOn w:val="107"/>
    <w:qFormat/>
    <w:uiPriority w:val="3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64">
    <w:name w:val="网格型7111"/>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65">
    <w:name w:val="网格型12111"/>
    <w:basedOn w:val="107"/>
    <w:qFormat/>
    <w:uiPriority w:val="59"/>
    <w:pPr>
      <w:jc w:val="center"/>
    </w:pPr>
    <w:rPr>
      <w:rFonts w:ascii="等线" w:hAnsi="等线" w:eastAsia="宋体" w:cs="Times New Roman"/>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66">
    <w:name w:val="网格型812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67">
    <w:name w:val="网格型2811"/>
    <w:basedOn w:val="107"/>
    <w:qFormat/>
    <w:uiPriority w:val="59"/>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68">
    <w:name w:val="网格型3221"/>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69">
    <w:name w:val="网格型181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70">
    <w:name w:val="网格型1911"/>
    <w:basedOn w:val="107"/>
    <w:qFormat/>
    <w:uiPriority w:val="39"/>
    <w:rPr>
      <w:rFonts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71">
    <w:name w:val="网格型2011"/>
    <w:basedOn w:val="107"/>
    <w:qFormat/>
    <w:uiPriority w:val="39"/>
    <w:pPr>
      <w:jc w:val="both"/>
    </w:pPr>
    <w:rPr>
      <w:kern w:val="0"/>
      <w:sz w:val="22"/>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72">
    <w:name w:val="网格型5311"/>
    <w:basedOn w:val="107"/>
    <w:qFormat/>
    <w:uiPriority w:val="59"/>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table" w:customStyle="1" w:styleId="1273">
    <w:name w:val="网格型81111"/>
    <w:basedOn w:val="107"/>
    <w:qFormat/>
    <w:uiPriority w:val="39"/>
    <w:pPr>
      <w:widowControl w:val="0"/>
      <w:jc w:val="both"/>
    </w:pPr>
    <w:rPr>
      <w:rFonts w:ascii="Times New Roman" w:hAnsi="Times New Roman" w:eastAsia="宋体" w:cs="Courie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74">
    <w:name w:val="网格型32111"/>
    <w:basedOn w:val="107"/>
    <w:qFormat/>
    <w:uiPriority w:val="59"/>
    <w:rPr>
      <w:rFonts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75">
    <w:name w:val="竖列型 2111"/>
    <w:basedOn w:val="107"/>
    <w:semiHidden/>
    <w:qFormat/>
    <w:uiPriority w:val="0"/>
    <w:rPr>
      <w:rFonts w:eastAsia="宋体" w:cs="Times New Roman"/>
      <w:b/>
      <w:bCs/>
      <w:sz w:val="24"/>
      <w:szCs w:val="24"/>
    </w:rPr>
    <w:tblPr>
      <w:tblLayout w:type="fixed"/>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1276">
    <w:name w:val="网格型25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77">
    <w:name w:val="网格型341"/>
    <w:basedOn w:val="107"/>
    <w:qFormat/>
    <w:uiPriority w:val="5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78">
    <w:name w:val="批注主题1"/>
    <w:basedOn w:val="13"/>
    <w:next w:val="13"/>
    <w:semiHidden/>
    <w:unhideWhenUsed/>
    <w:qFormat/>
    <w:uiPriority w:val="99"/>
    <w:rPr>
      <w:rFonts w:ascii="Calibri" w:hAnsi="Calibri" w:eastAsia="宋体" w:cs="Times New Roman"/>
      <w:b/>
      <w:bCs/>
    </w:rPr>
  </w:style>
  <w:style w:type="table" w:customStyle="1" w:styleId="1279">
    <w:name w:val="网格型47"/>
    <w:basedOn w:val="107"/>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80">
    <w:name w:val="网格型46"/>
    <w:basedOn w:val="107"/>
    <w:qFormat/>
    <w:uiPriority w:val="5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81">
    <w:name w:val="批注文字 Char3"/>
    <w:basedOn w:val="89"/>
    <w:qFormat/>
    <w:uiPriority w:val="99"/>
    <w:rPr>
      <w:rFonts w:ascii="Times New Roman" w:hAnsi="Times New Roman" w:eastAsia="宋体"/>
      <w:kern w:val="0"/>
      <w:szCs w:val="22"/>
    </w:rPr>
  </w:style>
  <w:style w:type="table" w:customStyle="1" w:styleId="1282">
    <w:name w:val="网格型1113"/>
    <w:basedOn w:val="107"/>
    <w:qFormat/>
    <w:uiPriority w:val="39"/>
    <w:rPr>
      <w:rFonts w:ascii="Calibri" w:hAnsi="Calibri" w:eastAsia="宋体"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83">
    <w:name w:val="定制网格型9"/>
    <w:basedOn w:val="107"/>
    <w:qFormat/>
    <w:uiPriority w:val="0"/>
    <w:pPr>
      <w:snapToGrid w:val="0"/>
      <w:spacing w:line="240" w:lineRule="atLeast"/>
      <w:contextualSpacing/>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cPr>
      <w:vAlign w:val="center"/>
    </w:tcPr>
  </w:style>
  <w:style w:type="character" w:customStyle="1" w:styleId="1284">
    <w:name w:val="表格2 Char"/>
    <w:link w:val="814"/>
    <w:qFormat/>
    <w:uiPriority w:val="0"/>
    <w:rPr>
      <w:rFonts w:ascii="宋体" w:hAnsi="宋体" w:eastAsia="宋体" w:cs="Courier"/>
      <w:sz w:val="18"/>
      <w:szCs w:val="20"/>
      <w:lang w:eastAsia="ar-SA"/>
    </w:rPr>
  </w:style>
  <w:style w:type="paragraph" w:customStyle="1" w:styleId="1285">
    <w:name w:val="004三级标题"/>
    <w:basedOn w:val="1"/>
    <w:qFormat/>
    <w:uiPriority w:val="0"/>
    <w:pPr>
      <w:keepNext/>
      <w:keepLines/>
      <w:spacing w:beforeLines="50" w:line="360" w:lineRule="auto"/>
      <w:ind w:firstLine="200" w:firstLineChars="200"/>
      <w:outlineLvl w:val="2"/>
    </w:pPr>
    <w:rPr>
      <w:rFonts w:ascii="Times New Roman" w:hAnsi="Times New Roman" w:eastAsia="宋体" w:cs="Times New Roman"/>
      <w:b/>
      <w:bCs/>
      <w:sz w:val="24"/>
      <w:szCs w:val="28"/>
    </w:rPr>
  </w:style>
  <w:style w:type="table" w:customStyle="1" w:styleId="1286">
    <w:name w:val="网格型ZHJICIA19"/>
    <w:basedOn w:val="107"/>
    <w:unhideWhenUsed/>
    <w:qFormat/>
    <w:uiPriority w:val="5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87">
    <w:name w:val="005楷体加粗"/>
    <w:basedOn w:val="1"/>
    <w:qFormat/>
    <w:uiPriority w:val="0"/>
    <w:pPr>
      <w:overflowPunct w:val="0"/>
      <w:autoSpaceDE w:val="0"/>
      <w:autoSpaceDN w:val="0"/>
      <w:spacing w:line="360" w:lineRule="auto"/>
      <w:ind w:firstLine="200" w:firstLineChars="200"/>
    </w:pPr>
    <w:rPr>
      <w:rFonts w:ascii="楷体" w:hAnsi="楷体" w:eastAsia="楷体" w:cs="Times New Roman"/>
      <w:b/>
      <w:sz w:val="24"/>
      <w:szCs w:val="24"/>
    </w:rPr>
  </w:style>
  <w:style w:type="paragraph" w:customStyle="1" w:styleId="1288">
    <w:name w:val="008单位-楷体"/>
    <w:basedOn w:val="198"/>
    <w:qFormat/>
    <w:uiPriority w:val="0"/>
    <w:pPr>
      <w:spacing w:before="120"/>
    </w:pPr>
    <w:rPr>
      <w:rFonts w:ascii="楷体" w:hAnsi="楷体" w:eastAsia="楷体"/>
      <w:b/>
    </w:rPr>
  </w:style>
  <w:style w:type="table" w:customStyle="1" w:styleId="1289">
    <w:name w:val="网格型ZHJICIA411"/>
    <w:basedOn w:val="107"/>
    <w:qFormat/>
    <w:uiPriority w:val="59"/>
    <w:rPr>
      <w:rFonts w:ascii="Calibri" w:hAnsi="Calibri"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90">
    <w:name w:val="009单位楷体"/>
    <w:basedOn w:val="1"/>
    <w:qFormat/>
    <w:uiPriority w:val="0"/>
    <w:pPr>
      <w:keepNext/>
      <w:spacing w:before="50"/>
      <w:jc w:val="right"/>
    </w:pPr>
    <w:rPr>
      <w:rFonts w:ascii="楷体" w:hAnsi="楷体" w:eastAsia="楷体" w:cs="Times New Roman"/>
      <w:b/>
    </w:rPr>
  </w:style>
  <w:style w:type="table" w:customStyle="1" w:styleId="1291">
    <w:name w:val="网格型392"/>
    <w:basedOn w:val="107"/>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92">
    <w:name w:val="网格型ZHJICIA28"/>
    <w:basedOn w:val="10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93">
    <w:name w:val="005黑体加粗"/>
    <w:basedOn w:val="196"/>
    <w:qFormat/>
    <w:uiPriority w:val="0"/>
    <w:pPr>
      <w:spacing w:beforeLines="0"/>
    </w:pPr>
    <w:rPr>
      <w:rFonts w:ascii="黑体" w:hAnsi="黑体" w:eastAsia="黑体"/>
      <w:b/>
    </w:rPr>
  </w:style>
  <w:style w:type="table" w:customStyle="1" w:styleId="1294">
    <w:name w:val="网格型ZHJICIA1"/>
    <w:basedOn w:val="10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295">
    <w:name w:val="券商表格"/>
    <w:basedOn w:val="107"/>
    <w:qFormat/>
    <w:uiPriority w:val="99"/>
    <w:pPr>
      <w:jc w:val="center"/>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table" w:customStyle="1" w:styleId="1296">
    <w:name w:val="券商表格2"/>
    <w:basedOn w:val="107"/>
    <w:qFormat/>
    <w:uiPriority w:val="99"/>
    <w:pPr>
      <w:jc w:val="center"/>
    </w:pPr>
    <w:rPr>
      <w:rFonts w:ascii="Times New Roman" w:hAnsi="Times New Roman" w:eastAsia="宋体"/>
      <w:color w:val="00000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paragraph" w:customStyle="1" w:styleId="1297">
    <w:name w:val="004四级标题"/>
    <w:link w:val="3074"/>
    <w:qFormat/>
    <w:uiPriority w:val="0"/>
    <w:pPr>
      <w:spacing w:beforeLines="50" w:afterLines="50" w:line="360" w:lineRule="auto"/>
      <w:ind w:firstLine="200" w:firstLineChars="200"/>
      <w:outlineLvl w:val="3"/>
    </w:pPr>
    <w:rPr>
      <w:rFonts w:ascii="Times New Roman" w:hAnsi="Times New Roman" w:eastAsia="宋体" w:cs="Times New Roman"/>
      <w:b/>
      <w:bCs/>
      <w:kern w:val="2"/>
      <w:sz w:val="24"/>
      <w:szCs w:val="28"/>
      <w:lang w:val="en-US" w:eastAsia="zh-CN" w:bidi="ar-SA"/>
    </w:rPr>
  </w:style>
  <w:style w:type="table" w:customStyle="1" w:styleId="1298">
    <w:name w:val="券商 - 无底纹"/>
    <w:basedOn w:val="107"/>
    <w:qFormat/>
    <w:uiPriority w:val="99"/>
    <w:pPr>
      <w:jc w:val="both"/>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299">
    <w:name w:val="TableGrid"/>
    <w:qFormat/>
    <w:uiPriority w:val="0"/>
    <w:tblPr>
      <w:tblLayout w:type="fixed"/>
      <w:tblCellMar>
        <w:top w:w="0" w:type="dxa"/>
        <w:left w:w="0" w:type="dxa"/>
        <w:bottom w:w="0" w:type="dxa"/>
        <w:right w:w="0" w:type="dxa"/>
      </w:tblCellMar>
    </w:tblPr>
  </w:style>
  <w:style w:type="table" w:customStyle="1" w:styleId="1300">
    <w:name w:val="Table Grid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01">
    <w:name w:val="券商表格1"/>
    <w:basedOn w:val="107"/>
    <w:qFormat/>
    <w:uiPriority w:val="99"/>
    <w:pPr>
      <w:jc w:val="center"/>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table" w:customStyle="1" w:styleId="1302">
    <w:name w:val="网格型133"/>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03">
    <w:name w:val="Table Grid12"/>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04">
    <w:name w:val="券商表格6"/>
    <w:basedOn w:val="107"/>
    <w:qFormat/>
    <w:uiPriority w:val="99"/>
    <w:pPr>
      <w:jc w:val="center"/>
    </w:pPr>
    <w:rPr>
      <w:rFonts w:ascii="Times New Roman" w:hAnsi="Times New Roman" w:eastAsia="宋体" w:cs="Times New Roman"/>
      <w:color w:val="000000"/>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character" w:customStyle="1" w:styleId="1305">
    <w:name w:val="脚注文本 字符1"/>
    <w:link w:val="1306"/>
    <w:qFormat/>
    <w:uiPriority w:val="99"/>
    <w:rPr>
      <w:rFonts w:ascii="宋体" w:hAnsi="宋体" w:cs="宋体"/>
      <w:sz w:val="18"/>
      <w:szCs w:val="18"/>
    </w:rPr>
  </w:style>
  <w:style w:type="paragraph" w:customStyle="1" w:styleId="1306">
    <w:name w:val="脚注文本1"/>
    <w:basedOn w:val="1"/>
    <w:next w:val="71"/>
    <w:link w:val="1305"/>
    <w:unhideWhenUsed/>
    <w:qFormat/>
    <w:uiPriority w:val="99"/>
    <w:pPr>
      <w:snapToGrid w:val="0"/>
      <w:jc w:val="left"/>
    </w:pPr>
    <w:rPr>
      <w:rFonts w:ascii="宋体" w:hAnsi="宋体" w:cs="宋体"/>
      <w:sz w:val="18"/>
      <w:szCs w:val="18"/>
    </w:rPr>
  </w:style>
  <w:style w:type="paragraph" w:customStyle="1" w:styleId="1307">
    <w:name w:val="_Style 1258"/>
    <w:basedOn w:val="16"/>
    <w:next w:val="15"/>
    <w:link w:val="1312"/>
    <w:qFormat/>
    <w:uiPriority w:val="0"/>
    <w:pPr>
      <w:spacing w:beforeLines="0" w:afterLines="0" w:line="360" w:lineRule="auto"/>
      <w:ind w:left="100" w:firstLine="309" w:firstLineChars="100"/>
      <w:jc w:val="left"/>
      <w:outlineLvl w:val="0"/>
    </w:pPr>
    <w:rPr>
      <w:rFonts w:ascii="Microsoft JhengHei" w:hAnsi="Microsoft JhengHei" w:eastAsia="Microsoft JhengHei" w:cs="宋体"/>
      <w:bCs/>
      <w:color w:val="000000"/>
      <w:kern w:val="28"/>
      <w:sz w:val="21"/>
      <w:szCs w:val="21"/>
      <w:lang w:eastAsia="en-US"/>
    </w:rPr>
  </w:style>
  <w:style w:type="character" w:customStyle="1" w:styleId="1308">
    <w:name w:val="批注主题 字符1"/>
    <w:semiHidden/>
    <w:qFormat/>
    <w:uiPriority w:val="99"/>
    <w:rPr>
      <w:rFonts w:ascii="宋体" w:hAnsi="宋体" w:cs="宋体"/>
      <w:b/>
      <w:bCs/>
      <w:sz w:val="24"/>
      <w:szCs w:val="24"/>
    </w:rPr>
  </w:style>
  <w:style w:type="character" w:customStyle="1" w:styleId="1309">
    <w:name w:val="批注框文本 字符1"/>
    <w:semiHidden/>
    <w:qFormat/>
    <w:uiPriority w:val="99"/>
    <w:rPr>
      <w:rFonts w:ascii="宋体" w:hAnsi="宋体" w:cs="宋体"/>
      <w:sz w:val="18"/>
      <w:szCs w:val="18"/>
    </w:rPr>
  </w:style>
  <w:style w:type="character" w:customStyle="1" w:styleId="1310">
    <w:name w:val="批注框文本 字符"/>
    <w:semiHidden/>
    <w:qFormat/>
    <w:uiPriority w:val="99"/>
    <w:rPr>
      <w:rFonts w:ascii="宋体" w:hAnsi="宋体" w:cs="宋体"/>
      <w:kern w:val="0"/>
      <w:sz w:val="18"/>
      <w:szCs w:val="18"/>
    </w:rPr>
  </w:style>
  <w:style w:type="table" w:customStyle="1" w:styleId="1311">
    <w:name w:val="TableGrid1"/>
    <w:qFormat/>
    <w:uiPriority w:val="0"/>
    <w:rPr>
      <w:rFonts w:ascii="等线" w:hAnsi="等线" w:eastAsia="等线" w:cs="Times New Roman"/>
    </w:rPr>
    <w:tblPr>
      <w:tblLayout w:type="fixed"/>
      <w:tblCellMar>
        <w:top w:w="0" w:type="dxa"/>
        <w:left w:w="0" w:type="dxa"/>
        <w:bottom w:w="0" w:type="dxa"/>
        <w:right w:w="0" w:type="dxa"/>
      </w:tblCellMar>
    </w:tblPr>
  </w:style>
  <w:style w:type="character" w:customStyle="1" w:styleId="1312">
    <w:name w:val="正文文本首行缩进 字符"/>
    <w:link w:val="1307"/>
    <w:qFormat/>
    <w:uiPriority w:val="0"/>
    <w:rPr>
      <w:rFonts w:ascii="Microsoft JhengHei" w:hAnsi="Microsoft JhengHei" w:eastAsia="Microsoft JhengHei" w:cs="宋体"/>
      <w:bCs/>
      <w:color w:val="000000"/>
      <w:kern w:val="28"/>
      <w:szCs w:val="21"/>
      <w:lang w:eastAsia="en-US"/>
    </w:rPr>
  </w:style>
  <w:style w:type="character" w:customStyle="1" w:styleId="1313">
    <w:name w:val="标题 2 字符"/>
    <w:qFormat/>
    <w:uiPriority w:val="9"/>
    <w:rPr>
      <w:rFonts w:ascii="等线 Light" w:hAnsi="等线 Light" w:eastAsia="等线 Light"/>
      <w:b/>
      <w:bCs/>
      <w:sz w:val="32"/>
      <w:szCs w:val="32"/>
    </w:rPr>
  </w:style>
  <w:style w:type="character" w:customStyle="1" w:styleId="1314">
    <w:name w:val="正文文本 2 字符"/>
    <w:qFormat/>
    <w:uiPriority w:val="99"/>
    <w:rPr>
      <w:rFonts w:ascii="宋体" w:hAnsi="宋体"/>
      <w:b/>
      <w:bCs/>
      <w:kern w:val="2"/>
      <w:sz w:val="28"/>
      <w:szCs w:val="32"/>
    </w:rPr>
  </w:style>
  <w:style w:type="paragraph" w:customStyle="1" w:styleId="1315">
    <w:name w:val="样式 标题 1 + 首行缩进:  2 字符 段前: 0.5 行 段后: 0.5 行"/>
    <w:basedOn w:val="3"/>
    <w:qFormat/>
    <w:uiPriority w:val="0"/>
    <w:pPr>
      <w:spacing w:beforeLines="50" w:afterLines="50" w:line="360" w:lineRule="auto"/>
      <w:ind w:firstLine="200" w:firstLineChars="200"/>
    </w:pPr>
    <w:rPr>
      <w:rFonts w:ascii="Times New Roman" w:hAnsi="Times New Roman" w:eastAsia="宋体" w:cs="宋体"/>
      <w:sz w:val="24"/>
      <w:szCs w:val="20"/>
    </w:rPr>
  </w:style>
  <w:style w:type="paragraph" w:customStyle="1" w:styleId="1316">
    <w:name w:val="SG正文"/>
    <w:basedOn w:val="1317"/>
    <w:qFormat/>
    <w:uiPriority w:val="0"/>
    <w:pPr>
      <w:widowControl/>
    </w:pPr>
  </w:style>
  <w:style w:type="paragraph" w:customStyle="1" w:styleId="1317">
    <w:name w:val="中伦正文"/>
    <w:basedOn w:val="1"/>
    <w:qFormat/>
    <w:uiPriority w:val="0"/>
    <w:pPr>
      <w:spacing w:beforeLines="50" w:afterLines="50" w:line="360" w:lineRule="auto"/>
      <w:ind w:firstLine="480" w:firstLineChars="200"/>
    </w:pPr>
    <w:rPr>
      <w:rFonts w:ascii="Times New Roman" w:hAnsi="Times New Roman" w:eastAsia="宋体" w:cs="Times New Roman"/>
      <w:sz w:val="24"/>
      <w:szCs w:val="24"/>
    </w:rPr>
  </w:style>
  <w:style w:type="paragraph" w:customStyle="1" w:styleId="1318">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1319">
    <w:name w:val="正文文本缩进 2 字符"/>
    <w:qFormat/>
    <w:uiPriority w:val="99"/>
    <w:rPr>
      <w:rFonts w:ascii="宋体" w:hAnsi="宋体" w:cs="宋体"/>
      <w:sz w:val="24"/>
      <w:szCs w:val="24"/>
    </w:rPr>
  </w:style>
  <w:style w:type="table" w:customStyle="1" w:styleId="1320">
    <w:name w:val="TableGrid2"/>
    <w:qFormat/>
    <w:uiPriority w:val="0"/>
    <w:rPr>
      <w:rFonts w:ascii="等线" w:hAnsi="等线" w:eastAsia="等线" w:cs="Times New Roman"/>
    </w:rPr>
    <w:tblPr>
      <w:tblLayout w:type="fixed"/>
      <w:tblCellMar>
        <w:top w:w="0" w:type="dxa"/>
        <w:left w:w="0" w:type="dxa"/>
        <w:bottom w:w="0" w:type="dxa"/>
        <w:right w:w="0" w:type="dxa"/>
      </w:tblCellMar>
    </w:tblPr>
  </w:style>
  <w:style w:type="table" w:customStyle="1" w:styleId="1321">
    <w:name w:val="TableGrid11"/>
    <w:qFormat/>
    <w:uiPriority w:val="0"/>
    <w:rPr>
      <w:rFonts w:ascii="等线" w:hAnsi="等线" w:eastAsia="等线" w:cs="Times New Roman"/>
    </w:rPr>
    <w:tblPr>
      <w:tblLayout w:type="fixed"/>
      <w:tblCellMar>
        <w:top w:w="0" w:type="dxa"/>
        <w:left w:w="0" w:type="dxa"/>
        <w:bottom w:w="0" w:type="dxa"/>
        <w:right w:w="0" w:type="dxa"/>
      </w:tblCellMar>
    </w:tblPr>
  </w:style>
  <w:style w:type="character" w:customStyle="1" w:styleId="1322">
    <w:name w:val="日期 字符"/>
    <w:qFormat/>
    <w:uiPriority w:val="99"/>
    <w:rPr>
      <w:rFonts w:ascii="宋体" w:hAnsi="宋体" w:cs="宋体"/>
      <w:sz w:val="24"/>
      <w:szCs w:val="24"/>
    </w:rPr>
  </w:style>
  <w:style w:type="table" w:customStyle="1" w:styleId="1323">
    <w:name w:val="券商表格3"/>
    <w:basedOn w:val="107"/>
    <w:qFormat/>
    <w:uiPriority w:val="99"/>
    <w:pPr>
      <w:jc w:val="center"/>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table" w:customStyle="1" w:styleId="1324">
    <w:name w:val="券商 - 无底纹1"/>
    <w:basedOn w:val="107"/>
    <w:qFormat/>
    <w:uiPriority w:val="99"/>
    <w:pPr>
      <w:jc w:val="both"/>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325">
    <w:name w:val="券商表格11"/>
    <w:basedOn w:val="107"/>
    <w:qFormat/>
    <w:uiPriority w:val="99"/>
    <w:pPr>
      <w:jc w:val="center"/>
    </w:pPr>
    <w:rPr>
      <w:rFonts w:ascii="Times New Roman" w:hAnsi="Times New Roman" w:eastAsia="宋体" w:cs="Times New Roman"/>
      <w:color w:val="000000"/>
      <w:szCs w:val="24"/>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table" w:customStyle="1" w:styleId="1326">
    <w:name w:val="TableGrid3"/>
    <w:qFormat/>
    <w:uiPriority w:val="0"/>
    <w:rPr>
      <w:rFonts w:ascii="等线" w:hAnsi="等线" w:eastAsia="等线" w:cs="Times New Roman"/>
    </w:rPr>
    <w:tblPr>
      <w:tblLayout w:type="fixed"/>
      <w:tblCellMar>
        <w:top w:w="0" w:type="dxa"/>
        <w:left w:w="0" w:type="dxa"/>
        <w:bottom w:w="0" w:type="dxa"/>
        <w:right w:w="0" w:type="dxa"/>
      </w:tblCellMar>
    </w:tblPr>
  </w:style>
  <w:style w:type="table" w:customStyle="1" w:styleId="1327">
    <w:name w:val="TableGrid12"/>
    <w:qFormat/>
    <w:uiPriority w:val="0"/>
    <w:rPr>
      <w:rFonts w:ascii="等线" w:hAnsi="等线" w:eastAsia="等线" w:cs="Times New Roman"/>
    </w:rPr>
    <w:tblPr>
      <w:tblLayout w:type="fixed"/>
      <w:tblCellMar>
        <w:top w:w="0" w:type="dxa"/>
        <w:left w:w="0" w:type="dxa"/>
        <w:bottom w:w="0" w:type="dxa"/>
        <w:right w:w="0" w:type="dxa"/>
      </w:tblCellMar>
    </w:tblPr>
  </w:style>
  <w:style w:type="table" w:customStyle="1" w:styleId="1328">
    <w:name w:val="TableGrid21"/>
    <w:qFormat/>
    <w:uiPriority w:val="0"/>
    <w:rPr>
      <w:rFonts w:ascii="等线" w:hAnsi="等线" w:eastAsia="等线" w:cs="Times New Roman"/>
    </w:rPr>
    <w:tblPr>
      <w:tblLayout w:type="fixed"/>
      <w:tblCellMar>
        <w:top w:w="0" w:type="dxa"/>
        <w:left w:w="0" w:type="dxa"/>
        <w:bottom w:w="0" w:type="dxa"/>
        <w:right w:w="0" w:type="dxa"/>
      </w:tblCellMar>
    </w:tblPr>
  </w:style>
  <w:style w:type="table" w:customStyle="1" w:styleId="1329">
    <w:name w:val="TableGrid111"/>
    <w:qFormat/>
    <w:uiPriority w:val="0"/>
    <w:rPr>
      <w:rFonts w:ascii="等线" w:hAnsi="等线" w:eastAsia="等线" w:cs="Times New Roman"/>
    </w:rPr>
    <w:tblPr>
      <w:tblLayout w:type="fixed"/>
      <w:tblCellMar>
        <w:top w:w="0" w:type="dxa"/>
        <w:left w:w="0" w:type="dxa"/>
        <w:bottom w:w="0" w:type="dxa"/>
        <w:right w:w="0" w:type="dxa"/>
      </w:tblCellMar>
    </w:tblPr>
  </w:style>
  <w:style w:type="table" w:customStyle="1" w:styleId="1330">
    <w:name w:val="券商表格21"/>
    <w:basedOn w:val="107"/>
    <w:qFormat/>
    <w:uiPriority w:val="99"/>
    <w:pPr>
      <w:jc w:val="center"/>
    </w:pPr>
    <w:rPr>
      <w:rFonts w:ascii="Times New Roman" w:hAnsi="Times New Roman" w:eastAsia="宋体" w:cs="Times New Roman"/>
      <w:kern w:val="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firstRow">
      <w:rPr>
        <w:b/>
        <w:i w:val="0"/>
      </w:rPr>
      <w:tcPr>
        <w:tcBorders>
          <w:top w:val="single" w:color="auto" w:sz="12" w:space="0"/>
          <w:left w:val="nil"/>
          <w:bottom w:val="single" w:color="auto" w:sz="4" w:space="0"/>
          <w:right w:val="nil"/>
          <w:insideH w:val="nil"/>
          <w:insideV w:val="single" w:sz="4" w:space="0"/>
          <w:tl2br w:val="nil"/>
          <w:tr2bl w:val="nil"/>
        </w:tcBorders>
        <w:shd w:val="pct10" w:color="auto" w:fill="auto"/>
      </w:tcPr>
    </w:tblStylePr>
  </w:style>
  <w:style w:type="paragraph" w:customStyle="1" w:styleId="1331">
    <w:name w:val="表格文字"/>
    <w:basedOn w:val="1"/>
    <w:link w:val="1332"/>
    <w:qFormat/>
    <w:uiPriority w:val="0"/>
    <w:pPr>
      <w:jc w:val="center"/>
    </w:pPr>
    <w:rPr>
      <w:rFonts w:ascii="Times New Roman" w:hAnsi="Times New Roman" w:eastAsia="宋体" w:cs="Times New Roman"/>
      <w:kern w:val="0"/>
      <w:szCs w:val="24"/>
    </w:rPr>
  </w:style>
  <w:style w:type="character" w:customStyle="1" w:styleId="1332">
    <w:name w:val="表格文字 Char"/>
    <w:link w:val="1331"/>
    <w:qFormat/>
    <w:uiPriority w:val="0"/>
    <w:rPr>
      <w:rFonts w:ascii="Times New Roman" w:hAnsi="Times New Roman" w:eastAsia="宋体" w:cs="Times New Roman"/>
      <w:kern w:val="0"/>
      <w:szCs w:val="24"/>
    </w:rPr>
  </w:style>
  <w:style w:type="paragraph" w:customStyle="1" w:styleId="1333">
    <w:name w:val="报告书正文、文件正文"/>
    <w:basedOn w:val="1"/>
    <w:link w:val="1334"/>
    <w:qFormat/>
    <w:uiPriority w:val="0"/>
    <w:pPr>
      <w:spacing w:beforeLines="50" w:afterLines="50" w:line="360" w:lineRule="auto"/>
      <w:ind w:firstLine="200" w:firstLineChars="200"/>
    </w:pPr>
    <w:rPr>
      <w:rFonts w:ascii="Times New Roman" w:hAnsi="Times New Roman" w:eastAsia="宋体" w:cs="Times New Roman"/>
      <w:sz w:val="24"/>
      <w:szCs w:val="24"/>
    </w:rPr>
  </w:style>
  <w:style w:type="character" w:customStyle="1" w:styleId="1334">
    <w:name w:val="报告书正文、文件正文 Char"/>
    <w:link w:val="1333"/>
    <w:qFormat/>
    <w:uiPriority w:val="0"/>
    <w:rPr>
      <w:rFonts w:ascii="Times New Roman" w:hAnsi="Times New Roman" w:eastAsia="宋体" w:cs="Times New Roman"/>
      <w:sz w:val="24"/>
      <w:szCs w:val="24"/>
    </w:rPr>
  </w:style>
  <w:style w:type="paragraph" w:customStyle="1" w:styleId="1335">
    <w:name w:val="正文4"/>
    <w:link w:val="3300"/>
    <w:qFormat/>
    <w:uiPriority w:val="0"/>
    <w:pPr>
      <w:jc w:val="both"/>
    </w:pPr>
    <w:rPr>
      <w:rFonts w:ascii="Calibri" w:hAnsi="Calibri" w:eastAsia="宋体" w:cs="Calibri"/>
      <w:kern w:val="2"/>
      <w:sz w:val="21"/>
      <w:szCs w:val="21"/>
      <w:lang w:val="en-US" w:eastAsia="zh-CN" w:bidi="ar-SA"/>
    </w:rPr>
  </w:style>
  <w:style w:type="character" w:customStyle="1" w:styleId="1336">
    <w:name w:val="页眉 Char3"/>
    <w:qFormat/>
    <w:uiPriority w:val="99"/>
    <w:rPr>
      <w:rFonts w:ascii="Times New Roman" w:hAnsi="Times New Roman" w:eastAsia="宋体" w:cs="Times New Roman"/>
      <w:sz w:val="18"/>
      <w:szCs w:val="18"/>
    </w:rPr>
  </w:style>
  <w:style w:type="character" w:customStyle="1" w:styleId="1337">
    <w:name w:val="表格 Char"/>
    <w:link w:val="707"/>
    <w:qFormat/>
    <w:uiPriority w:val="0"/>
    <w:rPr>
      <w:rFonts w:ascii="Arial" w:hAnsi="Arial" w:eastAsia="楷体_GB2312" w:cs="Courier"/>
      <w:color w:val="000000"/>
      <w:kern w:val="0"/>
      <w:sz w:val="24"/>
      <w:szCs w:val="21"/>
      <w:lang w:eastAsia="en-US"/>
    </w:rPr>
  </w:style>
  <w:style w:type="paragraph" w:customStyle="1" w:styleId="1338">
    <w:name w:val="问询题目正文"/>
    <w:basedOn w:val="1"/>
    <w:link w:val="1339"/>
    <w:qFormat/>
    <w:uiPriority w:val="0"/>
    <w:pPr>
      <w:spacing w:beforeLines="50" w:afterLines="50" w:line="360" w:lineRule="auto"/>
      <w:ind w:firstLine="200" w:firstLineChars="200"/>
    </w:pPr>
    <w:rPr>
      <w:rFonts w:ascii="Times New Roman" w:hAnsi="Times New Roman" w:eastAsia="黑体" w:cs="Times New Roman"/>
      <w:sz w:val="24"/>
      <w:szCs w:val="24"/>
    </w:rPr>
  </w:style>
  <w:style w:type="character" w:customStyle="1" w:styleId="1339">
    <w:name w:val="问询题目正文 Char"/>
    <w:link w:val="1338"/>
    <w:qFormat/>
    <w:uiPriority w:val="0"/>
    <w:rPr>
      <w:rFonts w:ascii="Times New Roman" w:hAnsi="Times New Roman" w:eastAsia="黑体" w:cs="Times New Roman"/>
      <w:sz w:val="24"/>
      <w:szCs w:val="24"/>
    </w:rPr>
  </w:style>
  <w:style w:type="paragraph" w:customStyle="1" w:styleId="1340">
    <w:name w:val="表格单位"/>
    <w:basedOn w:val="1"/>
    <w:qFormat/>
    <w:uiPriority w:val="0"/>
    <w:pPr>
      <w:keepNext/>
      <w:ind w:firstLine="200" w:firstLineChars="200"/>
      <w:jc w:val="right"/>
    </w:pPr>
    <w:rPr>
      <w:rFonts w:ascii="Times New Roman" w:hAnsi="Times New Roman" w:eastAsia="宋体" w:cs="Times New Roman"/>
      <w:kern w:val="0"/>
      <w:szCs w:val="21"/>
    </w:rPr>
  </w:style>
  <w:style w:type="paragraph" w:customStyle="1" w:styleId="1341">
    <w:name w:val="图表资料来源"/>
    <w:basedOn w:val="1"/>
    <w:qFormat/>
    <w:uiPriority w:val="0"/>
    <w:rPr>
      <w:rFonts w:ascii="Times New Roman" w:hAnsi="Times New Roman" w:eastAsia="宋体" w:cs="宋体"/>
      <w:kern w:val="0"/>
      <w:szCs w:val="20"/>
    </w:rPr>
  </w:style>
  <w:style w:type="paragraph" w:customStyle="1" w:styleId="1342">
    <w:name w:val="005宋体加粗"/>
    <w:basedOn w:val="1"/>
    <w:qFormat/>
    <w:uiPriority w:val="0"/>
    <w:pPr>
      <w:spacing w:beforeLines="50" w:line="360" w:lineRule="auto"/>
      <w:ind w:firstLine="200" w:firstLineChars="200"/>
    </w:pPr>
    <w:rPr>
      <w:rFonts w:ascii="Times New Roman" w:hAnsi="Times New Roman" w:eastAsia="宋体" w:cs="Times New Roman"/>
      <w:b/>
      <w:sz w:val="24"/>
    </w:rPr>
  </w:style>
  <w:style w:type="table" w:customStyle="1" w:styleId="1343">
    <w:name w:val="网格型1310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44">
    <w:name w:val="网格型5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45">
    <w:name w:val="网格型16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46">
    <w:name w:val="网格型123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47">
    <w:name w:val="网格型33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48">
    <w:name w:val="招股正文"/>
    <w:basedOn w:val="1"/>
    <w:link w:val="1349"/>
    <w:qFormat/>
    <w:uiPriority w:val="0"/>
    <w:pPr>
      <w:spacing w:line="360" w:lineRule="auto"/>
      <w:ind w:firstLine="200" w:firstLineChars="200"/>
    </w:pPr>
    <w:rPr>
      <w:rFonts w:ascii="Times New Roman" w:hAnsi="Times New Roman" w:eastAsia="宋体" w:cs="Times New Roman"/>
      <w:kern w:val="0"/>
      <w:sz w:val="24"/>
      <w:szCs w:val="24"/>
    </w:rPr>
  </w:style>
  <w:style w:type="character" w:customStyle="1" w:styleId="1349">
    <w:name w:val="招股正文 Char"/>
    <w:link w:val="1348"/>
    <w:qFormat/>
    <w:uiPriority w:val="0"/>
    <w:rPr>
      <w:rFonts w:ascii="Times New Roman" w:hAnsi="Times New Roman" w:eastAsia="宋体" w:cs="Times New Roman"/>
      <w:kern w:val="0"/>
      <w:sz w:val="24"/>
      <w:szCs w:val="24"/>
    </w:rPr>
  </w:style>
  <w:style w:type="table" w:customStyle="1" w:styleId="1350">
    <w:name w:val="样式114"/>
    <w:basedOn w:val="107"/>
    <w:qFormat/>
    <w:uiPriority w:val="99"/>
    <w:pPr>
      <w:jc w:val="center"/>
    </w:pPr>
    <w:rPr>
      <w:rFonts w:ascii="Times New Roman" w:hAnsi="Times New Roman"/>
      <w:sz w:val="24"/>
    </w:rPr>
    <w:tblPr>
      <w:tblBorders>
        <w:top w:val="thinThickSmallGap" w:color="auto" w:sz="12" w:space="0"/>
        <w:bottom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351">
    <w:name w:val="招股书表格样式221"/>
    <w:basedOn w:val="107"/>
    <w:qFormat/>
    <w:uiPriority w:val="99"/>
    <w:pPr>
      <w:adjustRightInd w:val="0"/>
      <w:snapToGrid w:val="0"/>
      <w:jc w:val="center"/>
    </w:pPr>
    <w:tblPr>
      <w:tblBorders>
        <w:top w:val="thinThickSmallGap" w:color="auto" w:sz="12" w:space="0"/>
        <w:bottom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lastRow">
      <w:tcPr>
        <w:tcBorders>
          <w:bottom w:val="thickThinSmallGap" w:color="auto" w:sz="12" w:space="0"/>
        </w:tcBorders>
      </w:tcPr>
    </w:tblStylePr>
  </w:style>
  <w:style w:type="table" w:customStyle="1" w:styleId="1352">
    <w:name w:val="招股书表格样式"/>
    <w:basedOn w:val="107"/>
    <w:qFormat/>
    <w:uiPriority w:val="99"/>
    <w:pPr>
      <w:adjustRightInd w:val="0"/>
      <w:snapToGrid w:val="0"/>
      <w:jc w:val="center"/>
    </w:pPr>
    <w:tblPr>
      <w:tblBorders>
        <w:top w:val="thinThickSmallGap" w:color="auto" w:sz="12" w:space="0"/>
        <w:bottom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tblStylePr w:type="lastRow">
      <w:tcPr>
        <w:tcBorders>
          <w:bottom w:val="thickThinSmallGap" w:color="auto" w:sz="12" w:space="0"/>
        </w:tcBorders>
      </w:tcPr>
    </w:tblStylePr>
  </w:style>
  <w:style w:type="table" w:customStyle="1" w:styleId="1353">
    <w:name w:val="样式1323"/>
    <w:basedOn w:val="107"/>
    <w:qFormat/>
    <w:uiPriority w:val="99"/>
    <w:pPr>
      <w:jc w:val="center"/>
    </w:pPr>
    <w:rPr>
      <w:rFonts w:ascii="Times New Roman" w:hAnsi="Times New Roman"/>
      <w:sz w:val="24"/>
    </w:rPr>
    <w:tblPr>
      <w:tblBorders>
        <w:top w:val="thinThickSmallGap" w:color="auto" w:sz="12" w:space="0"/>
        <w:bottom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cPr>
      <w:vAlign w:val="center"/>
    </w:tcPr>
  </w:style>
  <w:style w:type="table" w:customStyle="1" w:styleId="1354">
    <w:name w:val="摘要表格2"/>
    <w:basedOn w:val="107"/>
    <w:qFormat/>
    <w:uiPriority w:val="39"/>
    <w:pPr>
      <w:spacing w:beforeLines="25" w:afterLines="25"/>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55">
    <w:name w:val="摘要表格3"/>
    <w:basedOn w:val="107"/>
    <w:qFormat/>
    <w:uiPriority w:val="39"/>
    <w:pPr>
      <w:spacing w:beforeLines="25" w:afterLines="25"/>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56">
    <w:name w:val="摘要表格4"/>
    <w:basedOn w:val="107"/>
    <w:qFormat/>
    <w:uiPriority w:val="39"/>
    <w:pPr>
      <w:spacing w:beforeLines="25" w:afterLines="25"/>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57">
    <w:name w:val="摘要表格7"/>
    <w:basedOn w:val="107"/>
    <w:qFormat/>
    <w:uiPriority w:val="39"/>
    <w:pPr>
      <w:spacing w:beforeLines="25" w:afterLines="25"/>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58">
    <w:name w:val="招股说明书表格3"/>
    <w:basedOn w:val="107"/>
    <w:qFormat/>
    <w:uiPriority w:val="99"/>
    <w:pPr>
      <w:jc w:val="both"/>
    </w:pPr>
    <w:rPr>
      <w:rFonts w:ascii="Times New Roman" w:hAnsi="Times New Roman" w:eastAsia="宋体" w:cs="Times New Roman"/>
      <w:kern w:val="0"/>
      <w:sz w:val="20"/>
      <w:szCs w:val="21"/>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table" w:customStyle="1" w:styleId="1359">
    <w:name w:val="招股说明书表格23"/>
    <w:basedOn w:val="107"/>
    <w:qFormat/>
    <w:uiPriority w:val="99"/>
    <w:pPr>
      <w:jc w:val="both"/>
    </w:pPr>
    <w:rPr>
      <w:rFonts w:ascii="Times New Roman" w:hAnsi="Times New Roman" w:eastAsia="宋体" w:cs="Times New Roman"/>
      <w:kern w:val="0"/>
      <w:sz w:val="20"/>
      <w:szCs w:val="21"/>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table" w:customStyle="1" w:styleId="1360">
    <w:name w:val="招股说明书4"/>
    <w:basedOn w:val="107"/>
    <w:qFormat/>
    <w:uiPriority w:val="99"/>
    <w:pPr>
      <w:jc w:val="both"/>
    </w:pPr>
    <w:rPr>
      <w:rFonts w:ascii="Times New Roman" w:hAnsi="Times New Roman" w:eastAsia="宋体" w:cs="Times New Roman"/>
      <w:kern w:val="0"/>
      <w:sz w:val="20"/>
      <w:szCs w:val="21"/>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table" w:customStyle="1" w:styleId="1361">
    <w:name w:val="招股说明书"/>
    <w:basedOn w:val="107"/>
    <w:qFormat/>
    <w:uiPriority w:val="99"/>
    <w:pPr>
      <w:jc w:val="both"/>
    </w:pPr>
    <w:rPr>
      <w:rFonts w:ascii="Times New Roman" w:hAnsi="Times New Roman" w:eastAsia="宋体" w:cs="Times New Roman"/>
      <w:kern w:val="0"/>
      <w:sz w:val="20"/>
      <w:szCs w:val="21"/>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table" w:customStyle="1" w:styleId="1362">
    <w:name w:val="招股说明书表格11"/>
    <w:basedOn w:val="107"/>
    <w:qFormat/>
    <w:uiPriority w:val="99"/>
    <w:pPr>
      <w:jc w:val="both"/>
    </w:pPr>
    <w:rPr>
      <w:rFonts w:ascii="Times New Roman" w:hAnsi="Times New Roman" w:eastAsia="宋体" w:cs="Times New Roman"/>
      <w:kern w:val="0"/>
      <w:sz w:val="20"/>
      <w:szCs w:val="20"/>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paragraph" w:customStyle="1" w:styleId="1363">
    <w:name w:val="表格正文-ZGS"/>
    <w:basedOn w:val="1"/>
    <w:link w:val="1364"/>
    <w:semiHidden/>
    <w:qFormat/>
    <w:uiPriority w:val="34"/>
    <w:pPr>
      <w:jc w:val="center"/>
    </w:pPr>
    <w:rPr>
      <w:rFonts w:ascii="Times New Roman" w:hAnsi="Times New Roman" w:eastAsia="宋体"/>
      <w:szCs w:val="24"/>
    </w:rPr>
  </w:style>
  <w:style w:type="character" w:customStyle="1" w:styleId="1364">
    <w:name w:val="表格正文-ZGS 字符"/>
    <w:link w:val="1363"/>
    <w:semiHidden/>
    <w:qFormat/>
    <w:uiPriority w:val="34"/>
    <w:rPr>
      <w:rFonts w:ascii="Times New Roman" w:hAnsi="Times New Roman" w:eastAsia="宋体"/>
      <w:szCs w:val="24"/>
    </w:rPr>
  </w:style>
  <w:style w:type="table" w:customStyle="1" w:styleId="1365">
    <w:name w:val="TableGrid4"/>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tblStylePr w:type="firstRow">
      <w:pPr>
        <w:jc w:val="center"/>
      </w:pPr>
      <w:rPr>
        <w:rFonts w:ascii="Times New Roman" w:hAnsi="Times New Roman" w:eastAsia="宋体"/>
        <w:b/>
      </w:rPr>
      <w:tcPr>
        <w:vAlign w:val="center"/>
      </w:tcPr>
    </w:tblStylePr>
  </w:style>
  <w:style w:type="table" w:customStyle="1" w:styleId="1366">
    <w:name w:val="TableGrid5"/>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tblStylePr w:type="firstRow">
      <w:pPr>
        <w:jc w:val="center"/>
      </w:pPr>
      <w:rPr>
        <w:rFonts w:ascii="Times New Roman" w:hAnsi="Times New Roman" w:eastAsia="宋体"/>
        <w:b/>
      </w:rPr>
      <w:tcPr>
        <w:vAlign w:val="center"/>
      </w:tcPr>
    </w:tblStylePr>
  </w:style>
  <w:style w:type="table" w:customStyle="1" w:styleId="1367">
    <w:name w:val="TableGrid6"/>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style>
  <w:style w:type="table" w:customStyle="1" w:styleId="1368">
    <w:name w:val="TableGrid7"/>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style>
  <w:style w:type="table" w:customStyle="1" w:styleId="1369">
    <w:name w:val="TableGrid8"/>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style>
  <w:style w:type="table" w:customStyle="1" w:styleId="1370">
    <w:name w:val="TableGrid9"/>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tblStylePr w:type="firstRow">
      <w:pPr>
        <w:jc w:val="center"/>
      </w:pPr>
      <w:rPr>
        <w:rFonts w:ascii="Times New Roman" w:hAnsi="Times New Roman" w:eastAsia="宋体"/>
        <w:b/>
      </w:rPr>
      <w:tcPr>
        <w:vAlign w:val="center"/>
      </w:tcPr>
    </w:tblStylePr>
  </w:style>
  <w:style w:type="table" w:customStyle="1" w:styleId="1371">
    <w:name w:val="TableGrid10"/>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blStylePr w:type="firstRow">
      <w:pPr>
        <w:jc w:val="center"/>
      </w:pPr>
      <w:rPr>
        <w:rFonts w:ascii="Times New Roman" w:hAnsi="Times New Roman" w:eastAsia="宋体"/>
        <w:b/>
      </w:rPr>
      <w:tcPr>
        <w:vAlign w:val="center"/>
      </w:tcPr>
    </w:tblStylePr>
  </w:style>
  <w:style w:type="table" w:customStyle="1" w:styleId="1372">
    <w:name w:val="招股说明书3"/>
    <w:basedOn w:val="107"/>
    <w:qFormat/>
    <w:uiPriority w:val="99"/>
    <w:pPr>
      <w:jc w:val="both"/>
    </w:pPr>
    <w:rPr>
      <w:rFonts w:ascii="Times New Roman" w:hAnsi="Times New Roman" w:eastAsia="宋体" w:cs="Times New Roman"/>
      <w:kern w:val="0"/>
      <w:sz w:val="20"/>
      <w:szCs w:val="21"/>
    </w:rPr>
    <w:tblPr>
      <w:jc w:val="center"/>
      <w:tblBorders>
        <w:top w:val="single" w:color="auto" w:sz="12" w:space="0"/>
        <w:bottom w:val="single" w:color="auto" w:sz="12" w:space="0"/>
        <w:insideH w:val="single" w:color="auto" w:sz="4" w:space="0"/>
        <w:insideV w:val="single" w:color="auto" w:sz="4" w:space="0"/>
      </w:tblBorders>
      <w:tblLayout w:type="fixed"/>
      <w:tblCellMar>
        <w:top w:w="0" w:type="dxa"/>
        <w:left w:w="108" w:type="dxa"/>
        <w:bottom w:w="0" w:type="dxa"/>
        <w:right w:w="108" w:type="dxa"/>
      </w:tblCellMar>
    </w:tblPr>
    <w:trPr>
      <w:jc w:val="center"/>
    </w:trPr>
    <w:tcPr>
      <w:vAlign w:val="center"/>
    </w:tcPr>
  </w:style>
  <w:style w:type="table" w:customStyle="1" w:styleId="1373">
    <w:name w:val="TableGrid13"/>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tblStylePr w:type="firstRow">
      <w:pPr>
        <w:jc w:val="center"/>
      </w:pPr>
      <w:rPr>
        <w:rFonts w:ascii="Times New Roman" w:hAnsi="Times New Roman" w:eastAsia="宋体"/>
        <w:b/>
      </w:rPr>
      <w:tcPr>
        <w:vAlign w:val="center"/>
      </w:tcPr>
    </w:tblStylePr>
  </w:style>
  <w:style w:type="table" w:customStyle="1" w:styleId="1374">
    <w:name w:val="TableGrid14"/>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style>
  <w:style w:type="table" w:customStyle="1" w:styleId="1375">
    <w:name w:val="TableGrid15"/>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cPr>
      <w:tcMar>
        <w:left w:w="57" w:type="dxa"/>
        <w:right w:w="57" w:type="dxa"/>
      </w:tcMar>
    </w:tcPr>
  </w:style>
  <w:style w:type="table" w:customStyle="1" w:styleId="1376">
    <w:name w:val="TableGrid16"/>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blStylePr w:type="firstRow">
      <w:pPr>
        <w:jc w:val="center"/>
      </w:pPr>
      <w:rPr>
        <w:rFonts w:hint="default" w:ascii="Times New Roman" w:hAnsi="Times New Roman" w:eastAsia="宋体" w:cs="Times New Roman"/>
        <w:b/>
      </w:rPr>
      <w:tcPr>
        <w:vAlign w:val="center"/>
      </w:tcPr>
    </w:tblStylePr>
  </w:style>
  <w:style w:type="table" w:customStyle="1" w:styleId="1377">
    <w:name w:val="TableGrid17"/>
    <w:qFormat/>
    <w:uiPriority w:val="0"/>
    <w:rPr>
      <w:rFonts w:ascii="Calibri" w:hAnsi="Calibri" w:eastAsia="宋体" w:cs="Times New Roman"/>
      <w:kern w:val="0"/>
      <w:sz w:val="20"/>
      <w:szCs w:val="20"/>
    </w:rPr>
    <w:tblPr>
      <w:tblBorders>
        <w:top w:val="single" w:color="auto" w:sz="12" w:space="0"/>
        <w:bottom w:val="single" w:color="auto" w:sz="12" w:space="0"/>
        <w:insideH w:val="single" w:color="auto" w:sz="4" w:space="0"/>
        <w:insideV w:val="single" w:color="auto" w:sz="4" w:space="0"/>
      </w:tblBorders>
      <w:tblLayout w:type="fixed"/>
      <w:tblCellMar>
        <w:top w:w="0" w:type="dxa"/>
        <w:left w:w="0" w:type="dxa"/>
        <w:bottom w:w="0" w:type="dxa"/>
        <w:right w:w="0" w:type="dxa"/>
      </w:tblCellMar>
    </w:tblPr>
    <w:tblStylePr w:type="firstRow">
      <w:pPr>
        <w:jc w:val="center"/>
      </w:pPr>
      <w:rPr>
        <w:rFonts w:hint="default" w:ascii="Times New Roman" w:hAnsi="Times New Roman" w:eastAsia="宋体" w:cs="Times New Roman"/>
        <w:b/>
      </w:rPr>
      <w:tcPr>
        <w:vAlign w:val="center"/>
      </w:tcPr>
    </w:tblStylePr>
  </w:style>
  <w:style w:type="table" w:customStyle="1" w:styleId="1378">
    <w:name w:val="黄桥表1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79">
    <w:name w:val="网格型4112"/>
    <w:basedOn w:val="10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80">
    <w:name w:val="网格型9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table" w:customStyle="1" w:styleId="1381">
    <w:name w:val="网格型90"/>
    <w:basedOn w:val="107"/>
    <w:qFormat/>
    <w:uiPriority w:val="5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82">
    <w:name w:val="网格型50"/>
    <w:basedOn w:val="10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83">
    <w:name w:val="招股书样式123101"/>
    <w:basedOn w:val="107"/>
    <w:qFormat/>
    <w:uiPriority w:val="99"/>
    <w:pPr>
      <w:adjustRightInd w:val="0"/>
      <w:jc w:val="right"/>
    </w:pPr>
    <w:rPr>
      <w:rFonts w:ascii="Times New Roman" w:hAnsi="Times New Roman" w:eastAsia="宋体" w:cs="Times New Roman"/>
      <w:kern w:val="0"/>
      <w:szCs w:val="20"/>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cPr>
      <w:vAlign w:val="center"/>
    </w:tcPr>
    <w:tblStylePr w:type="firstRow">
      <w:pPr>
        <w:jc w:val="center"/>
      </w:pPr>
      <w:tcPr>
        <w:shd w:val="clear" w:color="auto" w:fill="B8CCE4"/>
      </w:tcPr>
    </w:tblStylePr>
    <w:tblStylePr w:type="firstCol">
      <w:pPr>
        <w:wordWrap/>
        <w:spacing w:beforeLines="0" w:beforeAutospacing="0" w:afterLines="0" w:afterAutospacing="0" w:line="240" w:lineRule="auto"/>
      </w:pPr>
    </w:tblStylePr>
  </w:style>
  <w:style w:type="paragraph" w:customStyle="1" w:styleId="1384">
    <w:name w:val="和勤正文"/>
    <w:basedOn w:val="1"/>
    <w:link w:val="1385"/>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385">
    <w:name w:val="和勤正文 Char"/>
    <w:link w:val="1384"/>
    <w:qFormat/>
    <w:uiPriority w:val="0"/>
    <w:rPr>
      <w:rFonts w:ascii="宋体" w:hAnsi="宋体" w:eastAsia="宋体" w:cs="宋体"/>
      <w:kern w:val="0"/>
      <w:sz w:val="24"/>
      <w:szCs w:val="24"/>
    </w:rPr>
  </w:style>
  <w:style w:type="table" w:customStyle="1" w:styleId="1386">
    <w:name w:val="网格型.KSTY1"/>
    <w:basedOn w:val="10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387">
    <w:name w:val="网格型.KSTY2"/>
    <w:basedOn w:val="10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88">
    <w:name w:val="称呼 Char1"/>
    <w:qFormat/>
    <w:uiPriority w:val="99"/>
    <w:rPr>
      <w:rFonts w:ascii="Calibri" w:hAnsi="Calibri" w:eastAsia="宋体"/>
    </w:rPr>
  </w:style>
  <w:style w:type="table" w:customStyle="1" w:styleId="1389">
    <w:name w:val="定制网格型1"/>
    <w:basedOn w:val="10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90">
    <w:name w:val="1、"/>
    <w:basedOn w:val="1"/>
    <w:link w:val="1391"/>
    <w:qFormat/>
    <w:uiPriority w:val="0"/>
    <w:pPr>
      <w:spacing w:beforeLines="50" w:afterLines="50" w:line="360" w:lineRule="auto"/>
      <w:ind w:firstLine="482" w:firstLineChars="200"/>
      <w:outlineLvl w:val="3"/>
    </w:pPr>
    <w:rPr>
      <w:rFonts w:ascii="Times New Roman" w:hAnsi="Times New Roman" w:eastAsia="宋体" w:cs="Times New Roman"/>
      <w:b/>
      <w:color w:val="000000"/>
      <w:sz w:val="24"/>
    </w:rPr>
  </w:style>
  <w:style w:type="character" w:customStyle="1" w:styleId="1391">
    <w:name w:val="1、 Char"/>
    <w:basedOn w:val="89"/>
    <w:link w:val="1390"/>
    <w:qFormat/>
    <w:uiPriority w:val="0"/>
    <w:rPr>
      <w:rFonts w:ascii="Times New Roman" w:hAnsi="Times New Roman" w:eastAsia="宋体" w:cs="Times New Roman"/>
      <w:b/>
      <w:color w:val="000000"/>
      <w:sz w:val="24"/>
    </w:rPr>
  </w:style>
  <w:style w:type="character" w:customStyle="1" w:styleId="1392">
    <w:name w:val="单位 Char1"/>
    <w:basedOn w:val="89"/>
    <w:link w:val="483"/>
    <w:qFormat/>
    <w:uiPriority w:val="0"/>
    <w:rPr>
      <w:rFonts w:ascii="Times New Roman" w:hAnsi="Times New Roman" w:eastAsia="宋体" w:cs="Courier"/>
      <w:szCs w:val="21"/>
    </w:rPr>
  </w:style>
  <w:style w:type="paragraph" w:customStyle="1" w:styleId="1393">
    <w:name w:val="注释"/>
    <w:basedOn w:val="1"/>
    <w:link w:val="1394"/>
    <w:qFormat/>
    <w:uiPriority w:val="0"/>
    <w:pPr>
      <w:jc w:val="left"/>
    </w:pPr>
    <w:rPr>
      <w:rFonts w:ascii="Times New Roman" w:hAnsi="Times New Roman" w:eastAsia="宋体" w:cs="Times New Roman"/>
      <w:color w:val="000000"/>
      <w:szCs w:val="24"/>
    </w:rPr>
  </w:style>
  <w:style w:type="character" w:customStyle="1" w:styleId="1394">
    <w:name w:val="注释 Char"/>
    <w:basedOn w:val="89"/>
    <w:link w:val="1393"/>
    <w:qFormat/>
    <w:uiPriority w:val="0"/>
    <w:rPr>
      <w:rFonts w:ascii="Times New Roman" w:hAnsi="Times New Roman" w:eastAsia="宋体" w:cs="Times New Roman"/>
      <w:color w:val="000000"/>
      <w:szCs w:val="24"/>
    </w:rPr>
  </w:style>
  <w:style w:type="paragraph" w:customStyle="1" w:styleId="1395">
    <w:name w:val="007楷体加粗"/>
    <w:basedOn w:val="1"/>
    <w:qFormat/>
    <w:uiPriority w:val="0"/>
    <w:pPr>
      <w:overflowPunct w:val="0"/>
      <w:autoSpaceDE w:val="0"/>
      <w:autoSpaceDN w:val="0"/>
      <w:spacing w:beforeLines="50" w:line="360" w:lineRule="auto"/>
      <w:ind w:firstLine="200" w:firstLineChars="200"/>
    </w:pPr>
    <w:rPr>
      <w:rFonts w:ascii="Times New Roman" w:hAnsi="Times New Roman" w:eastAsia="楷体_GB2312" w:cs="Times New Roman"/>
      <w:b/>
      <w:sz w:val="24"/>
      <w:szCs w:val="24"/>
    </w:rPr>
  </w:style>
  <w:style w:type="character" w:customStyle="1" w:styleId="1396">
    <w:name w:val="脚注文本 Char2"/>
    <w:basedOn w:val="89"/>
    <w:qFormat/>
    <w:uiPriority w:val="99"/>
    <w:rPr>
      <w:rFonts w:ascii="Calibri" w:hAnsi="Calibri" w:eastAsia="宋体" w:cs="Times New Roman"/>
      <w:sz w:val="18"/>
      <w:szCs w:val="18"/>
    </w:rPr>
  </w:style>
  <w:style w:type="paragraph" w:customStyle="1" w:styleId="1397">
    <w:name w:val="006 楷体正文"/>
    <w:basedOn w:val="1"/>
    <w:qFormat/>
    <w:uiPriority w:val="0"/>
    <w:pPr>
      <w:adjustRightInd w:val="0"/>
      <w:snapToGrid w:val="0"/>
      <w:spacing w:beforeLines="50" w:line="360" w:lineRule="auto"/>
      <w:ind w:firstLine="482" w:firstLineChars="200"/>
    </w:pPr>
    <w:rPr>
      <w:rFonts w:ascii="Times New Roman" w:hAnsi="Times New Roman" w:eastAsia="楷体_GB2312" w:cs="Times New Roman"/>
      <w:b/>
      <w:sz w:val="24"/>
      <w:szCs w:val="24"/>
    </w:rPr>
  </w:style>
  <w:style w:type="paragraph" w:customStyle="1" w:styleId="1398">
    <w:name w:val="FB-diyibufen"/>
    <w:basedOn w:val="3"/>
    <w:link w:val="1399"/>
    <w:qFormat/>
    <w:uiPriority w:val="0"/>
    <w:pPr>
      <w:adjustRightInd w:val="0"/>
      <w:snapToGrid w:val="0"/>
      <w:spacing w:beforeLines="10" w:afterLines="10" w:line="360" w:lineRule="auto"/>
    </w:pPr>
    <w:rPr>
      <w:rFonts w:ascii="黑体" w:hAnsi="黑体" w:eastAsia="黑体" w:cs="Times New Roman"/>
      <w:b w:val="0"/>
      <w:sz w:val="24"/>
      <w:szCs w:val="24"/>
    </w:rPr>
  </w:style>
  <w:style w:type="character" w:customStyle="1" w:styleId="1399">
    <w:name w:val="FB-diyibufen 字符"/>
    <w:basedOn w:val="89"/>
    <w:link w:val="1398"/>
    <w:qFormat/>
    <w:uiPriority w:val="0"/>
    <w:rPr>
      <w:rFonts w:ascii="黑体" w:hAnsi="黑体" w:eastAsia="黑体" w:cs="Times New Roman"/>
      <w:bCs/>
      <w:kern w:val="44"/>
      <w:sz w:val="24"/>
      <w:szCs w:val="24"/>
    </w:rPr>
  </w:style>
  <w:style w:type="character" w:customStyle="1" w:styleId="1400">
    <w:name w:val="篇 Char2"/>
    <w:basedOn w:val="89"/>
    <w:qFormat/>
    <w:uiPriority w:val="9"/>
    <w:rPr>
      <w:b/>
      <w:bCs/>
      <w:kern w:val="44"/>
      <w:sz w:val="44"/>
      <w:szCs w:val="44"/>
    </w:rPr>
  </w:style>
  <w:style w:type="paragraph" w:customStyle="1" w:styleId="1401">
    <w:name w:val="FB-wenti"/>
    <w:basedOn w:val="4"/>
    <w:link w:val="1402"/>
    <w:qFormat/>
    <w:uiPriority w:val="0"/>
    <w:pPr>
      <w:adjustRightInd w:val="0"/>
      <w:snapToGrid w:val="0"/>
      <w:spacing w:beforeLines="50" w:afterLines="50" w:line="360" w:lineRule="auto"/>
      <w:ind w:firstLine="200" w:firstLineChars="200"/>
    </w:pPr>
    <w:rPr>
      <w:rFonts w:ascii="宋体" w:hAnsi="宋体" w:eastAsia="宋体"/>
      <w:sz w:val="24"/>
      <w:szCs w:val="24"/>
    </w:rPr>
  </w:style>
  <w:style w:type="character" w:customStyle="1" w:styleId="1402">
    <w:name w:val="FB-wenti 字符"/>
    <w:basedOn w:val="89"/>
    <w:link w:val="1401"/>
    <w:qFormat/>
    <w:uiPriority w:val="0"/>
    <w:rPr>
      <w:rFonts w:ascii="宋体" w:hAnsi="宋体" w:eastAsia="宋体" w:cstheme="majorBidi"/>
      <w:b/>
      <w:bCs/>
      <w:sz w:val="24"/>
      <w:szCs w:val="24"/>
    </w:rPr>
  </w:style>
  <w:style w:type="character" w:customStyle="1" w:styleId="1403">
    <w:name w:val="标题 2 Char1"/>
    <w:basedOn w:val="89"/>
    <w:qFormat/>
    <w:uiPriority w:val="9"/>
    <w:rPr>
      <w:rFonts w:asciiTheme="majorHAnsi" w:hAnsiTheme="majorHAnsi" w:eastAsiaTheme="majorEastAsia" w:cstheme="majorBidi"/>
      <w:b/>
      <w:bCs/>
      <w:sz w:val="32"/>
      <w:szCs w:val="32"/>
    </w:rPr>
  </w:style>
  <w:style w:type="paragraph" w:customStyle="1" w:styleId="1404">
    <w:name w:val="FB-huifu"/>
    <w:basedOn w:val="2"/>
    <w:link w:val="1405"/>
    <w:qFormat/>
    <w:uiPriority w:val="0"/>
    <w:pPr>
      <w:adjustRightInd w:val="0"/>
      <w:snapToGrid w:val="0"/>
      <w:spacing w:beforeLines="50" w:afterLines="50" w:line="360" w:lineRule="auto"/>
      <w:ind w:firstLine="200" w:firstLineChars="200"/>
    </w:pPr>
    <w:rPr>
      <w:rFonts w:ascii="黑体" w:hAnsi="黑体" w:eastAsia="黑体" w:cs="Times New Roman"/>
      <w:kern w:val="0"/>
      <w:sz w:val="24"/>
      <w:szCs w:val="24"/>
    </w:rPr>
  </w:style>
  <w:style w:type="character" w:customStyle="1" w:styleId="1405">
    <w:name w:val="FB-huifu 字符"/>
    <w:basedOn w:val="89"/>
    <w:link w:val="1404"/>
    <w:qFormat/>
    <w:uiPriority w:val="0"/>
    <w:rPr>
      <w:rFonts w:ascii="黑体" w:hAnsi="黑体" w:eastAsia="黑体" w:cs="Times New Roman"/>
      <w:b/>
      <w:bCs/>
      <w:kern w:val="0"/>
      <w:sz w:val="24"/>
      <w:szCs w:val="24"/>
    </w:rPr>
  </w:style>
  <w:style w:type="paragraph" w:customStyle="1" w:styleId="1406">
    <w:name w:val="FB-yi/"/>
    <w:basedOn w:val="2"/>
    <w:link w:val="1407"/>
    <w:qFormat/>
    <w:uiPriority w:val="0"/>
    <w:pPr>
      <w:adjustRightInd w:val="0"/>
      <w:snapToGrid w:val="0"/>
      <w:spacing w:beforeLines="50" w:afterLines="50" w:line="360" w:lineRule="auto"/>
      <w:ind w:firstLine="200" w:firstLineChars="200"/>
    </w:pPr>
    <w:rPr>
      <w:rFonts w:ascii="Times New Roman" w:hAnsi="Times New Roman" w:eastAsia="宋体" w:cs="Times New Roman"/>
      <w:kern w:val="0"/>
      <w:sz w:val="24"/>
      <w:szCs w:val="24"/>
    </w:rPr>
  </w:style>
  <w:style w:type="character" w:customStyle="1" w:styleId="1407">
    <w:name w:val="FB-yi/ 字符"/>
    <w:basedOn w:val="89"/>
    <w:link w:val="1406"/>
    <w:qFormat/>
    <w:uiPriority w:val="0"/>
    <w:rPr>
      <w:rFonts w:ascii="Times New Roman" w:hAnsi="Times New Roman" w:eastAsia="宋体" w:cs="Times New Roman"/>
      <w:b/>
      <w:bCs/>
      <w:kern w:val="0"/>
      <w:sz w:val="24"/>
      <w:szCs w:val="24"/>
    </w:rPr>
  </w:style>
  <w:style w:type="paragraph" w:customStyle="1" w:styleId="1408">
    <w:name w:val="FB-(yi)"/>
    <w:basedOn w:val="5"/>
    <w:link w:val="1409"/>
    <w:qFormat/>
    <w:uiPriority w:val="0"/>
    <w:pPr>
      <w:adjustRightInd w:val="0"/>
      <w:snapToGrid w:val="0"/>
      <w:spacing w:beforeLines="50" w:afterLines="50" w:line="360" w:lineRule="auto"/>
      <w:ind w:firstLine="200" w:firstLineChars="200"/>
    </w:pPr>
    <w:rPr>
      <w:rFonts w:ascii="宋体" w:hAnsi="宋体" w:eastAsia="宋体"/>
      <w:sz w:val="24"/>
      <w:szCs w:val="24"/>
    </w:rPr>
  </w:style>
  <w:style w:type="character" w:customStyle="1" w:styleId="1409">
    <w:name w:val="FB-(yi) 字符"/>
    <w:basedOn w:val="89"/>
    <w:link w:val="1408"/>
    <w:qFormat/>
    <w:uiPriority w:val="0"/>
    <w:rPr>
      <w:rFonts w:ascii="宋体" w:hAnsi="宋体" w:eastAsia="宋体" w:cstheme="majorBidi"/>
      <w:b/>
      <w:bCs/>
      <w:sz w:val="24"/>
      <w:szCs w:val="24"/>
    </w:rPr>
  </w:style>
  <w:style w:type="paragraph" w:customStyle="1" w:styleId="1410">
    <w:name w:val="FB-[shuoming]"/>
    <w:basedOn w:val="6"/>
    <w:link w:val="1411"/>
    <w:qFormat/>
    <w:uiPriority w:val="0"/>
    <w:pPr>
      <w:adjustRightInd w:val="0"/>
      <w:snapToGrid w:val="0"/>
      <w:spacing w:beforeLines="50" w:afterLines="50" w:line="360" w:lineRule="auto"/>
      <w:ind w:firstLine="200" w:firstLineChars="200"/>
    </w:pPr>
    <w:rPr>
      <w:rFonts w:ascii="Times New Roman" w:hAnsi="Times New Roman" w:eastAsia="宋体" w:cs="Times New Roman"/>
      <w:kern w:val="0"/>
      <w:sz w:val="24"/>
      <w:szCs w:val="24"/>
    </w:rPr>
  </w:style>
  <w:style w:type="character" w:customStyle="1" w:styleId="1411">
    <w:name w:val="FB-[shuoming] 字符"/>
    <w:basedOn w:val="89"/>
    <w:link w:val="1410"/>
    <w:qFormat/>
    <w:uiPriority w:val="0"/>
    <w:rPr>
      <w:rFonts w:ascii="Times New Roman" w:hAnsi="Times New Roman" w:eastAsia="宋体" w:cs="Times New Roman"/>
      <w:b/>
      <w:bCs/>
      <w:kern w:val="0"/>
      <w:sz w:val="24"/>
      <w:szCs w:val="24"/>
    </w:rPr>
  </w:style>
  <w:style w:type="paragraph" w:customStyle="1" w:styleId="1412">
    <w:name w:val="zhengwen"/>
    <w:basedOn w:val="1"/>
    <w:link w:val="1413"/>
    <w:qFormat/>
    <w:uiPriority w:val="0"/>
    <w:pPr>
      <w:adjustRightInd w:val="0"/>
      <w:snapToGrid w:val="0"/>
      <w:spacing w:beforeLines="50" w:afterLines="50" w:line="360" w:lineRule="auto"/>
      <w:ind w:firstLine="200" w:firstLineChars="200"/>
    </w:pPr>
    <w:rPr>
      <w:rFonts w:ascii="宋体" w:hAnsi="宋体" w:eastAsia="宋体" w:cs="宋体"/>
      <w:color w:val="000000"/>
      <w:kern w:val="0"/>
      <w:sz w:val="24"/>
      <w:szCs w:val="24"/>
    </w:rPr>
  </w:style>
  <w:style w:type="character" w:customStyle="1" w:styleId="1413">
    <w:name w:val="zhengwen 字符"/>
    <w:basedOn w:val="89"/>
    <w:link w:val="1412"/>
    <w:qFormat/>
    <w:uiPriority w:val="0"/>
    <w:rPr>
      <w:rFonts w:ascii="宋体" w:hAnsi="宋体" w:eastAsia="宋体" w:cs="宋体"/>
      <w:color w:val="000000"/>
      <w:kern w:val="0"/>
      <w:sz w:val="24"/>
      <w:szCs w:val="24"/>
    </w:rPr>
  </w:style>
  <w:style w:type="paragraph" w:customStyle="1" w:styleId="1414">
    <w:name w:val="kaiti"/>
    <w:basedOn w:val="1"/>
    <w:link w:val="1415"/>
    <w:qFormat/>
    <w:uiPriority w:val="0"/>
    <w:pPr>
      <w:adjustRightInd w:val="0"/>
      <w:snapToGrid w:val="0"/>
      <w:spacing w:beforeLines="50" w:afterLines="50" w:line="360" w:lineRule="auto"/>
      <w:ind w:firstLine="200" w:firstLineChars="200"/>
    </w:pPr>
    <w:rPr>
      <w:rFonts w:ascii="楷体" w:hAnsi="楷体" w:eastAsia="楷体" w:cs="宋体"/>
      <w:b/>
      <w:color w:val="000000"/>
      <w:kern w:val="0"/>
      <w:sz w:val="24"/>
      <w:szCs w:val="24"/>
    </w:rPr>
  </w:style>
  <w:style w:type="character" w:customStyle="1" w:styleId="1415">
    <w:name w:val="kaiti 字符"/>
    <w:basedOn w:val="89"/>
    <w:link w:val="1414"/>
    <w:qFormat/>
    <w:uiPriority w:val="0"/>
    <w:rPr>
      <w:rFonts w:ascii="楷体" w:hAnsi="楷体" w:eastAsia="楷体" w:cs="宋体"/>
      <w:b/>
      <w:color w:val="000000"/>
      <w:kern w:val="0"/>
      <w:sz w:val="24"/>
      <w:szCs w:val="24"/>
    </w:rPr>
  </w:style>
  <w:style w:type="character" w:customStyle="1" w:styleId="1416">
    <w:name w:val="标题 6 字符"/>
    <w:basedOn w:val="89"/>
    <w:qFormat/>
    <w:uiPriority w:val="9"/>
    <w:rPr>
      <w:rFonts w:asciiTheme="majorHAnsi" w:hAnsiTheme="majorHAnsi" w:eastAsiaTheme="majorEastAsia" w:cstheme="majorBidi"/>
      <w:b/>
      <w:bCs/>
      <w:sz w:val="24"/>
      <w:szCs w:val="24"/>
    </w:rPr>
  </w:style>
  <w:style w:type="paragraph" w:customStyle="1" w:styleId="1417">
    <w:name w:val="样式001"/>
    <w:basedOn w:val="1"/>
    <w:link w:val="1418"/>
    <w:qFormat/>
    <w:uiPriority w:val="0"/>
    <w:pPr>
      <w:widowControl/>
      <w:spacing w:beforeLines="50" w:line="360" w:lineRule="auto"/>
      <w:ind w:firstLine="482"/>
      <w:jc w:val="left"/>
    </w:pPr>
    <w:rPr>
      <w:rFonts w:ascii="Times New Roman" w:hAnsi="Times New Roman" w:eastAsia="宋体" w:cs="Times New Roman"/>
      <w:kern w:val="0"/>
      <w:sz w:val="20"/>
      <w:szCs w:val="20"/>
    </w:rPr>
  </w:style>
  <w:style w:type="character" w:customStyle="1" w:styleId="1418">
    <w:name w:val="样式001 Char"/>
    <w:link w:val="1417"/>
    <w:qFormat/>
    <w:locked/>
    <w:uiPriority w:val="0"/>
    <w:rPr>
      <w:rFonts w:ascii="Times New Roman" w:hAnsi="Times New Roman" w:eastAsia="宋体" w:cs="Times New Roman"/>
      <w:kern w:val="0"/>
      <w:sz w:val="20"/>
      <w:szCs w:val="20"/>
    </w:rPr>
  </w:style>
  <w:style w:type="character" w:customStyle="1" w:styleId="1419">
    <w:name w:val="页眉 Char2"/>
    <w:basedOn w:val="89"/>
    <w:qFormat/>
    <w:uiPriority w:val="99"/>
    <w:rPr>
      <w:sz w:val="18"/>
      <w:szCs w:val="18"/>
    </w:rPr>
  </w:style>
  <w:style w:type="character" w:customStyle="1" w:styleId="1420">
    <w:name w:val="页脚 Char2"/>
    <w:basedOn w:val="89"/>
    <w:qFormat/>
    <w:uiPriority w:val="99"/>
    <w:rPr>
      <w:sz w:val="18"/>
      <w:szCs w:val="18"/>
    </w:rPr>
  </w:style>
  <w:style w:type="character" w:customStyle="1" w:styleId="1421">
    <w:name w:val="标题3B Char"/>
    <w:link w:val="1422"/>
    <w:qFormat/>
    <w:locked/>
    <w:uiPriority w:val="0"/>
    <w:rPr>
      <w:rFonts w:ascii="黑体" w:hAnsi="黑体" w:eastAsia="黑体"/>
      <w:b/>
      <w:sz w:val="24"/>
    </w:rPr>
  </w:style>
  <w:style w:type="paragraph" w:customStyle="1" w:styleId="1422">
    <w:name w:val="标题3B"/>
    <w:basedOn w:val="1"/>
    <w:link w:val="1421"/>
    <w:qFormat/>
    <w:uiPriority w:val="0"/>
    <w:pPr>
      <w:adjustRightInd w:val="0"/>
      <w:spacing w:line="360" w:lineRule="auto"/>
      <w:ind w:firstLine="200" w:firstLineChars="200"/>
      <w:outlineLvl w:val="2"/>
    </w:pPr>
    <w:rPr>
      <w:rFonts w:ascii="黑体" w:hAnsi="黑体" w:eastAsia="黑体"/>
      <w:b/>
      <w:sz w:val="24"/>
    </w:rPr>
  </w:style>
  <w:style w:type="character" w:customStyle="1" w:styleId="1423">
    <w:name w:val="标题 4 字符1"/>
    <w:qFormat/>
    <w:uiPriority w:val="9"/>
    <w:rPr>
      <w:rFonts w:ascii="Calibri Light" w:hAnsi="Calibri Light" w:eastAsia="宋体" w:cs="Times New Roman"/>
      <w:b/>
      <w:bCs/>
      <w:sz w:val="28"/>
      <w:szCs w:val="28"/>
    </w:rPr>
  </w:style>
  <w:style w:type="character" w:customStyle="1" w:styleId="1424">
    <w:name w:val="标题 1 字符1"/>
    <w:qFormat/>
    <w:uiPriority w:val="9"/>
    <w:rPr>
      <w:rFonts w:ascii="Times New Roman" w:hAnsi="Times New Roman" w:eastAsia="宋体" w:cs="Times New Roman"/>
      <w:b/>
      <w:bCs/>
      <w:kern w:val="44"/>
      <w:sz w:val="44"/>
      <w:szCs w:val="44"/>
    </w:rPr>
  </w:style>
  <w:style w:type="character" w:customStyle="1" w:styleId="1425">
    <w:name w:val="1标题 Char1"/>
    <w:qFormat/>
    <w:uiPriority w:val="9"/>
    <w:rPr>
      <w:b/>
      <w:bCs/>
      <w:kern w:val="44"/>
      <w:sz w:val="44"/>
      <w:szCs w:val="44"/>
    </w:rPr>
  </w:style>
  <w:style w:type="character" w:customStyle="1" w:styleId="1426">
    <w:name w:val="超级链接1"/>
    <w:basedOn w:val="89"/>
    <w:qFormat/>
    <w:uiPriority w:val="99"/>
    <w:rPr>
      <w:color w:val="0563C1"/>
      <w:u w:val="single"/>
    </w:rPr>
  </w:style>
  <w:style w:type="character" w:customStyle="1" w:styleId="1427">
    <w:name w:val="标题 3 字符1"/>
    <w:qFormat/>
    <w:locked/>
    <w:uiPriority w:val="9"/>
    <w:rPr>
      <w:rFonts w:ascii="Times New Roman" w:hAnsi="Times New Roman" w:eastAsia="宋体" w:cs="Times New Roman"/>
      <w:b/>
      <w:bCs/>
      <w:kern w:val="0"/>
      <w:sz w:val="32"/>
      <w:szCs w:val="32"/>
    </w:rPr>
  </w:style>
  <w:style w:type="character" w:customStyle="1" w:styleId="1428">
    <w:name w:val="标题 5 字符1"/>
    <w:qFormat/>
    <w:locked/>
    <w:uiPriority w:val="9"/>
    <w:rPr>
      <w:rFonts w:ascii="Times New Roman" w:hAnsi="Times New Roman" w:eastAsia="宋体" w:cs="Times New Roman"/>
      <w:b/>
      <w:bCs/>
      <w:kern w:val="0"/>
      <w:sz w:val="28"/>
      <w:szCs w:val="28"/>
    </w:rPr>
  </w:style>
  <w:style w:type="character" w:customStyle="1" w:styleId="1429">
    <w:name w:val="正文文本缩进 字符"/>
    <w:basedOn w:val="89"/>
    <w:qFormat/>
    <w:uiPriority w:val="99"/>
    <w:rPr>
      <w:szCs w:val="22"/>
    </w:rPr>
  </w:style>
  <w:style w:type="character" w:customStyle="1" w:styleId="1430">
    <w:name w:val="正文文本缩进 3 字符"/>
    <w:basedOn w:val="89"/>
    <w:qFormat/>
    <w:uiPriority w:val="99"/>
    <w:rPr>
      <w:sz w:val="16"/>
      <w:szCs w:val="16"/>
    </w:rPr>
  </w:style>
  <w:style w:type="paragraph" w:customStyle="1" w:styleId="1431">
    <w:name w:val="缺省文本"/>
    <w:basedOn w:val="1"/>
    <w:qFormat/>
    <w:uiPriority w:val="99"/>
    <w:pPr>
      <w:widowControl/>
      <w:autoSpaceDE w:val="0"/>
      <w:autoSpaceDN w:val="0"/>
      <w:adjustRightInd w:val="0"/>
      <w:spacing w:before="20" w:after="20" w:line="400" w:lineRule="exact"/>
      <w:ind w:firstLine="504"/>
      <w:jc w:val="left"/>
      <w:textAlignment w:val="baseline"/>
    </w:pPr>
    <w:rPr>
      <w:rFonts w:ascii="Times New Roman" w:hAnsi="Tms Rmn" w:eastAsia="宋体" w:cs="Times New Roman"/>
      <w:kern w:val="0"/>
      <w:sz w:val="24"/>
      <w:szCs w:val="24"/>
    </w:rPr>
  </w:style>
  <w:style w:type="character" w:customStyle="1" w:styleId="1432">
    <w:name w:val="文档结构图 字符"/>
    <w:basedOn w:val="89"/>
    <w:semiHidden/>
    <w:qFormat/>
    <w:uiPriority w:val="99"/>
    <w:rPr>
      <w:rFonts w:ascii="Microsoft YaHei UI" w:eastAsia="Microsoft YaHei UI"/>
      <w:sz w:val="18"/>
      <w:szCs w:val="18"/>
    </w:rPr>
  </w:style>
  <w:style w:type="table" w:customStyle="1" w:styleId="1433">
    <w:name w:val="招股书"/>
    <w:basedOn w:val="10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34">
    <w:name w:val="4 Char Char Char Char Char Char Char"/>
    <w:basedOn w:val="1"/>
    <w:qFormat/>
    <w:uiPriority w:val="99"/>
    <w:pPr>
      <w:widowControl/>
      <w:jc w:val="left"/>
    </w:pPr>
    <w:rPr>
      <w:rFonts w:ascii="Tahoma" w:hAnsi="Tahoma" w:eastAsia="宋体" w:cs="Times New Roman"/>
      <w:kern w:val="0"/>
      <w:sz w:val="24"/>
      <w:szCs w:val="24"/>
    </w:rPr>
  </w:style>
  <w:style w:type="paragraph" w:customStyle="1" w:styleId="1435">
    <w:name w:val="Char Char Char Char Char Char2 Char Char Char Char Char Char Char Char Char Char Char Char Char"/>
    <w:basedOn w:val="1"/>
    <w:qFormat/>
    <w:uiPriority w:val="99"/>
    <w:pPr>
      <w:widowControl/>
      <w:adjustRightInd w:val="0"/>
      <w:spacing w:line="360" w:lineRule="auto"/>
      <w:jc w:val="left"/>
      <w:textAlignment w:val="baseline"/>
    </w:pPr>
    <w:rPr>
      <w:rFonts w:ascii="Tahoma" w:hAnsi="Tahoma" w:eastAsia="宋体" w:cs="Times New Roman"/>
      <w:kern w:val="0"/>
      <w:sz w:val="28"/>
      <w:szCs w:val="24"/>
    </w:rPr>
  </w:style>
  <w:style w:type="paragraph" w:customStyle="1" w:styleId="1436">
    <w:name w:val="样式 正文缩进 (一般) + 首行缩进:  2 字符 段后: 7.8 磅"/>
    <w:basedOn w:val="1"/>
    <w:qFormat/>
    <w:uiPriority w:val="99"/>
    <w:pPr>
      <w:widowControl/>
      <w:kinsoku w:val="0"/>
      <w:overflowPunct w:val="0"/>
      <w:autoSpaceDE w:val="0"/>
      <w:autoSpaceDN w:val="0"/>
      <w:adjustRightInd w:val="0"/>
      <w:snapToGrid w:val="0"/>
      <w:spacing w:line="360" w:lineRule="auto"/>
      <w:ind w:firstLine="200" w:firstLineChars="200"/>
      <w:jc w:val="left"/>
    </w:pPr>
    <w:rPr>
      <w:rFonts w:ascii="Times New Roman" w:hAnsi="Times New Roman" w:eastAsia="宋体" w:cs="Times New Roman"/>
      <w:kern w:val="0"/>
      <w:sz w:val="24"/>
      <w:szCs w:val="24"/>
    </w:rPr>
  </w:style>
  <w:style w:type="character" w:customStyle="1" w:styleId="1437">
    <w:name w:val="high31"/>
    <w:qFormat/>
    <w:uiPriority w:val="99"/>
    <w:rPr>
      <w:rFonts w:cs="Times New Roman"/>
      <w:sz w:val="18"/>
      <w:szCs w:val="18"/>
      <w:u w:val="none"/>
    </w:rPr>
  </w:style>
  <w:style w:type="paragraph" w:customStyle="1" w:styleId="1438">
    <w:name w:val="基准页眉样式"/>
    <w:basedOn w:val="16"/>
    <w:qFormat/>
    <w:uiPriority w:val="99"/>
    <w:pPr>
      <w:keepLines/>
      <w:widowControl/>
      <w:tabs>
        <w:tab w:val="center" w:pos="-18551"/>
        <w:tab w:val="right" w:pos="4320"/>
      </w:tabs>
      <w:spacing w:beforeLines="0" w:afterLines="0" w:line="240" w:lineRule="atLeast"/>
      <w:jc w:val="center"/>
    </w:pPr>
    <w:rPr>
      <w:rFonts w:ascii="Garamond" w:hAnsi="Garamond" w:eastAsia="宋体"/>
      <w:smallCaps/>
      <w:spacing w:val="15"/>
      <w:kern w:val="0"/>
      <w:sz w:val="20"/>
    </w:rPr>
  </w:style>
  <w:style w:type="paragraph" w:customStyle="1" w:styleId="1439">
    <w:name w:val="样式002"/>
    <w:basedOn w:val="4"/>
    <w:link w:val="1440"/>
    <w:qFormat/>
    <w:uiPriority w:val="99"/>
    <w:pPr>
      <w:widowControl/>
      <w:spacing w:beforeLines="100" w:afterLines="100" w:line="360" w:lineRule="auto"/>
      <w:ind w:firstLine="482" w:firstLineChars="200"/>
      <w:jc w:val="left"/>
    </w:pPr>
    <w:rPr>
      <w:rFonts w:ascii="宋体" w:hAnsi="宋体" w:eastAsia="宋体" w:cs="Times New Roman"/>
      <w:kern w:val="0"/>
      <w:sz w:val="24"/>
      <w:szCs w:val="24"/>
    </w:rPr>
  </w:style>
  <w:style w:type="character" w:customStyle="1" w:styleId="1440">
    <w:name w:val="样式002 Char"/>
    <w:link w:val="1439"/>
    <w:qFormat/>
    <w:locked/>
    <w:uiPriority w:val="99"/>
    <w:rPr>
      <w:rFonts w:ascii="宋体" w:hAnsi="宋体" w:eastAsia="宋体" w:cs="Times New Roman"/>
      <w:b/>
      <w:bCs/>
      <w:kern w:val="0"/>
      <w:sz w:val="24"/>
      <w:szCs w:val="24"/>
    </w:rPr>
  </w:style>
  <w:style w:type="character" w:customStyle="1" w:styleId="1441">
    <w:name w:val="zi_101"/>
    <w:qFormat/>
    <w:uiPriority w:val="99"/>
    <w:rPr>
      <w:rFonts w:ascii="Verdana" w:hAnsi="Verdana" w:cs="Times New Roman"/>
      <w:color w:val="C90000"/>
      <w:sz w:val="18"/>
      <w:szCs w:val="18"/>
    </w:rPr>
  </w:style>
  <w:style w:type="paragraph" w:customStyle="1" w:styleId="1442">
    <w:name w:val="数据来源 Char Char"/>
    <w:basedOn w:val="1"/>
    <w:qFormat/>
    <w:uiPriority w:val="99"/>
    <w:pPr>
      <w:widowControl/>
      <w:autoSpaceDE w:val="0"/>
      <w:autoSpaceDN w:val="0"/>
      <w:adjustRightInd w:val="0"/>
      <w:snapToGrid w:val="0"/>
      <w:jc w:val="left"/>
    </w:pPr>
    <w:rPr>
      <w:rFonts w:ascii="方正书宋简体" w:hAnsi="Times New Roman" w:eastAsia="宋体" w:cs="方正书宋简体"/>
      <w:kern w:val="0"/>
      <w:sz w:val="18"/>
      <w:szCs w:val="21"/>
    </w:rPr>
  </w:style>
  <w:style w:type="paragraph" w:customStyle="1" w:styleId="1443">
    <w:name w:val="正文xj"/>
    <w:basedOn w:val="1"/>
    <w:link w:val="1444"/>
    <w:qFormat/>
    <w:uiPriority w:val="99"/>
    <w:pPr>
      <w:widowControl/>
      <w:tabs>
        <w:tab w:val="left" w:pos="2040"/>
        <w:tab w:val="left" w:pos="3600"/>
        <w:tab w:val="left" w:pos="6521"/>
      </w:tabs>
      <w:spacing w:beforeLines="50" w:line="360" w:lineRule="auto"/>
      <w:ind w:firstLine="480" w:firstLineChars="200"/>
      <w:jc w:val="left"/>
    </w:pPr>
    <w:rPr>
      <w:rFonts w:ascii="Times New Roman" w:hAnsi="Times New Roman" w:eastAsia="宋体" w:cs="Times New Roman"/>
      <w:kern w:val="0"/>
      <w:sz w:val="24"/>
      <w:szCs w:val="24"/>
      <w:lang w:val="zh-CN" w:bidi="bn-IN"/>
    </w:rPr>
  </w:style>
  <w:style w:type="character" w:customStyle="1" w:styleId="1444">
    <w:name w:val="正文xj Char Char"/>
    <w:link w:val="1443"/>
    <w:qFormat/>
    <w:locked/>
    <w:uiPriority w:val="99"/>
    <w:rPr>
      <w:rFonts w:ascii="Times New Roman" w:hAnsi="Times New Roman" w:eastAsia="宋体" w:cs="Times New Roman"/>
      <w:kern w:val="0"/>
      <w:sz w:val="24"/>
      <w:szCs w:val="24"/>
      <w:lang w:val="zh-CN" w:bidi="bn-IN"/>
    </w:rPr>
  </w:style>
  <w:style w:type="character" w:customStyle="1" w:styleId="1445">
    <w:name w:val="big1"/>
    <w:qFormat/>
    <w:uiPriority w:val="0"/>
    <w:rPr>
      <w:rFonts w:cs="Times New Roman"/>
      <w:spacing w:val="360"/>
      <w:sz w:val="22"/>
      <w:szCs w:val="22"/>
    </w:rPr>
  </w:style>
  <w:style w:type="character" w:customStyle="1" w:styleId="1446">
    <w:name w:val="Header Char"/>
    <w:semiHidden/>
    <w:qFormat/>
    <w:locked/>
    <w:uiPriority w:val="99"/>
    <w:rPr>
      <w:rFonts w:ascii="宋体" w:eastAsia="宋体" w:cs="Times New Roman"/>
      <w:kern w:val="2"/>
      <w:sz w:val="18"/>
      <w:szCs w:val="18"/>
      <w:lang w:val="en-US" w:eastAsia="zh-CN" w:bidi="ar-SA"/>
    </w:rPr>
  </w:style>
  <w:style w:type="paragraph" w:customStyle="1" w:styleId="1447">
    <w:name w:val="乔丹股份招股说明书正文"/>
    <w:basedOn w:val="1"/>
    <w:qFormat/>
    <w:uiPriority w:val="99"/>
    <w:pPr>
      <w:widowControl/>
      <w:spacing w:beforeLines="50" w:afterLines="50" w:line="360" w:lineRule="auto"/>
      <w:ind w:firstLine="200" w:firstLineChars="200"/>
      <w:jc w:val="left"/>
    </w:pPr>
    <w:rPr>
      <w:rFonts w:ascii="Times New Roman" w:hAnsi="Times New Roman" w:eastAsia="宋体" w:cs="Times New Roman"/>
      <w:kern w:val="0"/>
      <w:sz w:val="24"/>
      <w:szCs w:val="24"/>
    </w:rPr>
  </w:style>
  <w:style w:type="paragraph" w:customStyle="1" w:styleId="1448">
    <w:name w:val="001"/>
    <w:basedOn w:val="1439"/>
    <w:link w:val="1449"/>
    <w:qFormat/>
    <w:uiPriority w:val="99"/>
    <w:pPr>
      <w:spacing w:before="240" w:after="240"/>
    </w:pPr>
  </w:style>
  <w:style w:type="character" w:customStyle="1" w:styleId="1449">
    <w:name w:val="001 Char"/>
    <w:link w:val="1448"/>
    <w:qFormat/>
    <w:locked/>
    <w:uiPriority w:val="99"/>
    <w:rPr>
      <w:rFonts w:ascii="宋体" w:hAnsi="宋体" w:eastAsia="宋体" w:cs="Times New Roman"/>
      <w:b/>
      <w:bCs/>
      <w:kern w:val="0"/>
      <w:sz w:val="24"/>
      <w:szCs w:val="24"/>
    </w:rPr>
  </w:style>
  <w:style w:type="paragraph" w:customStyle="1" w:styleId="1450">
    <w:name w:val="样式003"/>
    <w:basedOn w:val="1439"/>
    <w:link w:val="1451"/>
    <w:qFormat/>
    <w:uiPriority w:val="99"/>
    <w:pPr>
      <w:spacing w:before="240" w:after="240"/>
    </w:pPr>
  </w:style>
  <w:style w:type="character" w:customStyle="1" w:styleId="1451">
    <w:name w:val="样式003 Char"/>
    <w:link w:val="1450"/>
    <w:qFormat/>
    <w:locked/>
    <w:uiPriority w:val="99"/>
    <w:rPr>
      <w:rFonts w:ascii="宋体" w:hAnsi="宋体" w:eastAsia="宋体" w:cs="Times New Roman"/>
      <w:b/>
      <w:bCs/>
      <w:kern w:val="0"/>
      <w:sz w:val="24"/>
      <w:szCs w:val="24"/>
    </w:rPr>
  </w:style>
  <w:style w:type="paragraph" w:customStyle="1" w:styleId="1452">
    <w:name w:val="Char Char Char Char8"/>
    <w:basedOn w:val="1"/>
    <w:qFormat/>
    <w:uiPriority w:val="0"/>
    <w:pPr>
      <w:widowControl/>
      <w:jc w:val="left"/>
    </w:pPr>
    <w:rPr>
      <w:rFonts w:ascii="Times New Roman" w:hAnsi="Times New Roman" w:eastAsia="宋体" w:cs="Times New Roman"/>
      <w:kern w:val="0"/>
      <w:sz w:val="24"/>
      <w:szCs w:val="24"/>
    </w:rPr>
  </w:style>
  <w:style w:type="paragraph" w:customStyle="1" w:styleId="1453">
    <w:name w:val="列出段落12"/>
    <w:basedOn w:val="1"/>
    <w:qFormat/>
    <w:uiPriority w:val="0"/>
    <w:pPr>
      <w:widowControl/>
      <w:ind w:firstLine="420" w:firstLineChars="200"/>
      <w:jc w:val="left"/>
    </w:pPr>
    <w:rPr>
      <w:rFonts w:ascii="Calibri" w:hAnsi="Calibri" w:eastAsia="宋体" w:cs="Times New Roman"/>
      <w:kern w:val="0"/>
      <w:sz w:val="24"/>
    </w:rPr>
  </w:style>
  <w:style w:type="paragraph" w:customStyle="1" w:styleId="1454">
    <w:name w:val="修订12"/>
    <w:hidden/>
    <w:semiHidden/>
    <w:qFormat/>
    <w:uiPriority w:val="0"/>
    <w:rPr>
      <w:rFonts w:ascii="Times New Roman" w:hAnsi="Times New Roman" w:eastAsia="宋体" w:cs="Times New Roman"/>
      <w:kern w:val="2"/>
      <w:sz w:val="21"/>
      <w:szCs w:val="20"/>
      <w:lang w:val="en-US" w:eastAsia="zh-CN" w:bidi="ar-SA"/>
    </w:rPr>
  </w:style>
  <w:style w:type="character" w:customStyle="1" w:styleId="1455">
    <w:name w:val="占位符文本12"/>
    <w:semiHidden/>
    <w:qFormat/>
    <w:uiPriority w:val="0"/>
    <w:rPr>
      <w:rFonts w:cs="Times New Roman"/>
      <w:color w:val="808080"/>
    </w:rPr>
  </w:style>
  <w:style w:type="paragraph" w:customStyle="1" w:styleId="1456">
    <w:name w:val="Char Char Char Char4"/>
    <w:basedOn w:val="1"/>
    <w:qFormat/>
    <w:uiPriority w:val="0"/>
    <w:pPr>
      <w:widowControl/>
      <w:jc w:val="left"/>
    </w:pPr>
    <w:rPr>
      <w:rFonts w:ascii="Times New Roman" w:hAnsi="Times New Roman" w:eastAsia="宋体" w:cs="Times New Roman"/>
      <w:kern w:val="0"/>
      <w:sz w:val="24"/>
      <w:szCs w:val="24"/>
    </w:rPr>
  </w:style>
  <w:style w:type="character" w:customStyle="1" w:styleId="1457">
    <w:name w:val="占位符文本2"/>
    <w:semiHidden/>
    <w:qFormat/>
    <w:uiPriority w:val="0"/>
    <w:rPr>
      <w:rFonts w:cs="Times New Roman"/>
      <w:color w:val="808080"/>
    </w:rPr>
  </w:style>
  <w:style w:type="paragraph" w:customStyle="1" w:styleId="1458">
    <w:name w:val="Char Char Char Char3"/>
    <w:basedOn w:val="1"/>
    <w:qFormat/>
    <w:uiPriority w:val="99"/>
    <w:pPr>
      <w:widowControl/>
      <w:jc w:val="left"/>
    </w:pPr>
    <w:rPr>
      <w:rFonts w:ascii="Times New Roman" w:hAnsi="Times New Roman" w:eastAsia="宋体" w:cs="Times New Roman"/>
      <w:kern w:val="0"/>
      <w:sz w:val="24"/>
      <w:szCs w:val="24"/>
    </w:rPr>
  </w:style>
  <w:style w:type="paragraph" w:customStyle="1" w:styleId="1459">
    <w:name w:val="正文首行缩进2"/>
    <w:basedOn w:val="1"/>
    <w:qFormat/>
    <w:uiPriority w:val="0"/>
    <w:pPr>
      <w:widowControl/>
      <w:adjustRightInd w:val="0"/>
      <w:snapToGrid w:val="0"/>
      <w:spacing w:line="360" w:lineRule="auto"/>
      <w:ind w:firstLine="480" w:firstLineChars="200"/>
      <w:jc w:val="left"/>
    </w:pPr>
    <w:rPr>
      <w:rFonts w:ascii="Times New Roman" w:hAnsi="Times New Roman" w:eastAsia="宋体" w:cs="Times New Roman"/>
      <w:kern w:val="0"/>
      <w:sz w:val="24"/>
      <w:szCs w:val="24"/>
    </w:rPr>
  </w:style>
  <w:style w:type="character" w:customStyle="1" w:styleId="1460">
    <w:name w:val="正文首行缩进 字符"/>
    <w:basedOn w:val="980"/>
    <w:qFormat/>
    <w:uiPriority w:val="99"/>
  </w:style>
  <w:style w:type="paragraph" w:customStyle="1" w:styleId="1461">
    <w:name w:val="招股书正文1.5行距"/>
    <w:basedOn w:val="1"/>
    <w:qFormat/>
    <w:uiPriority w:val="0"/>
    <w:pPr>
      <w:spacing w:line="360" w:lineRule="auto"/>
      <w:ind w:firstLine="480" w:firstLineChars="200"/>
    </w:pPr>
    <w:rPr>
      <w:rFonts w:ascii="Arial" w:hAnsi="Arial" w:eastAsia="宋体" w:cs="Times New Roman"/>
      <w:sz w:val="24"/>
      <w:szCs w:val="20"/>
    </w:rPr>
  </w:style>
  <w:style w:type="character" w:customStyle="1" w:styleId="1462">
    <w:name w:val="附注二级正文 Char Char"/>
    <w:qFormat/>
    <w:uiPriority w:val="0"/>
    <w:rPr>
      <w:rFonts w:ascii="Times New Roman" w:hAnsi="Times New Roman" w:eastAsia="宋体" w:cs="Times New Roman"/>
      <w:szCs w:val="21"/>
    </w:rPr>
  </w:style>
  <w:style w:type="paragraph" w:customStyle="1" w:styleId="1463">
    <w:name w:val="Message Heading"/>
    <w:basedOn w:val="1"/>
    <w:next w:val="1"/>
    <w:qFormat/>
    <w:uiPriority w:val="0"/>
    <w:pPr>
      <w:widowControl/>
      <w:spacing w:after="120" w:line="320" w:lineRule="atLeast"/>
      <w:jc w:val="left"/>
    </w:pPr>
    <w:rPr>
      <w:rFonts w:ascii="Frutiger 45 Light" w:hAnsi="Frutiger 45 Light" w:eastAsia="华文楷体" w:cs="Times New Roman"/>
      <w:b/>
      <w:color w:val="3783FF"/>
      <w:kern w:val="0"/>
      <w:sz w:val="28"/>
      <w:szCs w:val="20"/>
    </w:rPr>
  </w:style>
  <w:style w:type="paragraph" w:customStyle="1" w:styleId="1464">
    <w:name w:val="Page Heading"/>
    <w:basedOn w:val="1"/>
    <w:next w:val="1463"/>
    <w:qFormat/>
    <w:uiPriority w:val="0"/>
    <w:pPr>
      <w:pageBreakBefore/>
      <w:widowControl/>
      <w:pBdr>
        <w:bottom w:val="single" w:color="193D85" w:sz="12" w:space="5"/>
      </w:pBdr>
      <w:spacing w:after="180"/>
      <w:jc w:val="left"/>
      <w:outlineLvl w:val="5"/>
    </w:pPr>
    <w:rPr>
      <w:rFonts w:ascii="UBSHeadline" w:hAnsi="UBSHeadline" w:eastAsia="华文楷体" w:cs="Times New Roman"/>
      <w:color w:val="193D85"/>
      <w:kern w:val="0"/>
      <w:sz w:val="48"/>
      <w:szCs w:val="20"/>
    </w:rPr>
  </w:style>
  <w:style w:type="paragraph" w:customStyle="1" w:styleId="1465">
    <w:name w:val="Char Char Char"/>
    <w:basedOn w:val="1"/>
    <w:qFormat/>
    <w:uiPriority w:val="99"/>
    <w:rPr>
      <w:rFonts w:ascii="Times New Roman" w:hAnsi="Times New Roman" w:eastAsia="宋体" w:cs="Times New Roman"/>
      <w:szCs w:val="21"/>
    </w:rPr>
  </w:style>
  <w:style w:type="paragraph" w:customStyle="1" w:styleId="1466">
    <w:name w:val="Char Char Char Char Char Char Char Char"/>
    <w:basedOn w:val="1"/>
    <w:qFormat/>
    <w:uiPriority w:val="0"/>
    <w:pPr>
      <w:widowControl/>
      <w:spacing w:after="160" w:line="240" w:lineRule="exact"/>
      <w:jc w:val="left"/>
    </w:pPr>
    <w:rPr>
      <w:rFonts w:ascii="Times New Roman" w:hAnsi="Times New Roman" w:eastAsia="宋体" w:cs="Times New Roman"/>
      <w:kern w:val="0"/>
      <w:sz w:val="20"/>
      <w:szCs w:val="20"/>
    </w:rPr>
  </w:style>
  <w:style w:type="paragraph" w:customStyle="1" w:styleId="1467">
    <w:name w:val="正文文本缩进 21"/>
    <w:basedOn w:val="1"/>
    <w:link w:val="3213"/>
    <w:qFormat/>
    <w:uiPriority w:val="99"/>
    <w:pPr>
      <w:adjustRightInd w:val="0"/>
      <w:spacing w:line="360" w:lineRule="auto"/>
      <w:ind w:firstLine="480"/>
      <w:textAlignment w:val="baseline"/>
    </w:pPr>
    <w:rPr>
      <w:rFonts w:ascii="Times New Roman" w:hAnsi="Times New Roman" w:eastAsia="宋体" w:cs="Times New Roman"/>
      <w:color w:val="FF0000"/>
      <w:sz w:val="24"/>
      <w:szCs w:val="24"/>
    </w:rPr>
  </w:style>
  <w:style w:type="paragraph" w:customStyle="1" w:styleId="1468">
    <w:name w:val="Char Char Char Char Char Char Char Char5"/>
    <w:basedOn w:val="1"/>
    <w:qFormat/>
    <w:uiPriority w:val="99"/>
    <w:pPr>
      <w:widowControl/>
      <w:spacing w:after="160" w:line="240" w:lineRule="exact"/>
      <w:jc w:val="left"/>
    </w:pPr>
    <w:rPr>
      <w:rFonts w:ascii="Times New Roman" w:hAnsi="Times New Roman" w:eastAsia="宋体" w:cs="Times New Roman"/>
      <w:kern w:val="0"/>
      <w:sz w:val="20"/>
      <w:szCs w:val="20"/>
    </w:rPr>
  </w:style>
  <w:style w:type="paragraph" w:customStyle="1" w:styleId="1469">
    <w:name w:val="Char Char Char Char Char Char Char Char4"/>
    <w:basedOn w:val="1"/>
    <w:qFormat/>
    <w:uiPriority w:val="99"/>
    <w:pPr>
      <w:widowControl/>
      <w:spacing w:after="160" w:line="240" w:lineRule="exact"/>
      <w:jc w:val="left"/>
    </w:pPr>
    <w:rPr>
      <w:rFonts w:ascii="Times New Roman" w:hAnsi="Times New Roman" w:eastAsia="宋体" w:cs="Times New Roman"/>
      <w:kern w:val="0"/>
      <w:sz w:val="20"/>
      <w:szCs w:val="20"/>
    </w:rPr>
  </w:style>
  <w:style w:type="paragraph" w:customStyle="1" w:styleId="1470">
    <w:name w:val="Char Char Char Char Char Char Char Char3"/>
    <w:basedOn w:val="1"/>
    <w:qFormat/>
    <w:uiPriority w:val="99"/>
    <w:pPr>
      <w:widowControl/>
      <w:spacing w:after="160" w:line="240" w:lineRule="exact"/>
      <w:jc w:val="left"/>
    </w:pPr>
    <w:rPr>
      <w:rFonts w:ascii="Times New Roman" w:hAnsi="Times New Roman" w:eastAsia="宋体" w:cs="Times New Roman"/>
      <w:kern w:val="0"/>
      <w:sz w:val="20"/>
      <w:szCs w:val="20"/>
    </w:rPr>
  </w:style>
  <w:style w:type="paragraph" w:customStyle="1" w:styleId="1471">
    <w:name w:val="Char Char Char Char Char Char Char Char2"/>
    <w:basedOn w:val="1"/>
    <w:qFormat/>
    <w:uiPriority w:val="99"/>
    <w:pPr>
      <w:widowControl/>
      <w:spacing w:after="160" w:line="240" w:lineRule="exact"/>
      <w:jc w:val="left"/>
    </w:pPr>
    <w:rPr>
      <w:rFonts w:ascii="Times New Roman" w:hAnsi="Times New Roman" w:eastAsia="宋体" w:cs="Times New Roman"/>
      <w:kern w:val="0"/>
      <w:sz w:val="20"/>
      <w:szCs w:val="20"/>
    </w:rPr>
  </w:style>
  <w:style w:type="paragraph" w:customStyle="1" w:styleId="1472">
    <w:name w:val="Char Char Char Char Char Char Char Char1"/>
    <w:basedOn w:val="1"/>
    <w:qFormat/>
    <w:uiPriority w:val="99"/>
    <w:pPr>
      <w:widowControl/>
      <w:spacing w:after="160" w:line="240" w:lineRule="exact"/>
      <w:jc w:val="left"/>
    </w:pPr>
    <w:rPr>
      <w:rFonts w:ascii="Times New Roman" w:hAnsi="Times New Roman" w:eastAsia="宋体" w:cs="Times New Roman"/>
      <w:kern w:val="0"/>
      <w:sz w:val="20"/>
      <w:szCs w:val="20"/>
    </w:rPr>
  </w:style>
  <w:style w:type="paragraph" w:customStyle="1" w:styleId="1473">
    <w:name w:val="Char Char Char Char5"/>
    <w:basedOn w:val="1"/>
    <w:qFormat/>
    <w:uiPriority w:val="0"/>
    <w:pPr>
      <w:widowControl/>
      <w:jc w:val="left"/>
    </w:pPr>
    <w:rPr>
      <w:rFonts w:ascii="Times New Roman" w:hAnsi="Times New Roman" w:eastAsia="宋体" w:cs="Times New Roman"/>
      <w:kern w:val="0"/>
      <w:sz w:val="24"/>
      <w:szCs w:val="24"/>
    </w:rPr>
  </w:style>
  <w:style w:type="paragraph" w:customStyle="1" w:styleId="1474">
    <w:name w:val="修订11"/>
    <w:hidden/>
    <w:semiHidden/>
    <w:qFormat/>
    <w:uiPriority w:val="0"/>
    <w:rPr>
      <w:rFonts w:ascii="Times New Roman" w:hAnsi="Times New Roman" w:eastAsia="宋体" w:cs="Times New Roman"/>
      <w:kern w:val="2"/>
      <w:sz w:val="21"/>
      <w:szCs w:val="20"/>
      <w:lang w:val="en-US" w:eastAsia="zh-CN" w:bidi="ar-SA"/>
    </w:rPr>
  </w:style>
  <w:style w:type="character" w:customStyle="1" w:styleId="1475">
    <w:name w:val="占位符文本11"/>
    <w:semiHidden/>
    <w:qFormat/>
    <w:uiPriority w:val="0"/>
    <w:rPr>
      <w:rFonts w:cs="Times New Roman"/>
      <w:color w:val="808080"/>
    </w:rPr>
  </w:style>
  <w:style w:type="paragraph" w:customStyle="1" w:styleId="1476">
    <w:name w:val="Char Char Char Char7"/>
    <w:basedOn w:val="1"/>
    <w:qFormat/>
    <w:uiPriority w:val="0"/>
    <w:rPr>
      <w:rFonts w:ascii="Times New Roman" w:hAnsi="Times New Roman" w:eastAsia="宋体" w:cs="Times New Roman"/>
      <w:sz w:val="24"/>
      <w:szCs w:val="20"/>
    </w:rPr>
  </w:style>
  <w:style w:type="paragraph" w:customStyle="1" w:styleId="1477">
    <w:name w:val="Char Char Char Char6"/>
    <w:basedOn w:val="1"/>
    <w:qFormat/>
    <w:uiPriority w:val="0"/>
    <w:rPr>
      <w:rFonts w:ascii="Times New Roman" w:hAnsi="Times New Roman" w:eastAsia="宋体" w:cs="Times New Roman"/>
      <w:sz w:val="24"/>
      <w:szCs w:val="20"/>
    </w:rPr>
  </w:style>
  <w:style w:type="character" w:customStyle="1" w:styleId="1478">
    <w:name w:val="文档结构图 Char1"/>
    <w:qFormat/>
    <w:uiPriority w:val="0"/>
    <w:rPr>
      <w:rFonts w:ascii="宋体" w:hAnsi="Times New Roman"/>
      <w:kern w:val="2"/>
      <w:sz w:val="18"/>
      <w:szCs w:val="18"/>
    </w:rPr>
  </w:style>
  <w:style w:type="character" w:customStyle="1" w:styleId="1479">
    <w:name w:val="日期 Char1"/>
    <w:qFormat/>
    <w:uiPriority w:val="0"/>
    <w:rPr>
      <w:rFonts w:ascii="Times New Roman" w:hAnsi="Times New Roman" w:eastAsia="宋体" w:cs="Times New Roman"/>
      <w:szCs w:val="20"/>
    </w:rPr>
  </w:style>
  <w:style w:type="character" w:customStyle="1" w:styleId="1480">
    <w:name w:val="HTML 预设格式 字符"/>
    <w:basedOn w:val="89"/>
    <w:qFormat/>
    <w:uiPriority w:val="99"/>
    <w:rPr>
      <w:rFonts w:ascii="Courier New" w:hAnsi="Courier New" w:cs="Courier New"/>
      <w:sz w:val="20"/>
      <w:szCs w:val="20"/>
    </w:rPr>
  </w:style>
  <w:style w:type="character" w:customStyle="1" w:styleId="1481">
    <w:name w:val="big"/>
    <w:qFormat/>
    <w:uiPriority w:val="0"/>
    <w:rPr>
      <w:spacing w:val="360"/>
      <w:sz w:val="21"/>
      <w:szCs w:val="21"/>
    </w:rPr>
  </w:style>
  <w:style w:type="character" w:customStyle="1" w:styleId="1482">
    <w:name w:val="副标题 字符"/>
    <w:basedOn w:val="89"/>
    <w:qFormat/>
    <w:uiPriority w:val="11"/>
    <w:rPr>
      <w:b/>
      <w:bCs/>
      <w:kern w:val="28"/>
      <w:sz w:val="32"/>
      <w:szCs w:val="32"/>
    </w:rPr>
  </w:style>
  <w:style w:type="character" w:customStyle="1" w:styleId="1483">
    <w:name w:val="纯文本 字符"/>
    <w:basedOn w:val="89"/>
    <w:qFormat/>
    <w:uiPriority w:val="99"/>
    <w:rPr>
      <w:rFonts w:hAnsi="Courier New" w:cs="Courier New" w:asciiTheme="minorEastAsia"/>
      <w:szCs w:val="22"/>
    </w:rPr>
  </w:style>
  <w:style w:type="character" w:customStyle="1" w:styleId="1484">
    <w:name w:val="纯文本 字符1"/>
    <w:qFormat/>
    <w:uiPriority w:val="0"/>
    <w:rPr>
      <w:rFonts w:ascii="宋体" w:hAnsi="Courier New" w:eastAsia="宋体" w:cs="Courier New"/>
      <w:sz w:val="24"/>
      <w:szCs w:val="24"/>
    </w:rPr>
  </w:style>
  <w:style w:type="table" w:customStyle="1" w:styleId="1485">
    <w:name w:val="黄桥表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86">
    <w:name w:val="黄桥表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87">
    <w:name w:val="黄桥表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88">
    <w:name w:val="表格样式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89">
    <w:name w:val="标题 2 字符1"/>
    <w:qFormat/>
    <w:uiPriority w:val="9"/>
    <w:rPr>
      <w:rFonts w:ascii="Calibri Light" w:hAnsi="Calibri Light" w:eastAsia="宋体" w:cs="Times New Roman"/>
      <w:b/>
      <w:bCs/>
      <w:sz w:val="32"/>
      <w:szCs w:val="32"/>
    </w:rPr>
  </w:style>
  <w:style w:type="table" w:customStyle="1" w:styleId="1490">
    <w:name w:val="黄桥表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1">
    <w:name w:val="黄桥表6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2">
    <w:name w:val="黄桥表6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3">
    <w:name w:val="黄桥表6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4">
    <w:name w:val="黄桥表5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5">
    <w:name w:val="黄桥表6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6">
    <w:name w:val="黄桥表5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7">
    <w:name w:val="黄桥表6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498">
    <w:name w:val="表格样式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99">
    <w:name w:val="0xjb正文"/>
    <w:basedOn w:val="1"/>
    <w:qFormat/>
    <w:uiPriority w:val="0"/>
    <w:pPr>
      <w:widowControl/>
      <w:spacing w:line="360" w:lineRule="auto"/>
      <w:ind w:left="-29" w:leftChars="-12" w:firstLine="444" w:firstLineChars="185"/>
    </w:pPr>
    <w:rPr>
      <w:rFonts w:ascii="Times New Roman" w:hAnsi="Times New Roman" w:eastAsia="宋体" w:cs="Times New Roman"/>
      <w:kern w:val="0"/>
      <w:sz w:val="24"/>
      <w:szCs w:val="24"/>
    </w:rPr>
  </w:style>
  <w:style w:type="table" w:customStyle="1" w:styleId="1500">
    <w:name w:val="表格样式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01">
    <w:name w:val="Head2A1"/>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customStyle="1" w:styleId="1502">
    <w:name w:val="页脚 Char1"/>
    <w:basedOn w:val="89"/>
    <w:qFormat/>
    <w:uiPriority w:val="99"/>
    <w:rPr>
      <w:sz w:val="18"/>
      <w:szCs w:val="18"/>
    </w:rPr>
  </w:style>
  <w:style w:type="table" w:customStyle="1" w:styleId="1503">
    <w:name w:val="表格样式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04">
    <w:name w:val="招股书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505">
    <w:name w:val="列表型 31"/>
    <w:basedOn w:val="107"/>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506">
    <w:name w:val="黄桥表1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07">
    <w:name w:val="黄桥表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08">
    <w:name w:val="黄桥表6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09">
    <w:name w:val="表格样式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0">
    <w:name w:val="表格样式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1">
    <w:name w:val="黄桥表5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2">
    <w:name w:val="黄桥表6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3">
    <w:name w:val="黄桥表6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4">
    <w:name w:val="黄桥表6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5">
    <w:name w:val="黄桥表5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6">
    <w:name w:val="黄桥表6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7">
    <w:name w:val="黄桥表5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8">
    <w:name w:val="黄桥表6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19">
    <w:name w:val="表格样式3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0">
    <w:name w:val="网格型26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1">
    <w:name w:val="表格样式4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2">
    <w:name w:val="表格样式6"/>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3">
    <w:name w:val="招股书2"/>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524">
    <w:name w:val="列表型 32"/>
    <w:basedOn w:val="107"/>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525">
    <w:name w:val="网格型115"/>
    <w:qFormat/>
    <w:uiPriority w:val="5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6">
    <w:name w:val="黄桥表1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7">
    <w:name w:val="黄桥表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8">
    <w:name w:val="黄桥表6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29">
    <w:name w:val="表格样式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0">
    <w:name w:val="表格样式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1">
    <w:name w:val="黄桥表5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2">
    <w:name w:val="黄桥表6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3">
    <w:name w:val="黄桥表6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4">
    <w:name w:val="黄桥表6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5">
    <w:name w:val="黄桥表51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6">
    <w:name w:val="黄桥表64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7">
    <w:name w:val="黄桥表51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8">
    <w:name w:val="黄桥表65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39">
    <w:name w:val="表格样式3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0">
    <w:name w:val="网格型110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1">
    <w:name w:val="网格型2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2">
    <w:name w:val="网格型24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3">
    <w:name w:val="网格型25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4">
    <w:name w:val="网格型26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5">
    <w:name w:val="表格样式4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6">
    <w:name w:val="表格样式7"/>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7">
    <w:name w:val="网格型36"/>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8">
    <w:name w:val="网格型116"/>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49">
    <w:name w:val="黄桥表6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0">
    <w:name w:val="网格型210"/>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1">
    <w:name w:val="表格样式7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2">
    <w:name w:val="网格型24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3">
    <w:name w:val="表格样式8"/>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4">
    <w:name w:val="表格样式9"/>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5">
    <w:name w:val="表格样式7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6">
    <w:name w:val="表格样式10"/>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7">
    <w:name w:val="网格型117"/>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58">
    <w:name w:val="招股书3"/>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559">
    <w:name w:val="列表型 33"/>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560">
    <w:name w:val="网格型118"/>
    <w:qFormat/>
    <w:uiPriority w:val="5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1">
    <w:name w:val="黄桥表1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2">
    <w:name w:val="黄桥表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3">
    <w:name w:val="网格型21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4">
    <w:name w:val="网格型37"/>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5">
    <w:name w:val="黄桥表6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6">
    <w:name w:val="表格样式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7">
    <w:name w:val="表格样式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8">
    <w:name w:val="黄桥表5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69">
    <w:name w:val="黄桥表6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0">
    <w:name w:val="网格型7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1">
    <w:name w:val="黄桥表6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2">
    <w:name w:val="网格型9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3">
    <w:name w:val="网格型10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4">
    <w:name w:val="黄桥表6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5">
    <w:name w:val="网格型14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6">
    <w:name w:val="黄桥表51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7">
    <w:name w:val="黄桥表64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8">
    <w:name w:val="网格型15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79">
    <w:name w:val="黄桥表51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0">
    <w:name w:val="黄桥表65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1">
    <w:name w:val="网格型16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2">
    <w:name w:val="网格型173"/>
    <w:basedOn w:val="10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3">
    <w:name w:val="网格型183"/>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4">
    <w:name w:val="网格型19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5">
    <w:name w:val="表格样式3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6">
    <w:name w:val="网格型110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7">
    <w:name w:val="网格型20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8">
    <w:name w:val="网格型2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89">
    <w:name w:val="网格型2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0">
    <w:name w:val="网格型2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1">
    <w:name w:val="网格型24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2">
    <w:name w:val="网格型25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3">
    <w:name w:val="网格型26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4">
    <w:name w:val="表格样式4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5">
    <w:name w:val="表格样式1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6">
    <w:name w:val="网格型11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597">
    <w:name w:val="招股书4"/>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598">
    <w:name w:val="列表型 34"/>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599">
    <w:name w:val="网格型1110"/>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0">
    <w:name w:val="黄桥表1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1">
    <w:name w:val="黄桥表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2">
    <w:name w:val="网格型216"/>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3">
    <w:name w:val="网格型38"/>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4">
    <w:name w:val="黄桥表6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5">
    <w:name w:val="表格样式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6">
    <w:name w:val="表格样式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7">
    <w:name w:val="网格型6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8">
    <w:name w:val="黄桥表5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09">
    <w:name w:val="黄桥表6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0">
    <w:name w:val="网格型7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1">
    <w:name w:val="网格型8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2">
    <w:name w:val="网格型12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3">
    <w:name w:val="黄桥表6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4">
    <w:name w:val="网格型9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5">
    <w:name w:val="网格型10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6">
    <w:name w:val="网格型134"/>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7">
    <w:name w:val="黄桥表6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8">
    <w:name w:val="网格型14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19">
    <w:name w:val="黄桥表51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0">
    <w:name w:val="黄桥表64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1">
    <w:name w:val="网格型15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2">
    <w:name w:val="黄桥表51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3">
    <w:name w:val="黄桥表65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4">
    <w:name w:val="网格型16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5">
    <w:name w:val="网格型174"/>
    <w:basedOn w:val="10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6">
    <w:name w:val="网格型184"/>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7">
    <w:name w:val="网格型19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8">
    <w:name w:val="表格样式3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29">
    <w:name w:val="网格型110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0">
    <w:name w:val="网格型20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1">
    <w:name w:val="网格型21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2">
    <w:name w:val="网格型2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3">
    <w:name w:val="网格型2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4">
    <w:name w:val="网格型24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5">
    <w:name w:val="网格型25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6">
    <w:name w:val="网格型11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7">
    <w:name w:val="网格型26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8">
    <w:name w:val="表格样式4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39">
    <w:name w:val="表格样式5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0">
    <w:name w:val="招股书1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641">
    <w:name w:val="列表型 311"/>
    <w:basedOn w:val="107"/>
    <w:qFormat/>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642">
    <w:name w:val="网格型113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3">
    <w:name w:val="黄桥表1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4">
    <w:name w:val="黄桥表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5">
    <w:name w:val="网格型27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6">
    <w:name w:val="黄桥表66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7">
    <w:name w:val="表格样式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8">
    <w:name w:val="表格样式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49">
    <w:name w:val="黄桥表51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0">
    <w:name w:val="黄桥表6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1">
    <w:name w:val="黄桥表6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2">
    <w:name w:val="黄桥表6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3">
    <w:name w:val="黄桥表51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4">
    <w:name w:val="黄桥表64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5">
    <w:name w:val="黄桥表51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6">
    <w:name w:val="黄桥表65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7">
    <w:name w:val="表格样式3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8">
    <w:name w:val="网格型110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9">
    <w:name w:val="网格型2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0">
    <w:name w:val="网格型24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1">
    <w:name w:val="网格型25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2">
    <w:name w:val="网格型26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3">
    <w:name w:val="表格样式4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表格样式6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5">
    <w:name w:val="网格型114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招股书2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667">
    <w:name w:val="列表型 32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668">
    <w:name w:val="网格型115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9">
    <w:name w:val="黄桥表1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0">
    <w:name w:val="黄桥表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1">
    <w:name w:val="黄桥表67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2">
    <w:name w:val="表格样式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3">
    <w:name w:val="表格样式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4">
    <w:name w:val="黄桥表51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5">
    <w:name w:val="黄桥表6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6">
    <w:name w:val="黄桥表6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7">
    <w:name w:val="网格型9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8">
    <w:name w:val="网格型10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79">
    <w:name w:val="网格型1321"/>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0">
    <w:name w:val="黄桥表6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1">
    <w:name w:val="网格型14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2">
    <w:name w:val="黄桥表51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3">
    <w:name w:val="黄桥表64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4">
    <w:name w:val="网格型15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5">
    <w:name w:val="黄桥表51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6">
    <w:name w:val="黄桥表65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7">
    <w:name w:val="网格型16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8">
    <w:name w:val="网格型17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89">
    <w:name w:val="网格型18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0">
    <w:name w:val="网格型19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1">
    <w:name w:val="表格样式3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2">
    <w:name w:val="网格型110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20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4">
    <w:name w:val="网格型2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5">
    <w:name w:val="网格型2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6">
    <w:name w:val="网格型24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7">
    <w:name w:val="网格型25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8">
    <w:name w:val="网格型11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9">
    <w:name w:val="网格型26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0">
    <w:name w:val="表格样式4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1">
    <w:name w:val="网格型29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2">
    <w:name w:val="表格样式7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3">
    <w:name w:val="网格型7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4">
    <w:name w:val="网格型30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5">
    <w:name w:val="网格型35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6">
    <w:name w:val="网格型36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7">
    <w:name w:val="网格型116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8">
    <w:name w:val="黄桥表68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09">
    <w:name w:val="网格型210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0">
    <w:name w:val="网格型213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1">
    <w:name w:val="表格样式7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2">
    <w:name w:val="网格型243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3">
    <w:name w:val="表格样式8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4">
    <w:name w:val="表格样式9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5">
    <w:name w:val="表格样式7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6">
    <w:name w:val="表格样式10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7">
    <w:name w:val="网格型117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18">
    <w:name w:val="招股书3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719">
    <w:name w:val="列表型 33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720">
    <w:name w:val="网格型118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1">
    <w:name w:val="黄桥表13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2">
    <w:name w:val="黄桥表1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3">
    <w:name w:val="网格型214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4">
    <w:name w:val="网格型37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5">
    <w:name w:val="黄桥表69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6">
    <w:name w:val="表格样式1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7">
    <w:name w:val="表格样式2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8">
    <w:name w:val="网格型6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29">
    <w:name w:val="黄桥表51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0">
    <w:name w:val="黄桥表61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1">
    <w:name w:val="网格型7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2">
    <w:name w:val="网格型83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3">
    <w:name w:val="网格型123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4">
    <w:name w:val="黄桥表62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5">
    <w:name w:val="网格型9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6">
    <w:name w:val="网格型103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7">
    <w:name w:val="网格型133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8">
    <w:name w:val="黄桥表63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39">
    <w:name w:val="网格型14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0">
    <w:name w:val="黄桥表511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黄桥表64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2">
    <w:name w:val="网格型15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黄桥表512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4">
    <w:name w:val="黄桥表653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5">
    <w:name w:val="网格型16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6">
    <w:name w:val="网格型173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7">
    <w:name w:val="网格型183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8">
    <w:name w:val="网格型193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表格样式33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0">
    <w:name w:val="网格型1103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1">
    <w:name w:val="网格型20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2">
    <w:name w:val="网格型21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3">
    <w:name w:val="网格型22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4">
    <w:name w:val="网格型23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5">
    <w:name w:val="网格型244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6">
    <w:name w:val="网格型25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7">
    <w:name w:val="网格型111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8">
    <w:name w:val="网格型263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9">
    <w:name w:val="表格样式43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60">
    <w:name w:val="标题 2 Char3"/>
    <w:basedOn w:val="89"/>
    <w:semiHidden/>
    <w:qFormat/>
    <w:uiPriority w:val="9"/>
    <w:rPr>
      <w:rFonts w:ascii="Calibri Light" w:hAnsi="Calibri Light" w:eastAsia="宋体" w:cs="Times New Roman"/>
      <w:b/>
      <w:bCs/>
      <w:sz w:val="32"/>
      <w:szCs w:val="32"/>
    </w:rPr>
  </w:style>
  <w:style w:type="table" w:customStyle="1" w:styleId="1761">
    <w:name w:val="表格样式16"/>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2">
    <w:name w:val="网格型12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3">
    <w:name w:val="招股书5"/>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764">
    <w:name w:val="列表型 35"/>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765">
    <w:name w:val="表格主题5"/>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6">
    <w:name w:val="网格型1115"/>
    <w:qFormat/>
    <w:uiPriority w:val="3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7">
    <w:name w:val="黄桥表1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8">
    <w:name w:val="黄桥表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69">
    <w:name w:val="网格型218"/>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0">
    <w:name w:val="网格型3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1">
    <w:name w:val="网格型4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2">
    <w:name w:val="黄桥表6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3">
    <w:name w:val="表格样式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4">
    <w:name w:val="表格样式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5">
    <w:name w:val="网格型6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6">
    <w:name w:val="黄桥表5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7">
    <w:name w:val="黄桥表6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8">
    <w:name w:val="网格型7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79">
    <w:name w:val="网格型8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0">
    <w:name w:val="网格型12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1">
    <w:name w:val="黄桥表6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2">
    <w:name w:val="网格型9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3">
    <w:name w:val="网格型10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4">
    <w:name w:val="网格型135"/>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5">
    <w:name w:val="黄桥表6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6">
    <w:name w:val="网格型14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7">
    <w:name w:val="黄桥表51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8">
    <w:name w:val="黄桥表64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89">
    <w:name w:val="网格型15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0">
    <w:name w:val="黄桥表51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1">
    <w:name w:val="黄桥表65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2">
    <w:name w:val="网格型16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3">
    <w:name w:val="网格型17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4">
    <w:name w:val="网格型18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5">
    <w:name w:val="网格型19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6">
    <w:name w:val="表格样式3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7">
    <w:name w:val="网格型110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8">
    <w:name w:val="网格型20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99">
    <w:name w:val="网格型219"/>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0">
    <w:name w:val="网格型2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1">
    <w:name w:val="网格型2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2">
    <w:name w:val="网格型246"/>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3">
    <w:name w:val="网格型25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4">
    <w:name w:val="网格型111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5">
    <w:name w:val="网格型26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6">
    <w:name w:val="表格样式4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7">
    <w:name w:val="表格样式5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8">
    <w:name w:val="网格型1122"/>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09">
    <w:name w:val="招股书12"/>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810">
    <w:name w:val="列表型 312"/>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811">
    <w:name w:val="网格型1132"/>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2">
    <w:name w:val="黄桥表13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3">
    <w:name w:val="黄桥表1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4">
    <w:name w:val="网格型27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5">
    <w:name w:val="黄桥表66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6">
    <w:name w:val="表格样式1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7">
    <w:name w:val="表格样式2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8">
    <w:name w:val="黄桥表51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19">
    <w:name w:val="黄桥表61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0">
    <w:name w:val="黄桥表62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1">
    <w:name w:val="网格型9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2">
    <w:name w:val="网格型101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3">
    <w:name w:val="网格型1312"/>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4">
    <w:name w:val="黄桥表63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5">
    <w:name w:val="网格型14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6">
    <w:name w:val="黄桥表511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7">
    <w:name w:val="黄桥表64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8">
    <w:name w:val="网格型15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29">
    <w:name w:val="黄桥表512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0">
    <w:name w:val="黄桥表651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1">
    <w:name w:val="网格型16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2">
    <w:name w:val="网格型17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3">
    <w:name w:val="网格型181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4">
    <w:name w:val="网格型191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5">
    <w:name w:val="表格样式31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6">
    <w:name w:val="网格型1101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7">
    <w:name w:val="网格型201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8">
    <w:name w:val="网格型221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39">
    <w:name w:val="网格型231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0">
    <w:name w:val="网格型241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1">
    <w:name w:val="网格型251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2">
    <w:name w:val="网格型111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3">
    <w:name w:val="网格型261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4">
    <w:name w:val="表格样式41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5">
    <w:name w:val="表格样式6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6">
    <w:name w:val="网格型1142"/>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47">
    <w:name w:val="招股书22"/>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848">
    <w:name w:val="列表型 322"/>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849">
    <w:name w:val="网格型1152"/>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0">
    <w:name w:val="黄桥表13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1">
    <w:name w:val="黄桥表1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2">
    <w:name w:val="黄桥表67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3">
    <w:name w:val="表格样式1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4">
    <w:name w:val="表格样式2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5">
    <w:name w:val="网格型6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6">
    <w:name w:val="黄桥表514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7">
    <w:name w:val="黄桥表61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8">
    <w:name w:val="网格型7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59">
    <w:name w:val="网格型82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0">
    <w:name w:val="网格型1222"/>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1">
    <w:name w:val="黄桥表62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2">
    <w:name w:val="网格型9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3">
    <w:name w:val="网格型102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4">
    <w:name w:val="网格型1322"/>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5">
    <w:name w:val="黄桥表63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6">
    <w:name w:val="网格型14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7">
    <w:name w:val="黄桥表511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8">
    <w:name w:val="黄桥表64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69">
    <w:name w:val="网格型15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0">
    <w:name w:val="黄桥表512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1">
    <w:name w:val="黄桥表652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2">
    <w:name w:val="网格型16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3">
    <w:name w:val="网格型17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4">
    <w:name w:val="网格型182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5">
    <w:name w:val="网格型192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6">
    <w:name w:val="表格样式32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7">
    <w:name w:val="网格型1102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8">
    <w:name w:val="网格型20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79">
    <w:name w:val="网格型21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0">
    <w:name w:val="网格型22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1">
    <w:name w:val="网格型23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2">
    <w:name w:val="网格型242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3">
    <w:name w:val="网格型25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4">
    <w:name w:val="网格型1112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5">
    <w:name w:val="网格型262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6">
    <w:name w:val="表格样式42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7">
    <w:name w:val="网格型29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8">
    <w:name w:val="表格样式7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89">
    <w:name w:val="网格型7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0">
    <w:name w:val="网格型30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1">
    <w:name w:val="网格型332"/>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2">
    <w:name w:val="网格型34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3">
    <w:name w:val="网格型35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4">
    <w:name w:val="网格型36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5">
    <w:name w:val="网格型1162"/>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6">
    <w:name w:val="黄桥表68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7">
    <w:name w:val="网格型210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8">
    <w:name w:val="网格型213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899">
    <w:name w:val="表格样式71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0">
    <w:name w:val="网格型243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1">
    <w:name w:val="表格样式8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2">
    <w:name w:val="表格样式9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3">
    <w:name w:val="表格样式722"/>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4">
    <w:name w:val="表格样式10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5">
    <w:name w:val="网格型1172"/>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6">
    <w:name w:val="招股书32"/>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907">
    <w:name w:val="列表型 332"/>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908">
    <w:name w:val="表格主题32"/>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09">
    <w:name w:val="网格型1182"/>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0">
    <w:name w:val="黄桥表13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1">
    <w:name w:val="黄桥表14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2">
    <w:name w:val="网格型2142"/>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3">
    <w:name w:val="网格型372"/>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4">
    <w:name w:val="网格型43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5">
    <w:name w:val="黄桥表69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6">
    <w:name w:val="表格样式1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7">
    <w:name w:val="表格样式2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8">
    <w:name w:val="网格型6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19">
    <w:name w:val="黄桥表515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0">
    <w:name w:val="黄桥表61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1">
    <w:name w:val="网格型74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2">
    <w:name w:val="网格型83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3">
    <w:name w:val="网格型1232"/>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4">
    <w:name w:val="黄桥表62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5">
    <w:name w:val="网格型9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6">
    <w:name w:val="网格型103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7">
    <w:name w:val="网格型1332"/>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8">
    <w:name w:val="黄桥表63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29">
    <w:name w:val="网格型14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0">
    <w:name w:val="黄桥表511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1">
    <w:name w:val="黄桥表64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2">
    <w:name w:val="网格型15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3">
    <w:name w:val="黄桥表512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4">
    <w:name w:val="黄桥表6532"/>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5">
    <w:name w:val="网格型16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6">
    <w:name w:val="网格型173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7">
    <w:name w:val="网格型183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8">
    <w:name w:val="网格型193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39">
    <w:name w:val="表格样式33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0">
    <w:name w:val="网格型11032"/>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1">
    <w:name w:val="网格型20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2">
    <w:name w:val="网格型215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3">
    <w:name w:val="网格型22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4">
    <w:name w:val="网格型23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5">
    <w:name w:val="网格型2442"/>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6">
    <w:name w:val="网格型25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7">
    <w:name w:val="网格型111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8">
    <w:name w:val="网格型263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49">
    <w:name w:val="表格样式43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0">
    <w:name w:val="表格样式18"/>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1">
    <w:name w:val="网格型126"/>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2">
    <w:name w:val="招股书6"/>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1953">
    <w:name w:val="列表型 36"/>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1954">
    <w:name w:val="表格主题6"/>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5">
    <w:name w:val="网格型1117"/>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6">
    <w:name w:val="黄桥表13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7">
    <w:name w:val="黄桥表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8">
    <w:name w:val="网格型22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9">
    <w:name w:val="网格型31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0">
    <w:name w:val="黄桥表6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1">
    <w:name w:val="表格样式1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2">
    <w:name w:val="表格样式2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3">
    <w:name w:val="网格型56"/>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4">
    <w:name w:val="网格型6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5">
    <w:name w:val="黄桥表51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6">
    <w:name w:val="黄桥表61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7">
    <w:name w:val="网格型7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8">
    <w:name w:val="网格型86"/>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69">
    <w:name w:val="网格型127"/>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0">
    <w:name w:val="黄桥表62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1">
    <w:name w:val="网格型9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2">
    <w:name w:val="网格型106"/>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3">
    <w:name w:val="网格型136"/>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4">
    <w:name w:val="黄桥表63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5">
    <w:name w:val="网格型14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6">
    <w:name w:val="黄桥表51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7">
    <w:name w:val="黄桥表64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8">
    <w:name w:val="网格型15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79">
    <w:name w:val="黄桥表512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0">
    <w:name w:val="黄桥表65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1">
    <w:name w:val="网格型16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2">
    <w:name w:val="网格型17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3">
    <w:name w:val="网格型186"/>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4">
    <w:name w:val="网格型196"/>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5">
    <w:name w:val="Table Normal6"/>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1986">
    <w:name w:val="表格样式36"/>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7">
    <w:name w:val="网格型1106"/>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8">
    <w:name w:val="网格型20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9">
    <w:name w:val="网格型211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0">
    <w:name w:val="网格型22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1">
    <w:name w:val="网格型23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2">
    <w:name w:val="网格型247"/>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3">
    <w:name w:val="网格型25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4">
    <w:name w:val="网格型111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5">
    <w:name w:val="网格型26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6">
    <w:name w:val="表格样式46"/>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7">
    <w:name w:val="表格样式5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8">
    <w:name w:val="网格型1123"/>
    <w:basedOn w:val="10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99">
    <w:name w:val="招股书13"/>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000">
    <w:name w:val="列表型 313"/>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001">
    <w:name w:val="网格型1133"/>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2">
    <w:name w:val="黄桥表13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3">
    <w:name w:val="黄桥表1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4">
    <w:name w:val="网格型27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5">
    <w:name w:val="网格型31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6">
    <w:name w:val="网格型41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7">
    <w:name w:val="黄桥表66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8">
    <w:name w:val="表格样式1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09">
    <w:name w:val="表格样式2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0">
    <w:name w:val="网格型51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1">
    <w:name w:val="网格型6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2">
    <w:name w:val="黄桥表51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3">
    <w:name w:val="黄桥表61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4">
    <w:name w:val="网格型7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5">
    <w:name w:val="网格型1213"/>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6">
    <w:name w:val="黄桥表62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7">
    <w:name w:val="网格型9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8">
    <w:name w:val="网格型101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19">
    <w:name w:val="网格型1313"/>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0">
    <w:name w:val="黄桥表63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1">
    <w:name w:val="网格型14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2">
    <w:name w:val="黄桥表511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3">
    <w:name w:val="黄桥表64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4">
    <w:name w:val="网格型15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5">
    <w:name w:val="黄桥表512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6">
    <w:name w:val="黄桥表651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7">
    <w:name w:val="网格型16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8">
    <w:name w:val="网格型17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29">
    <w:name w:val="网格型181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0">
    <w:name w:val="网格型191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1">
    <w:name w:val="表格样式31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2">
    <w:name w:val="网格型1101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3">
    <w:name w:val="网格型201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4">
    <w:name w:val="网格型21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5">
    <w:name w:val="网格型221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6">
    <w:name w:val="网格型231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7">
    <w:name w:val="网格型241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8">
    <w:name w:val="网格型251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39">
    <w:name w:val="网格型111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0">
    <w:name w:val="网格型261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1">
    <w:name w:val="表格样式41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2">
    <w:name w:val="表格样式6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3">
    <w:name w:val="网格型114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4">
    <w:name w:val="招股书23"/>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045">
    <w:name w:val="列表型 323"/>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046">
    <w:name w:val="表格主题23"/>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7">
    <w:name w:val="网格型1153"/>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8">
    <w:name w:val="黄桥表13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49">
    <w:name w:val="黄桥表1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0">
    <w:name w:val="网格型28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1">
    <w:name w:val="网格型42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2">
    <w:name w:val="黄桥表67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3">
    <w:name w:val="表格样式1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4">
    <w:name w:val="表格样式2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5">
    <w:name w:val="网格型52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6">
    <w:name w:val="网格型6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7">
    <w:name w:val="黄桥表514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8">
    <w:name w:val="黄桥表61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59">
    <w:name w:val="网格型7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0">
    <w:name w:val="网格型82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1">
    <w:name w:val="网格型1223"/>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2">
    <w:name w:val="黄桥表62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3">
    <w:name w:val="网格型9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4">
    <w:name w:val="网格型102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5">
    <w:name w:val="网格型1323"/>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6">
    <w:name w:val="黄桥表63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7">
    <w:name w:val="网格型14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8">
    <w:name w:val="黄桥表511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69">
    <w:name w:val="黄桥表64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0">
    <w:name w:val="网格型15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1">
    <w:name w:val="黄桥表512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2">
    <w:name w:val="黄桥表652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3">
    <w:name w:val="网格型16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4">
    <w:name w:val="网格型172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5">
    <w:name w:val="网格型182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6">
    <w:name w:val="网格型192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7">
    <w:name w:val="表格样式32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8">
    <w:name w:val="网格型1102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79">
    <w:name w:val="网格型20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0">
    <w:name w:val="网格型21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1">
    <w:name w:val="网格型22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2">
    <w:name w:val="网格型23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3">
    <w:name w:val="网格型242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4">
    <w:name w:val="网格型25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5">
    <w:name w:val="网格型111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6">
    <w:name w:val="网格型262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7">
    <w:name w:val="表格样式42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8">
    <w:name w:val="网格型29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89">
    <w:name w:val="表格样式7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0">
    <w:name w:val="网格型7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1">
    <w:name w:val="网格型30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2">
    <w:name w:val="网格型333"/>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3">
    <w:name w:val="网格型34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4">
    <w:name w:val="网格型35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5">
    <w:name w:val="网格型36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6">
    <w:name w:val="网格型1163"/>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7">
    <w:name w:val="黄桥表68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8">
    <w:name w:val="网格型210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99">
    <w:name w:val="网格型213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0">
    <w:name w:val="表格样式71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1">
    <w:name w:val="网格型243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2">
    <w:name w:val="表格样式8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3">
    <w:name w:val="表格样式9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4">
    <w:name w:val="表格样式723"/>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5">
    <w:name w:val="表格样式10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6">
    <w:name w:val="网格型117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07">
    <w:name w:val="招股书33"/>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108">
    <w:name w:val="列表型 333"/>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109">
    <w:name w:val="表格主题33"/>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0">
    <w:name w:val="网格型1183"/>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1">
    <w:name w:val="黄桥表13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2">
    <w:name w:val="黄桥表14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3">
    <w:name w:val="网格型214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4">
    <w:name w:val="网格型37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5">
    <w:name w:val="网格型433"/>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6">
    <w:name w:val="黄桥表69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7">
    <w:name w:val="表格样式1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8">
    <w:name w:val="表格样式2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19">
    <w:name w:val="网格型533"/>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0">
    <w:name w:val="网格型6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1">
    <w:name w:val="黄桥表515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2">
    <w:name w:val="黄桥表61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3">
    <w:name w:val="网格型74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4">
    <w:name w:val="网格型83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5">
    <w:name w:val="网格型1233"/>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6">
    <w:name w:val="黄桥表62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7">
    <w:name w:val="网格型9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8">
    <w:name w:val="网格型103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29">
    <w:name w:val="网格型1333"/>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0">
    <w:name w:val="黄桥表63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1">
    <w:name w:val="网格型14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2">
    <w:name w:val="黄桥表511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3">
    <w:name w:val="黄桥表64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4">
    <w:name w:val="网格型15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5">
    <w:name w:val="黄桥表512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6">
    <w:name w:val="黄桥表6533"/>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7">
    <w:name w:val="网格型16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8">
    <w:name w:val="网格型173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39">
    <w:name w:val="网格型183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0">
    <w:name w:val="网格型193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1">
    <w:name w:val="Table Normal33"/>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142">
    <w:name w:val="表格样式33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3">
    <w:name w:val="网格型11033"/>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4">
    <w:name w:val="网格型20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5">
    <w:name w:val="网格型215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6">
    <w:name w:val="网格型22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7">
    <w:name w:val="网格型23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8">
    <w:name w:val="网格型2443"/>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49">
    <w:name w:val="网格型25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0">
    <w:name w:val="网格型111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1">
    <w:name w:val="网格型263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2">
    <w:name w:val="表格样式433"/>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3">
    <w:name w:val="表格样式14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4">
    <w:name w:val="网格型119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5">
    <w:name w:val="招股书4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156">
    <w:name w:val="列表型 34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157">
    <w:name w:val="表格主题41"/>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8">
    <w:name w:val="网格型1110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59">
    <w:name w:val="黄桥表13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0">
    <w:name w:val="黄桥表1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1">
    <w:name w:val="网格型216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2">
    <w:name w:val="网格型38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3">
    <w:name w:val="网格型44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4">
    <w:name w:val="黄桥表610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5">
    <w:name w:val="表格样式1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6">
    <w:name w:val="表格样式2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7">
    <w:name w:val="网格型6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8">
    <w:name w:val="黄桥表516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69">
    <w:name w:val="黄桥表61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0">
    <w:name w:val="网格型7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1">
    <w:name w:val="网格型84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2">
    <w:name w:val="网格型124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3">
    <w:name w:val="黄桥表62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4">
    <w:name w:val="网格型9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5">
    <w:name w:val="网格型104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6">
    <w:name w:val="网格型134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7">
    <w:name w:val="黄桥表63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8">
    <w:name w:val="网格型14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79">
    <w:name w:val="黄桥表511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0">
    <w:name w:val="黄桥表64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1">
    <w:name w:val="网格型15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2">
    <w:name w:val="黄桥表512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3">
    <w:name w:val="黄桥表654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4">
    <w:name w:val="网格型16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5">
    <w:name w:val="网格型174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6">
    <w:name w:val="网格型184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7">
    <w:name w:val="网格型194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8">
    <w:name w:val="表格样式34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89">
    <w:name w:val="网格型1104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0">
    <w:name w:val="网格型20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1">
    <w:name w:val="网格型217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2">
    <w:name w:val="网格型22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3">
    <w:name w:val="网格型23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4">
    <w:name w:val="网格型245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5">
    <w:name w:val="网格型25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6">
    <w:name w:val="网格型111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7">
    <w:name w:val="网格型264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8">
    <w:name w:val="表格样式44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99">
    <w:name w:val="表格样式51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0">
    <w:name w:val="网格型112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1">
    <w:name w:val="招股书11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202">
    <w:name w:val="列表型 311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203">
    <w:name w:val="网格型1131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4">
    <w:name w:val="黄桥表13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5">
    <w:name w:val="黄桥表1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6">
    <w:name w:val="网格型27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7">
    <w:name w:val="黄桥表66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8">
    <w:name w:val="表格样式1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09">
    <w:name w:val="表格样式2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0">
    <w:name w:val="黄桥表51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1">
    <w:name w:val="黄桥表61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2">
    <w:name w:val="黄桥表62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3">
    <w:name w:val="网格型9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4">
    <w:name w:val="网格型101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5">
    <w:name w:val="网格型131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6">
    <w:name w:val="黄桥表63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7">
    <w:name w:val="网格型14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8">
    <w:name w:val="黄桥表511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19">
    <w:name w:val="黄桥表64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0">
    <w:name w:val="网格型15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1">
    <w:name w:val="黄桥表512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2">
    <w:name w:val="黄桥表651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3">
    <w:name w:val="网格型16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4">
    <w:name w:val="网格型17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5">
    <w:name w:val="网格型181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6">
    <w:name w:val="网格型191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7">
    <w:name w:val="表格样式31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8">
    <w:name w:val="网格型1101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29">
    <w:name w:val="网格型201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0">
    <w:name w:val="网格型221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1">
    <w:name w:val="网格型231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2">
    <w:name w:val="网格型241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3">
    <w:name w:val="网格型251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4">
    <w:name w:val="网格型111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5">
    <w:name w:val="网格型261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6">
    <w:name w:val="表格样式41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7">
    <w:name w:val="表格样式61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8">
    <w:name w:val="网格型114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39">
    <w:name w:val="招股书21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240">
    <w:name w:val="列表型 321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241">
    <w:name w:val="网格型1151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2">
    <w:name w:val="黄桥表13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3">
    <w:name w:val="黄桥表1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4">
    <w:name w:val="黄桥表67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5">
    <w:name w:val="表格样式1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6">
    <w:name w:val="表格样式2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7">
    <w:name w:val="网格型6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8">
    <w:name w:val="黄桥表514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49">
    <w:name w:val="黄桥表61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0">
    <w:name w:val="网格型7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1">
    <w:name w:val="网格型82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2">
    <w:name w:val="网格型122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3">
    <w:name w:val="黄桥表62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4">
    <w:name w:val="网格型9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5">
    <w:name w:val="网格型102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6">
    <w:name w:val="网格型132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7">
    <w:name w:val="黄桥表63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8">
    <w:name w:val="网格型14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59">
    <w:name w:val="黄桥表511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0">
    <w:name w:val="黄桥表64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1">
    <w:name w:val="网格型15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2">
    <w:name w:val="黄桥表512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3">
    <w:name w:val="黄桥表652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4">
    <w:name w:val="网格型16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5">
    <w:name w:val="网格型172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6">
    <w:name w:val="网格型182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7">
    <w:name w:val="网格型192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8">
    <w:name w:val="表格样式32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69">
    <w:name w:val="网格型1102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0">
    <w:name w:val="网格型20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1">
    <w:name w:val="网格型21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2">
    <w:name w:val="网格型22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3">
    <w:name w:val="网格型23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4">
    <w:name w:val="网格型242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5">
    <w:name w:val="网格型25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6">
    <w:name w:val="网格型111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7">
    <w:name w:val="网格型262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8">
    <w:name w:val="表格样式42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79">
    <w:name w:val="网格型29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0">
    <w:name w:val="表格样式73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1">
    <w:name w:val="网格型7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2">
    <w:name w:val="网格型30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3">
    <w:name w:val="网格型33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4">
    <w:name w:val="网格型34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5">
    <w:name w:val="网格型35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6">
    <w:name w:val="网格型36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7">
    <w:name w:val="网格型116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8">
    <w:name w:val="黄桥表68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89">
    <w:name w:val="网格型210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0">
    <w:name w:val="网格型213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1">
    <w:name w:val="表格样式71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2">
    <w:name w:val="网格型243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3">
    <w:name w:val="表格样式8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4">
    <w:name w:val="表格样式9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5">
    <w:name w:val="表格样式721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6">
    <w:name w:val="表格样式101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7">
    <w:name w:val="网格型117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98">
    <w:name w:val="招股书31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299">
    <w:name w:val="列表型 331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300">
    <w:name w:val="表格主题311"/>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1">
    <w:name w:val="网格型1181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2">
    <w:name w:val="黄桥表13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3">
    <w:name w:val="黄桥表14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4">
    <w:name w:val="网格型214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5">
    <w:name w:val="网格型37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6">
    <w:name w:val="网格型431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7">
    <w:name w:val="黄桥表69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8">
    <w:name w:val="表格样式1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09">
    <w:name w:val="表格样式2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0">
    <w:name w:val="网格型6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1">
    <w:name w:val="黄桥表515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2">
    <w:name w:val="黄桥表61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3">
    <w:name w:val="网格型74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4">
    <w:name w:val="网格型83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5">
    <w:name w:val="网格型123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6">
    <w:name w:val="黄桥表62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7">
    <w:name w:val="网格型9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8">
    <w:name w:val="网格型103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19">
    <w:name w:val="网格型1331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0">
    <w:name w:val="黄桥表63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1">
    <w:name w:val="网格型14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2">
    <w:name w:val="黄桥表511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3">
    <w:name w:val="黄桥表64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4">
    <w:name w:val="网格型15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5">
    <w:name w:val="黄桥表512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6">
    <w:name w:val="黄桥表6531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7">
    <w:name w:val="网格型16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8">
    <w:name w:val="网格型173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29">
    <w:name w:val="网格型183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0">
    <w:name w:val="网格型193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1">
    <w:name w:val="表格样式33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2">
    <w:name w:val="网格型11031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3">
    <w:name w:val="网格型20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4">
    <w:name w:val="网格型215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5">
    <w:name w:val="网格型22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6">
    <w:name w:val="网格型23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7">
    <w:name w:val="网格型2441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8">
    <w:name w:val="网格型25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39">
    <w:name w:val="网格型111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0">
    <w:name w:val="网格型2631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1">
    <w:name w:val="表格样式431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2">
    <w:name w:val="表格样式16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3">
    <w:name w:val="网格型120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4">
    <w:name w:val="招股书5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345">
    <w:name w:val="列表型 35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346">
    <w:name w:val="表格主题51"/>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7">
    <w:name w:val="网格型1115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8">
    <w:name w:val="黄桥表13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49">
    <w:name w:val="黄桥表16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0">
    <w:name w:val="网格型218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1">
    <w:name w:val="网格型39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2">
    <w:name w:val="网格型45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3">
    <w:name w:val="黄桥表61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4">
    <w:name w:val="表格样式17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5">
    <w:name w:val="表格样式2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6">
    <w:name w:val="网格型55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7">
    <w:name w:val="网格型6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8">
    <w:name w:val="黄桥表517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59">
    <w:name w:val="黄桥表616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0">
    <w:name w:val="网格型76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1">
    <w:name w:val="网格型85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2">
    <w:name w:val="网格型125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3">
    <w:name w:val="黄桥表62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4">
    <w:name w:val="网格型9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5">
    <w:name w:val="网格型105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6">
    <w:name w:val="网格型135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7">
    <w:name w:val="黄桥表63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8">
    <w:name w:val="网格型14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69">
    <w:name w:val="黄桥表511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0">
    <w:name w:val="黄桥表64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1">
    <w:name w:val="网格型15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2">
    <w:name w:val="黄桥表512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3">
    <w:name w:val="黄桥表655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4">
    <w:name w:val="网格型16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5">
    <w:name w:val="网格型175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6">
    <w:name w:val="网格型185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7">
    <w:name w:val="网格型195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78">
    <w:name w:val="Table Normal51"/>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379">
    <w:name w:val="表格样式35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0">
    <w:name w:val="网格型1105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1">
    <w:name w:val="网格型20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2">
    <w:name w:val="网格型219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3">
    <w:name w:val="网格型22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4">
    <w:name w:val="网格型23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5">
    <w:name w:val="网格型246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6">
    <w:name w:val="网格型25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7">
    <w:name w:val="网格型1116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8">
    <w:name w:val="网格型265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89">
    <w:name w:val="表格样式45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0">
    <w:name w:val="表格样式52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1">
    <w:name w:val="网格型112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2">
    <w:name w:val="招股书12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393">
    <w:name w:val="列表型 312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394">
    <w:name w:val="网格型1132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5">
    <w:name w:val="黄桥表13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6">
    <w:name w:val="黄桥表1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7">
    <w:name w:val="网格型27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8">
    <w:name w:val="网格型312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399">
    <w:name w:val="网格型41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0">
    <w:name w:val="黄桥表66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1">
    <w:name w:val="表格样式1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2">
    <w:name w:val="表格样式2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3">
    <w:name w:val="网格型51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4">
    <w:name w:val="网格型6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5">
    <w:name w:val="黄桥表51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6">
    <w:name w:val="黄桥表61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7">
    <w:name w:val="网格型7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8">
    <w:name w:val="网格型121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09">
    <w:name w:val="黄桥表62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0">
    <w:name w:val="网格型9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1">
    <w:name w:val="网格型101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2">
    <w:name w:val="网格型131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3">
    <w:name w:val="黄桥表63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4">
    <w:name w:val="网格型14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5">
    <w:name w:val="黄桥表511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6">
    <w:name w:val="黄桥表64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7">
    <w:name w:val="网格型15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8">
    <w:name w:val="黄桥表512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19">
    <w:name w:val="黄桥表651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0">
    <w:name w:val="网格型16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1">
    <w:name w:val="网格型171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2">
    <w:name w:val="网格型181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3">
    <w:name w:val="网格型191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4">
    <w:name w:val="表格样式31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5">
    <w:name w:val="网格型1101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6">
    <w:name w:val="网格型20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7">
    <w:name w:val="网格型21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8">
    <w:name w:val="网格型22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29">
    <w:name w:val="网格型23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0">
    <w:name w:val="网格型241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1">
    <w:name w:val="网格型25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2">
    <w:name w:val="网格型111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3">
    <w:name w:val="网格型261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4">
    <w:name w:val="表格样式41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5">
    <w:name w:val="表格样式62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6">
    <w:name w:val="网格型114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37">
    <w:name w:val="招股书22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438">
    <w:name w:val="列表型 322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439">
    <w:name w:val="表格主题221"/>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0">
    <w:name w:val="网格型1152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1">
    <w:name w:val="黄桥表13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2">
    <w:name w:val="黄桥表1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3">
    <w:name w:val="网格型28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4">
    <w:name w:val="网格型42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5">
    <w:name w:val="黄桥表67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6">
    <w:name w:val="表格样式1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7">
    <w:name w:val="表格样式2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8">
    <w:name w:val="网格型52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49">
    <w:name w:val="网格型6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0">
    <w:name w:val="黄桥表514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1">
    <w:name w:val="黄桥表61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2">
    <w:name w:val="网格型7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3">
    <w:name w:val="网格型82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4">
    <w:name w:val="网格型122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5">
    <w:name w:val="黄桥表62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6">
    <w:name w:val="网格型9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7">
    <w:name w:val="网格型102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8">
    <w:name w:val="网格型132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59">
    <w:name w:val="黄桥表63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0">
    <w:name w:val="网格型14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1">
    <w:name w:val="黄桥表511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2">
    <w:name w:val="黄桥表64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3">
    <w:name w:val="网格型15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4">
    <w:name w:val="黄桥表512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5">
    <w:name w:val="黄桥表652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6">
    <w:name w:val="网格型16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7">
    <w:name w:val="网格型172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8">
    <w:name w:val="网格型182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69">
    <w:name w:val="网格型192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0">
    <w:name w:val="表格样式32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1">
    <w:name w:val="网格型1102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2">
    <w:name w:val="网格型20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3">
    <w:name w:val="网格型21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4">
    <w:name w:val="网格型22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5">
    <w:name w:val="网格型23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6">
    <w:name w:val="网格型242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7">
    <w:name w:val="网格型25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8">
    <w:name w:val="网格型111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79">
    <w:name w:val="网格型262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0">
    <w:name w:val="表格样式42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1">
    <w:name w:val="网格型29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2">
    <w:name w:val="表格样式74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3">
    <w:name w:val="网格型7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4">
    <w:name w:val="网格型30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5">
    <w:name w:val="网格型33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6">
    <w:name w:val="网格型34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7">
    <w:name w:val="网格型35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8">
    <w:name w:val="网格型36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89">
    <w:name w:val="网格型116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0">
    <w:name w:val="黄桥表68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1">
    <w:name w:val="网格型210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2">
    <w:name w:val="网格型213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3">
    <w:name w:val="表格样式71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4">
    <w:name w:val="网格型243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5">
    <w:name w:val="表格样式8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6">
    <w:name w:val="表格样式9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7">
    <w:name w:val="表格样式7221"/>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8">
    <w:name w:val="表格样式102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499">
    <w:name w:val="网格型117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0">
    <w:name w:val="招股书321"/>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501">
    <w:name w:val="列表型 3321"/>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502">
    <w:name w:val="表格主题321"/>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3">
    <w:name w:val="网格型11821"/>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4">
    <w:name w:val="黄桥表13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5">
    <w:name w:val="黄桥表14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6">
    <w:name w:val="网格型214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7">
    <w:name w:val="网格型37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8">
    <w:name w:val="网格型43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09">
    <w:name w:val="黄桥表69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0">
    <w:name w:val="表格样式1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1">
    <w:name w:val="表格样式2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2">
    <w:name w:val="网格型5321"/>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3">
    <w:name w:val="网格型6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4">
    <w:name w:val="黄桥表515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5">
    <w:name w:val="黄桥表61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6">
    <w:name w:val="网格型74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7">
    <w:name w:val="网格型83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8">
    <w:name w:val="网格型123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19">
    <w:name w:val="黄桥表62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0">
    <w:name w:val="网格型9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1">
    <w:name w:val="网格型103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2">
    <w:name w:val="网格型13321"/>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3">
    <w:name w:val="黄桥表63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4">
    <w:name w:val="网格型14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5">
    <w:name w:val="黄桥表511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6">
    <w:name w:val="黄桥表64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7">
    <w:name w:val="网格型15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8">
    <w:name w:val="黄桥表512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29">
    <w:name w:val="黄桥表65321"/>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0">
    <w:name w:val="网格型16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1">
    <w:name w:val="网格型1732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2">
    <w:name w:val="网格型183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3">
    <w:name w:val="网格型193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4">
    <w:name w:val="Table Normal321"/>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535">
    <w:name w:val="表格样式33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6">
    <w:name w:val="网格型110321"/>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7">
    <w:name w:val="网格型20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8">
    <w:name w:val="网格型215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39">
    <w:name w:val="网格型22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0">
    <w:name w:val="网格型23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1">
    <w:name w:val="网格型24421"/>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2">
    <w:name w:val="网格型25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3">
    <w:name w:val="网格型111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4">
    <w:name w:val="网格型26321"/>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5">
    <w:name w:val="表格样式432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6">
    <w:name w:val="网格型40"/>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7">
    <w:name w:val="网格型128"/>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8">
    <w:name w:val="黄桥表61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49">
    <w:name w:val="网格型227"/>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0">
    <w:name w:val="网格型48"/>
    <w:basedOn w:val="107"/>
    <w:qFormat/>
    <w:uiPriority w:val="5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1">
    <w:name w:val="网格型49"/>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2">
    <w:name w:val="网格型129"/>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3">
    <w:name w:val="黄桥表62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4">
    <w:name w:val="网格型228"/>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5">
    <w:name w:val="表格样式20"/>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6">
    <w:name w:val="网格型13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57">
    <w:name w:val="招股书7"/>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558">
    <w:name w:val="列表型 37"/>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559">
    <w:name w:val="表格主题7"/>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0">
    <w:name w:val="网格型1119"/>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1">
    <w:name w:val="黄桥表13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2">
    <w:name w:val="黄桥表1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3">
    <w:name w:val="网格型22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4">
    <w:name w:val="网格型31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5">
    <w:name w:val="网格型41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6">
    <w:name w:val="黄桥表62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7">
    <w:name w:val="表格样式1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8">
    <w:name w:val="表格样式2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69">
    <w:name w:val="网格型57"/>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0">
    <w:name w:val="网格型6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1">
    <w:name w:val="黄桥表51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2">
    <w:name w:val="黄桥表61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3">
    <w:name w:val="网格型7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4">
    <w:name w:val="网格型87"/>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5">
    <w:name w:val="网格型1210"/>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6">
    <w:name w:val="黄桥表62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7">
    <w:name w:val="网格型9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8">
    <w:name w:val="网格型107"/>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79">
    <w:name w:val="网格型137"/>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0">
    <w:name w:val="黄桥表63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1">
    <w:name w:val="网格型14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2">
    <w:name w:val="黄桥表51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3">
    <w:name w:val="黄桥表64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4">
    <w:name w:val="网格型15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5">
    <w:name w:val="黄桥表512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6">
    <w:name w:val="黄桥表65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7">
    <w:name w:val="网格型16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8">
    <w:name w:val="网格型17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89">
    <w:name w:val="网格型187"/>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0">
    <w:name w:val="网格型197"/>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1">
    <w:name w:val="Table Normal7"/>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592">
    <w:name w:val="表格样式37"/>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3">
    <w:name w:val="网格型1107"/>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4">
    <w:name w:val="网格型20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5">
    <w:name w:val="网格型21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6">
    <w:name w:val="网格型221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7">
    <w:name w:val="网格型23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8">
    <w:name w:val="网格型248"/>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599">
    <w:name w:val="网格型25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0">
    <w:name w:val="网格型1111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1">
    <w:name w:val="网格型26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2">
    <w:name w:val="表格样式47"/>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3">
    <w:name w:val="表格样式2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4">
    <w:name w:val="表格样式741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5">
    <w:name w:val="表格样式2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6">
    <w:name w:val="表格样式30"/>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7">
    <w:name w:val="表格样式3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8">
    <w:name w:val="表格样式3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09">
    <w:name w:val="网格型145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10">
    <w:name w:val="标题 4 字符"/>
    <w:basedOn w:val="89"/>
    <w:qFormat/>
    <w:uiPriority w:val="9"/>
    <w:rPr>
      <w:rFonts w:asciiTheme="majorHAnsi" w:hAnsiTheme="majorHAnsi" w:eastAsiaTheme="majorEastAsia" w:cstheme="majorBidi"/>
      <w:b/>
      <w:bCs/>
      <w:sz w:val="28"/>
      <w:szCs w:val="28"/>
    </w:rPr>
  </w:style>
  <w:style w:type="character" w:customStyle="1" w:styleId="2611">
    <w:name w:val="标题 3 字符"/>
    <w:basedOn w:val="89"/>
    <w:qFormat/>
    <w:uiPriority w:val="9"/>
    <w:rPr>
      <w:b/>
      <w:bCs/>
      <w:sz w:val="32"/>
      <w:szCs w:val="32"/>
    </w:rPr>
  </w:style>
  <w:style w:type="character" w:customStyle="1" w:styleId="2612">
    <w:name w:val="标题 5 字符"/>
    <w:basedOn w:val="89"/>
    <w:qFormat/>
    <w:uiPriority w:val="9"/>
    <w:rPr>
      <w:b/>
      <w:bCs/>
      <w:sz w:val="28"/>
      <w:szCs w:val="28"/>
    </w:rPr>
  </w:style>
  <w:style w:type="table" w:customStyle="1" w:styleId="2613">
    <w:name w:val="表格样式40"/>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14">
    <w:name w:val="网格型138"/>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15">
    <w:name w:val="招股书8"/>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616">
    <w:name w:val="列表型 38"/>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617">
    <w:name w:val="表格主题8"/>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18">
    <w:name w:val="网格型1120"/>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19">
    <w:name w:val="黄桥表13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0">
    <w:name w:val="黄桥表1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1">
    <w:name w:val="网格型23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2">
    <w:name w:val="网格型31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3">
    <w:name w:val="网格型41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4">
    <w:name w:val="黄桥表62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5">
    <w:name w:val="表格样式1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6">
    <w:name w:val="表格样式2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7">
    <w:name w:val="网格型6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8">
    <w:name w:val="黄桥表51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29">
    <w:name w:val="黄桥表61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0">
    <w:name w:val="网格型7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1">
    <w:name w:val="网格型88"/>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2">
    <w:name w:val="网格型1214"/>
    <w:basedOn w:val="107"/>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3">
    <w:name w:val="黄桥表62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4">
    <w:name w:val="网格型108"/>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5">
    <w:name w:val="网格型139"/>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6">
    <w:name w:val="黄桥表63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7">
    <w:name w:val="网格型14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8">
    <w:name w:val="黄桥表511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39">
    <w:name w:val="黄桥表64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0">
    <w:name w:val="网格型15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1">
    <w:name w:val="黄桥表512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2">
    <w:name w:val="黄桥表658"/>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3">
    <w:name w:val="网格型16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4">
    <w:name w:val="网格型17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5">
    <w:name w:val="网格型188"/>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6">
    <w:name w:val="网格型198"/>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7">
    <w:name w:val="Table Normal8"/>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648">
    <w:name w:val="表格样式310"/>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49">
    <w:name w:val="网格型1108"/>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0">
    <w:name w:val="网格型20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1">
    <w:name w:val="网格型21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2">
    <w:name w:val="网格型22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3">
    <w:name w:val="网格型23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4">
    <w:name w:val="网格型249"/>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5">
    <w:name w:val="网格型25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6">
    <w:name w:val="网格型111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7">
    <w:name w:val="网格型26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8">
    <w:name w:val="表格样式48"/>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59">
    <w:name w:val="表格样式5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0">
    <w:name w:val="网格型112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1">
    <w:name w:val="招股书14"/>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662">
    <w:name w:val="列表型 314"/>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663">
    <w:name w:val="表格主题14"/>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4">
    <w:name w:val="网格型1134"/>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5">
    <w:name w:val="黄桥表13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6">
    <w:name w:val="黄桥表1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7">
    <w:name w:val="网格型27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8">
    <w:name w:val="网格型316"/>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69">
    <w:name w:val="网格型41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0">
    <w:name w:val="黄桥表66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1">
    <w:name w:val="表格样式1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2">
    <w:name w:val="表格样式2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3">
    <w:name w:val="网格型51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4">
    <w:name w:val="网格型6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5">
    <w:name w:val="黄桥表51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6">
    <w:name w:val="黄桥表61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7">
    <w:name w:val="网格型7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8">
    <w:name w:val="网格型81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79">
    <w:name w:val="网格型121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0">
    <w:name w:val="黄桥表62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1">
    <w:name w:val="网格型9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2">
    <w:name w:val="网格型101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3">
    <w:name w:val="网格型131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4">
    <w:name w:val="黄桥表63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5">
    <w:name w:val="网格型14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6">
    <w:name w:val="黄桥表511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7">
    <w:name w:val="黄桥表64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8">
    <w:name w:val="网格型15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89">
    <w:name w:val="黄桥表512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0">
    <w:name w:val="黄桥表651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1">
    <w:name w:val="网格型16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2">
    <w:name w:val="网格型17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3">
    <w:name w:val="网格型181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4">
    <w:name w:val="网格型191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5">
    <w:name w:val="Table Normal14"/>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696">
    <w:name w:val="表格样式31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7">
    <w:name w:val="网格型1101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8">
    <w:name w:val="网格型20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699">
    <w:name w:val="网格型211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0">
    <w:name w:val="网格型22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1">
    <w:name w:val="网格型23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2">
    <w:name w:val="网格型241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3">
    <w:name w:val="网格型25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4">
    <w:name w:val="网格型111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5">
    <w:name w:val="网格型261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6">
    <w:name w:val="表格样式41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7">
    <w:name w:val="表格样式6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8">
    <w:name w:val="网格型114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09">
    <w:name w:val="招股书24"/>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710">
    <w:name w:val="列表型 324"/>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711">
    <w:name w:val="表格主题24"/>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2">
    <w:name w:val="网格型1154"/>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3">
    <w:name w:val="黄桥表13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4">
    <w:name w:val="黄桥表1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5">
    <w:name w:val="网格型28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6">
    <w:name w:val="网格型32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7">
    <w:name w:val="网格型42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8">
    <w:name w:val="黄桥表67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19">
    <w:name w:val="表格样式1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0">
    <w:name w:val="表格样式2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1">
    <w:name w:val="网格型52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2">
    <w:name w:val="网格型6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3">
    <w:name w:val="黄桥表514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4">
    <w:name w:val="黄桥表61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5">
    <w:name w:val="网格型7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6">
    <w:name w:val="网格型82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7">
    <w:name w:val="网格型122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8">
    <w:name w:val="黄桥表62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29">
    <w:name w:val="网格型9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0">
    <w:name w:val="网格型102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1">
    <w:name w:val="网格型132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2">
    <w:name w:val="黄桥表63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3">
    <w:name w:val="网格型14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4">
    <w:name w:val="黄桥表511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5">
    <w:name w:val="黄桥表64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6">
    <w:name w:val="网格型15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7">
    <w:name w:val="黄桥表512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8">
    <w:name w:val="黄桥表652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39">
    <w:name w:val="网格型16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0">
    <w:name w:val="网格型172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1">
    <w:name w:val="网格型182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2">
    <w:name w:val="网格型192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3">
    <w:name w:val="Table Normal24"/>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744">
    <w:name w:val="表格样式32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5">
    <w:name w:val="网格型1102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6">
    <w:name w:val="网格型20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7">
    <w:name w:val="网格型21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8">
    <w:name w:val="网格型22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49">
    <w:name w:val="网格型23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0">
    <w:name w:val="网格型242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1">
    <w:name w:val="网格型25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2">
    <w:name w:val="网格型111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3">
    <w:name w:val="网格型262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4">
    <w:name w:val="表格样式42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5">
    <w:name w:val="网格型29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6">
    <w:name w:val="表格样式76"/>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7">
    <w:name w:val="网格型7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8">
    <w:name w:val="网格型30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59">
    <w:name w:val="网格型33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0">
    <w:name w:val="网格型34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1">
    <w:name w:val="网格型35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2">
    <w:name w:val="网格型36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3">
    <w:name w:val="网格型116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4">
    <w:name w:val="黄桥表68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5">
    <w:name w:val="网格型210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6">
    <w:name w:val="网格型213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7">
    <w:name w:val="表格样式71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8">
    <w:name w:val="网格型243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69">
    <w:name w:val="表格样式8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0">
    <w:name w:val="表格样式9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1">
    <w:name w:val="表格样式724"/>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2">
    <w:name w:val="表格样式104"/>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3">
    <w:name w:val="网格型117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4">
    <w:name w:val="招股书34"/>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775">
    <w:name w:val="列表型 334"/>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776">
    <w:name w:val="表格主题34"/>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7">
    <w:name w:val="网格型1184"/>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8">
    <w:name w:val="黄桥表13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79">
    <w:name w:val="黄桥表14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0">
    <w:name w:val="网格型214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1">
    <w:name w:val="网格型37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2">
    <w:name w:val="网格型43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3">
    <w:name w:val="黄桥表69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4">
    <w:name w:val="表格样式1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5">
    <w:name w:val="表格样式2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6">
    <w:name w:val="网格型534"/>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7">
    <w:name w:val="网格型6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8">
    <w:name w:val="黄桥表515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89">
    <w:name w:val="黄桥表61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0">
    <w:name w:val="网格型74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1">
    <w:name w:val="网格型83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2">
    <w:name w:val="网格型123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3">
    <w:name w:val="黄桥表62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4">
    <w:name w:val="网格型9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5">
    <w:name w:val="网格型103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6">
    <w:name w:val="网格型1334"/>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7">
    <w:name w:val="黄桥表63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8">
    <w:name w:val="网格型14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799">
    <w:name w:val="黄桥表511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0">
    <w:name w:val="黄桥表64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1">
    <w:name w:val="网格型15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2">
    <w:name w:val="黄桥表512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3">
    <w:name w:val="黄桥表6534"/>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4">
    <w:name w:val="网格型16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5">
    <w:name w:val="网格型173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6">
    <w:name w:val="网格型183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7">
    <w:name w:val="网格型193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08">
    <w:name w:val="Table Normal34"/>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809">
    <w:name w:val="表格样式33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0">
    <w:name w:val="网格型11034"/>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1">
    <w:name w:val="网格型20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2">
    <w:name w:val="网格型215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3">
    <w:name w:val="网格型22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4">
    <w:name w:val="网格型23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5">
    <w:name w:val="网格型2444"/>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6">
    <w:name w:val="网格型25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7">
    <w:name w:val="网格型111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8">
    <w:name w:val="网格型2634"/>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19">
    <w:name w:val="表格样式434"/>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0">
    <w:name w:val="网格型382"/>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1">
    <w:name w:val="表格样式181"/>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2">
    <w:name w:val="表格样式49"/>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3">
    <w:name w:val="网格型140"/>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4">
    <w:name w:val="招股书9"/>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825">
    <w:name w:val="列表型 39"/>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826">
    <w:name w:val="表格主题9"/>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7">
    <w:name w:val="网格型1125"/>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8">
    <w:name w:val="黄桥表13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29">
    <w:name w:val="黄桥表1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0">
    <w:name w:val="网格型23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1">
    <w:name w:val="网格型317"/>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2">
    <w:name w:val="网格型416"/>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3">
    <w:name w:val="黄桥表63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4">
    <w:name w:val="表格样式1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5">
    <w:name w:val="表格样式2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6">
    <w:name w:val="网格型59"/>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7">
    <w:name w:val="网格型6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8">
    <w:name w:val="黄桥表511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39">
    <w:name w:val="黄桥表61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0">
    <w:name w:val="网格型710"/>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1">
    <w:name w:val="网格型89"/>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2">
    <w:name w:val="网格型1216"/>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3">
    <w:name w:val="黄桥表62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4">
    <w:name w:val="网格型9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5">
    <w:name w:val="网格型109"/>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6">
    <w:name w:val="网格型1310"/>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7">
    <w:name w:val="黄桥表63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8">
    <w:name w:val="网格型14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49">
    <w:name w:val="黄桥表51110"/>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0">
    <w:name w:val="黄桥表64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1">
    <w:name w:val="网格型15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2">
    <w:name w:val="黄桥表512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3">
    <w:name w:val="黄桥表659"/>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4">
    <w:name w:val="网格型16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5">
    <w:name w:val="网格型17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6">
    <w:name w:val="网格型189"/>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7">
    <w:name w:val="网格型199"/>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58">
    <w:name w:val="Table Normal9"/>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859">
    <w:name w:val="表格样式31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0">
    <w:name w:val="网格型1109"/>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1">
    <w:name w:val="网格型209"/>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2">
    <w:name w:val="网格型211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3">
    <w:name w:val="网格型221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4">
    <w:name w:val="网格型231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5">
    <w:name w:val="网格型2410"/>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6">
    <w:name w:val="网格型259"/>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7">
    <w:name w:val="网格型1111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8">
    <w:name w:val="网格型269"/>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69">
    <w:name w:val="表格样式410"/>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0">
    <w:name w:val="表格样式5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1">
    <w:name w:val="网格型1126"/>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2">
    <w:name w:val="招股书15"/>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873">
    <w:name w:val="列表型 315"/>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874">
    <w:name w:val="表格主题15"/>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5">
    <w:name w:val="网格型1135"/>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6">
    <w:name w:val="黄桥表13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7">
    <w:name w:val="黄桥表1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8">
    <w:name w:val="网格型27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79">
    <w:name w:val="网格型318"/>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0">
    <w:name w:val="网格型417"/>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1">
    <w:name w:val="黄桥表66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2">
    <w:name w:val="表格样式1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3">
    <w:name w:val="表格样式2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4">
    <w:name w:val="网格型51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5">
    <w:name w:val="网格型6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6">
    <w:name w:val="黄桥表51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7">
    <w:name w:val="黄桥表6117"/>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8">
    <w:name w:val="网格型7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89">
    <w:name w:val="网格型81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0">
    <w:name w:val="网格型1217"/>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1">
    <w:name w:val="黄桥表6216"/>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2">
    <w:name w:val="网格型9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3">
    <w:name w:val="网格型101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4">
    <w:name w:val="网格型131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5">
    <w:name w:val="黄桥表63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6">
    <w:name w:val="网格型14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7">
    <w:name w:val="黄桥表511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8">
    <w:name w:val="黄桥表64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899">
    <w:name w:val="网格型15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0">
    <w:name w:val="黄桥表512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1">
    <w:name w:val="黄桥表651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2">
    <w:name w:val="网格型16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3">
    <w:name w:val="网格型171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4">
    <w:name w:val="网格型181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5">
    <w:name w:val="网格型191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6">
    <w:name w:val="Table Normal15"/>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907">
    <w:name w:val="表格样式316"/>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8">
    <w:name w:val="网格型1101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09">
    <w:name w:val="网格型20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0">
    <w:name w:val="网格型2118"/>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1">
    <w:name w:val="网格型221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2">
    <w:name w:val="网格型23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3">
    <w:name w:val="网格型241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4">
    <w:name w:val="网格型25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5">
    <w:name w:val="网格型11117"/>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6">
    <w:name w:val="网格型261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7">
    <w:name w:val="表格样式41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8">
    <w:name w:val="表格样式6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19">
    <w:name w:val="网格型114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0">
    <w:name w:val="招股书25"/>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921">
    <w:name w:val="列表型 325"/>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922">
    <w:name w:val="表格主题25"/>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3">
    <w:name w:val="网格型1155"/>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4">
    <w:name w:val="黄桥表13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5">
    <w:name w:val="黄桥表1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6">
    <w:name w:val="网格型28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7">
    <w:name w:val="网格型32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8">
    <w:name w:val="网格型42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29">
    <w:name w:val="黄桥表67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0">
    <w:name w:val="表格样式1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1">
    <w:name w:val="表格样式2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2">
    <w:name w:val="网格型52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3">
    <w:name w:val="网格型6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4">
    <w:name w:val="黄桥表514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5">
    <w:name w:val="黄桥表61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6">
    <w:name w:val="网格型7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7">
    <w:name w:val="网格型82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8">
    <w:name w:val="网格型122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39">
    <w:name w:val="黄桥表62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0">
    <w:name w:val="网格型9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1">
    <w:name w:val="网格型102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2">
    <w:name w:val="网格型132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3">
    <w:name w:val="黄桥表63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4">
    <w:name w:val="网格型14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5">
    <w:name w:val="黄桥表511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6">
    <w:name w:val="黄桥表64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7">
    <w:name w:val="网格型15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8">
    <w:name w:val="黄桥表512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49">
    <w:name w:val="黄桥表652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0">
    <w:name w:val="网格型16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1">
    <w:name w:val="网格型172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2">
    <w:name w:val="网格型182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3">
    <w:name w:val="网格型192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4">
    <w:name w:val="Table Normal25"/>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2955">
    <w:name w:val="表格样式32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6">
    <w:name w:val="网格型1102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7">
    <w:name w:val="网格型20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8">
    <w:name w:val="网格型21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59">
    <w:name w:val="网格型22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0">
    <w:name w:val="网格型23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1">
    <w:name w:val="网格型242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2">
    <w:name w:val="网格型25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3">
    <w:name w:val="网格型111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4">
    <w:name w:val="网格型262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5">
    <w:name w:val="表格样式42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6">
    <w:name w:val="网格型29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7">
    <w:name w:val="表格样式77"/>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8">
    <w:name w:val="网格型7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69">
    <w:name w:val="网格型30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0">
    <w:name w:val="网格型33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1">
    <w:name w:val="网格型34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2">
    <w:name w:val="网格型35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3">
    <w:name w:val="网格型36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4">
    <w:name w:val="网格型116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5">
    <w:name w:val="黄桥表68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6">
    <w:name w:val="网格型210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7">
    <w:name w:val="网格型2135"/>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8">
    <w:name w:val="表格样式715"/>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79">
    <w:name w:val="网格型243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0">
    <w:name w:val="表格样式85"/>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1">
    <w:name w:val="表格样式95"/>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2">
    <w:name w:val="表格样式725"/>
    <w:basedOn w:val="107"/>
    <w:qFormat/>
    <w:uiPriority w:val="5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3">
    <w:name w:val="表格样式105"/>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4">
    <w:name w:val="网格型117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5">
    <w:name w:val="招股书35"/>
    <w:basedOn w:val="108"/>
    <w:qFormat/>
    <w:uiPriority w:val="99"/>
    <w:pPr>
      <w:widowControl w:val="0"/>
      <w:spacing w:line="300" w:lineRule="auto"/>
      <w:jc w:val="both"/>
    </w:pPr>
    <w:rPr>
      <w:rFonts w:ascii="Times New Roman" w:hAnsi="Times New Roman" w:eastAsia="宋体" w:cs="Times New Roman"/>
      <w:kern w:val="0"/>
      <w:sz w:val="20"/>
      <w:szCs w:val="20"/>
    </w:rPr>
    <w:tblPr>
      <w:tblBorders>
        <w:top w:val="thinThickSmallGap" w:color="333399" w:sz="12" w:space="0"/>
        <w:left w:val="single" w:color="333399" w:sz="12" w:space="0"/>
        <w:bottom w:val="thickThinSmallGap" w:color="333399" w:sz="12" w:space="0"/>
        <w:right w:val="single" w:color="333399" w:sz="12" w:space="0"/>
        <w:insideH w:val="single" w:color="333399" w:sz="8" w:space="0"/>
        <w:insideV w:val="single" w:color="333399" w:sz="8" w:space="0"/>
      </w:tblBorders>
      <w:tblLayout w:type="fixed"/>
      <w:tblCellMar>
        <w:top w:w="0" w:type="dxa"/>
        <w:left w:w="108" w:type="dxa"/>
        <w:bottom w:w="0" w:type="dxa"/>
        <w:right w:w="108" w:type="dxa"/>
      </w:tblCellMar>
    </w:tblPr>
    <w:tblStylePr w:type="firstRow">
      <w:rPr>
        <w:rFonts w:cs="Times New Roman"/>
      </w:rPr>
      <w:tcPr>
        <w:tcBorders>
          <w:bottom w:val="single" w:color="333399" w:sz="12" w:space="0"/>
        </w:tcBorders>
        <w:shd w:val="clear" w:color="auto" w:fill="E6E6E6"/>
      </w:tcPr>
    </w:tblStylePr>
    <w:tblStylePr w:type="lastRow">
      <w:rPr>
        <w:rFonts w:cs="Times New Roman"/>
      </w:rPr>
      <w:tcPr>
        <w:tcBorders>
          <w:top w:val="single" w:color="333399" w:sz="12" w:space="0"/>
        </w:tcBorders>
      </w:tcPr>
    </w:tblStylePr>
  </w:style>
  <w:style w:type="table" w:customStyle="1" w:styleId="2986">
    <w:name w:val="列表型 335"/>
    <w:basedOn w:val="107"/>
    <w:qFormat/>
    <w:uiPriority w:val="99"/>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blStylePr w:type="firstRow">
      <w:rPr>
        <w:rFonts w:cs="Times New Roman"/>
        <w:b/>
        <w:bCs/>
        <w:color w:val="000080"/>
      </w:rPr>
      <w:tcPr>
        <w:tcBorders>
          <w:bottom w:val="single" w:color="000000" w:sz="12" w:space="0"/>
          <w:tl2br w:val="nil"/>
          <w:tr2bl w:val="nil"/>
        </w:tcBorders>
      </w:tcPr>
    </w:tblStylePr>
    <w:tblStylePr w:type="lastRow">
      <w:rPr>
        <w:rFonts w:cs="Times New Roman"/>
      </w:rPr>
      <w:tcPr>
        <w:tcBorders>
          <w:top w:val="single" w:color="000000" w:sz="12" w:space="0"/>
          <w:tl2br w:val="nil"/>
          <w:tr2bl w:val="nil"/>
        </w:tcBorders>
      </w:tcPr>
    </w:tblStylePr>
    <w:tblStylePr w:type="swCell">
      <w:rPr>
        <w:rFonts w:cs="Times New Roman"/>
        <w:i/>
        <w:iCs/>
        <w:color w:val="000080"/>
      </w:rPr>
      <w:tcPr>
        <w:tcBorders>
          <w:tl2br w:val="nil"/>
          <w:tr2bl w:val="nil"/>
        </w:tcBorders>
      </w:tcPr>
    </w:tblStylePr>
  </w:style>
  <w:style w:type="table" w:customStyle="1" w:styleId="2987">
    <w:name w:val="表格主题35"/>
    <w:basedOn w:val="10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8">
    <w:name w:val="网格型1185"/>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89">
    <w:name w:val="黄桥表13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0">
    <w:name w:val="黄桥表14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1">
    <w:name w:val="网格型214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2">
    <w:name w:val="网格型37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3">
    <w:name w:val="网格型43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4">
    <w:name w:val="黄桥表69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5">
    <w:name w:val="表格样式1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6">
    <w:name w:val="表格样式2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7">
    <w:name w:val="网格型535"/>
    <w:basedOn w:val="10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8">
    <w:name w:val="网格型6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999">
    <w:name w:val="黄桥表515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0">
    <w:name w:val="黄桥表61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1">
    <w:name w:val="网格型74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2">
    <w:name w:val="网格型83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3">
    <w:name w:val="网格型123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4">
    <w:name w:val="黄桥表62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5">
    <w:name w:val="网格型9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6">
    <w:name w:val="网格型103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7">
    <w:name w:val="网格型1335"/>
    <w:basedOn w:val="107"/>
    <w:qFormat/>
    <w:uiPriority w:val="5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8">
    <w:name w:val="黄桥表63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09">
    <w:name w:val="网格型14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0">
    <w:name w:val="黄桥表511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1">
    <w:name w:val="黄桥表64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2">
    <w:name w:val="网格型15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3">
    <w:name w:val="黄桥表512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4">
    <w:name w:val="黄桥表6535"/>
    <w:basedOn w:val="107"/>
    <w:qFormat/>
    <w:uiPriority w:val="59"/>
    <w:rPr>
      <w:rFonts w:ascii="宋体" w:hAnsi="黑体"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5">
    <w:name w:val="网格型16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6">
    <w:name w:val="网格型1735"/>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7">
    <w:name w:val="网格型183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8">
    <w:name w:val="网格型193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19">
    <w:name w:val="Table Normal35"/>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3020">
    <w:name w:val="表格样式33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1">
    <w:name w:val="网格型11035"/>
    <w:basedOn w:val="107"/>
    <w:qFormat/>
    <w:uiPriority w:val="39"/>
    <w:rPr>
      <w:rFonts w:ascii="Times New Roman" w:hAnsi="Times New Roman"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2">
    <w:name w:val="网格型20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3">
    <w:name w:val="网格型215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4">
    <w:name w:val="网格型22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5">
    <w:name w:val="网格型23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6">
    <w:name w:val="网格型2445"/>
    <w:basedOn w:val="107"/>
    <w:qFormat/>
    <w:uiPriority w:val="39"/>
    <w:rPr>
      <w:rFonts w:ascii="宋体" w:hAnsi="宋体" w:eastAsia="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7">
    <w:name w:val="网格型25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8">
    <w:name w:val="网格型111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29">
    <w:name w:val="网格型2635"/>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30">
    <w:name w:val="表格样式435"/>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31">
    <w:name w:val="网格型383"/>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32">
    <w:name w:val="表格样式182"/>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33">
    <w:name w:val="表格样式50"/>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34">
    <w:name w:val="小标题"/>
    <w:basedOn w:val="1"/>
    <w:qFormat/>
    <w:uiPriority w:val="99"/>
    <w:pPr>
      <w:widowControl/>
      <w:spacing w:line="360" w:lineRule="auto"/>
      <w:ind w:firstLine="200" w:firstLineChars="200"/>
      <w:jc w:val="left"/>
    </w:pPr>
    <w:rPr>
      <w:rFonts w:ascii="Times New Roman" w:hAnsi="Times New Roman" w:eastAsia="宋体" w:cs="Times New Roman"/>
      <w:b/>
      <w:sz w:val="24"/>
      <w:szCs w:val="24"/>
    </w:rPr>
  </w:style>
  <w:style w:type="paragraph" w:customStyle="1" w:styleId="3035">
    <w:name w:val="正文格式"/>
    <w:basedOn w:val="1"/>
    <w:link w:val="3036"/>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3036">
    <w:name w:val="正文格式 Char"/>
    <w:link w:val="3035"/>
    <w:qFormat/>
    <w:uiPriority w:val="0"/>
    <w:rPr>
      <w:rFonts w:ascii="Times New Roman" w:hAnsi="Times New Roman" w:eastAsia="宋体" w:cs="Times New Roman"/>
      <w:sz w:val="24"/>
      <w:szCs w:val="24"/>
    </w:rPr>
  </w:style>
  <w:style w:type="paragraph" w:customStyle="1" w:styleId="3037">
    <w:name w:val="文件正文"/>
    <w:basedOn w:val="1"/>
    <w:qFormat/>
    <w:uiPriority w:val="99"/>
    <w:pPr>
      <w:widowControl/>
      <w:snapToGrid w:val="0"/>
      <w:spacing w:line="360" w:lineRule="auto"/>
      <w:ind w:firstLine="200" w:firstLineChars="200"/>
    </w:pPr>
    <w:rPr>
      <w:rFonts w:ascii="Times New Roman" w:hAnsi="Times New Roman" w:eastAsia="宋体" w:cs="Times New Roman"/>
      <w:kern w:val="0"/>
      <w:sz w:val="24"/>
      <w:szCs w:val="24"/>
    </w:rPr>
  </w:style>
  <w:style w:type="paragraph" w:customStyle="1" w:styleId="3038">
    <w:name w:val="表芯样式"/>
    <w:basedOn w:val="1"/>
    <w:next w:val="1"/>
    <w:qFormat/>
    <w:uiPriority w:val="0"/>
    <w:pPr>
      <w:spacing w:line="360" w:lineRule="auto"/>
      <w:ind w:left="142" w:right="142" w:firstLine="200" w:firstLineChars="200"/>
    </w:pPr>
    <w:rPr>
      <w:rFonts w:ascii="Times New Roman" w:hAnsi="Times New Roman" w:eastAsia="宋体" w:cs="Times New Roman"/>
      <w:color w:val="000000"/>
      <w:spacing w:val="-4"/>
      <w:kern w:val="0"/>
      <w:szCs w:val="21"/>
    </w:rPr>
  </w:style>
  <w:style w:type="paragraph" w:customStyle="1" w:styleId="3039">
    <w:name w:val="目录 21"/>
    <w:basedOn w:val="1"/>
    <w:next w:val="1"/>
    <w:unhideWhenUsed/>
    <w:qFormat/>
    <w:uiPriority w:val="39"/>
    <w:pPr>
      <w:widowControl/>
      <w:spacing w:after="100" w:line="259" w:lineRule="auto"/>
      <w:ind w:left="220"/>
      <w:jc w:val="left"/>
    </w:pPr>
    <w:rPr>
      <w:rFonts w:cs="Times New Roman"/>
      <w:kern w:val="0"/>
      <w:sz w:val="22"/>
    </w:rPr>
  </w:style>
  <w:style w:type="paragraph" w:customStyle="1" w:styleId="3040">
    <w:name w:val="目录 31"/>
    <w:basedOn w:val="1"/>
    <w:next w:val="1"/>
    <w:unhideWhenUsed/>
    <w:qFormat/>
    <w:uiPriority w:val="39"/>
    <w:pPr>
      <w:widowControl/>
      <w:spacing w:after="100" w:line="259" w:lineRule="auto"/>
      <w:ind w:left="440"/>
      <w:jc w:val="left"/>
    </w:pPr>
    <w:rPr>
      <w:rFonts w:cs="Times New Roman"/>
      <w:kern w:val="0"/>
      <w:sz w:val="22"/>
    </w:rPr>
  </w:style>
  <w:style w:type="character" w:customStyle="1" w:styleId="3041">
    <w:name w:val="日期 字符2"/>
    <w:basedOn w:val="89"/>
    <w:semiHidden/>
    <w:qFormat/>
    <w:uiPriority w:val="99"/>
  </w:style>
  <w:style w:type="table" w:customStyle="1" w:styleId="3042">
    <w:name w:val="表格样式56"/>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3">
    <w:name w:val="网格型175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4">
    <w:name w:val="网格型46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5">
    <w:name w:val="表格样式57"/>
    <w:basedOn w:val="10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6">
    <w:name w:val="表格样式481"/>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7">
    <w:name w:val="网格型60"/>
    <w:basedOn w:val="107"/>
    <w:qFormat/>
    <w:uiPriority w:val="3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8">
    <w:name w:val="表格样式58"/>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49">
    <w:name w:val="网格型70"/>
    <w:basedOn w:val="107"/>
    <w:qFormat/>
    <w:uiPriority w:val="3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0">
    <w:name w:val="网格型145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1">
    <w:name w:val="表格样式59"/>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2">
    <w:name w:val="表格样式60"/>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3">
    <w:name w:val="网格型1751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4">
    <w:name w:val="网格型46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5">
    <w:name w:val="网格型80"/>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6">
    <w:name w:val="网格型100"/>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7">
    <w:name w:val="表格样式60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8">
    <w:name w:val="表格样式6011"/>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59">
    <w:name w:val="网格型17511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0">
    <w:name w:val="网格型46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1">
    <w:name w:val="网格型145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2">
    <w:name w:val="表格样式66"/>
    <w:basedOn w:val="10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3">
    <w:name w:val="Table Normal10"/>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table" w:customStyle="1" w:styleId="3064">
    <w:name w:val="表格样式482"/>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5">
    <w:name w:val="网格型150"/>
    <w:basedOn w:val="107"/>
    <w:qFormat/>
    <w:uiPriority w:val="59"/>
    <w:pPr>
      <w:widowControl w:val="0"/>
      <w:autoSpaceDE w:val="0"/>
      <w:autoSpaceDN w:val="0"/>
    </w:pPr>
    <w:rPr>
      <w:kern w:val="0"/>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6">
    <w:name w:val="网格型145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7">
    <w:name w:val="表格样式602"/>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8">
    <w:name w:val="表格样式60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69">
    <w:name w:val="网格型175113"/>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70">
    <w:name w:val="网格型46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071">
    <w:name w:val="网格型175114"/>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072">
    <w:name w:val="Placeholder Text"/>
    <w:basedOn w:val="89"/>
    <w:semiHidden/>
    <w:qFormat/>
    <w:uiPriority w:val="99"/>
    <w:rPr>
      <w:color w:val="808080"/>
    </w:rPr>
  </w:style>
  <w:style w:type="character" w:customStyle="1" w:styleId="3073">
    <w:name w:val="批注文字 Char4"/>
    <w:qFormat/>
    <w:uiPriority w:val="99"/>
    <w:rPr>
      <w:kern w:val="2"/>
      <w:sz w:val="21"/>
      <w:szCs w:val="22"/>
    </w:rPr>
  </w:style>
  <w:style w:type="character" w:customStyle="1" w:styleId="3074">
    <w:name w:val="004四级标题 Char"/>
    <w:link w:val="1297"/>
    <w:qFormat/>
    <w:uiPriority w:val="0"/>
    <w:rPr>
      <w:rFonts w:ascii="Times New Roman" w:hAnsi="Times New Roman" w:eastAsia="宋体" w:cs="Times New Roman"/>
      <w:b/>
      <w:bCs/>
      <w:sz w:val="24"/>
      <w:szCs w:val="28"/>
    </w:rPr>
  </w:style>
  <w:style w:type="paragraph" w:customStyle="1" w:styleId="3075">
    <w:name w:val="样式 小四标准段落 + 首行缩进:  2 字符"/>
    <w:basedOn w:val="1"/>
    <w:qFormat/>
    <w:uiPriority w:val="0"/>
    <w:pPr>
      <w:spacing w:before="60" w:after="60" w:line="420" w:lineRule="exact"/>
      <w:ind w:firstLine="480" w:firstLineChars="200"/>
    </w:pPr>
    <w:rPr>
      <w:rFonts w:ascii="Times New Roman" w:hAnsi="Times New Roman" w:eastAsia="宋体" w:cs="宋体"/>
      <w:sz w:val="24"/>
      <w:szCs w:val="20"/>
    </w:rPr>
  </w:style>
  <w:style w:type="paragraph" w:customStyle="1" w:styleId="3076">
    <w:name w:val="明冠-表格正文"/>
    <w:basedOn w:val="1"/>
    <w:link w:val="3077"/>
    <w:qFormat/>
    <w:uiPriority w:val="0"/>
    <w:pPr>
      <w:jc w:val="center"/>
    </w:pPr>
    <w:rPr>
      <w:rFonts w:ascii="Times New Roman" w:hAnsi="Times New Roman" w:eastAsia="宋体" w:cs="Times New Roman"/>
      <w:szCs w:val="21"/>
    </w:rPr>
  </w:style>
  <w:style w:type="character" w:customStyle="1" w:styleId="3077">
    <w:name w:val="明冠-表格正文 字符"/>
    <w:link w:val="3076"/>
    <w:qFormat/>
    <w:uiPriority w:val="0"/>
    <w:rPr>
      <w:rFonts w:ascii="Times New Roman" w:hAnsi="Times New Roman" w:eastAsia="宋体" w:cs="Times New Roman"/>
      <w:szCs w:val="21"/>
    </w:rPr>
  </w:style>
  <w:style w:type="character" w:customStyle="1" w:styleId="3078">
    <w:name w:val="表格正文-明冠 Char"/>
    <w:link w:val="3079"/>
    <w:semiHidden/>
    <w:qFormat/>
    <w:uiPriority w:val="0"/>
    <w:rPr>
      <w:szCs w:val="21"/>
    </w:rPr>
  </w:style>
  <w:style w:type="paragraph" w:customStyle="1" w:styleId="3079">
    <w:name w:val="表格正文-明冠"/>
    <w:basedOn w:val="1"/>
    <w:link w:val="3078"/>
    <w:semiHidden/>
    <w:qFormat/>
    <w:uiPriority w:val="0"/>
    <w:pPr>
      <w:jc w:val="center"/>
    </w:pPr>
    <w:rPr>
      <w:szCs w:val="21"/>
    </w:rPr>
  </w:style>
  <w:style w:type="character" w:customStyle="1" w:styleId="3080">
    <w:name w:val="标题 6 Char4"/>
    <w:basedOn w:val="89"/>
    <w:qFormat/>
    <w:uiPriority w:val="9"/>
    <w:rPr>
      <w:rFonts w:ascii="Cambria" w:hAnsi="Cambria" w:eastAsia="宋体" w:cs="Times New Roman"/>
      <w:bCs/>
      <w:kern w:val="0"/>
      <w:sz w:val="24"/>
      <w:szCs w:val="24"/>
    </w:rPr>
  </w:style>
  <w:style w:type="character" w:customStyle="1" w:styleId="3081">
    <w:name w:val="标题 7 Char3"/>
    <w:basedOn w:val="89"/>
    <w:qFormat/>
    <w:uiPriority w:val="0"/>
    <w:rPr>
      <w:rFonts w:ascii="Calibri" w:hAnsi="Calibri" w:eastAsia="宋体" w:cs="Times New Roman"/>
      <w:b/>
      <w:bCs/>
      <w:kern w:val="0"/>
      <w:sz w:val="24"/>
      <w:szCs w:val="24"/>
    </w:rPr>
  </w:style>
  <w:style w:type="character" w:customStyle="1" w:styleId="3082">
    <w:name w:val="批注框文本 Char2"/>
    <w:basedOn w:val="89"/>
    <w:qFormat/>
    <w:uiPriority w:val="99"/>
    <w:rPr>
      <w:sz w:val="18"/>
      <w:szCs w:val="18"/>
    </w:rPr>
  </w:style>
  <w:style w:type="character" w:customStyle="1" w:styleId="3083">
    <w:name w:val="文档结构图 Char2"/>
    <w:basedOn w:val="89"/>
    <w:qFormat/>
    <w:uiPriority w:val="99"/>
    <w:rPr>
      <w:rFonts w:ascii="宋体" w:eastAsia="宋体"/>
      <w:sz w:val="18"/>
      <w:szCs w:val="18"/>
    </w:rPr>
  </w:style>
  <w:style w:type="character" w:customStyle="1" w:styleId="3084">
    <w:name w:val="批注主题 Char3"/>
    <w:basedOn w:val="89"/>
    <w:qFormat/>
    <w:uiPriority w:val="99"/>
    <w:rPr>
      <w:b/>
      <w:bCs/>
    </w:rPr>
  </w:style>
  <w:style w:type="paragraph" w:customStyle="1" w:styleId="3085">
    <w:name w:val="正文宋体小四"/>
    <w:basedOn w:val="1"/>
    <w:qFormat/>
    <w:uiPriority w:val="0"/>
    <w:pPr>
      <w:adjustRightInd w:val="0"/>
      <w:snapToGrid w:val="0"/>
      <w:spacing w:beforeLines="50" w:afterLines="50" w:line="360" w:lineRule="auto"/>
      <w:ind w:firstLine="480" w:firstLineChars="200"/>
    </w:pPr>
    <w:rPr>
      <w:rFonts w:ascii="Times New Roman" w:hAnsi="Times New Roman" w:eastAsia="宋体" w:cs="Calibri"/>
      <w:sz w:val="24"/>
      <w:szCs w:val="24"/>
    </w:rPr>
  </w:style>
  <w:style w:type="character" w:customStyle="1" w:styleId="3086">
    <w:name w:val="03单位 Char"/>
    <w:link w:val="3087"/>
    <w:qFormat/>
    <w:uiPriority w:val="0"/>
    <w:rPr>
      <w:rFonts w:eastAsia="宋体"/>
      <w:bCs/>
      <w:szCs w:val="30"/>
    </w:rPr>
  </w:style>
  <w:style w:type="paragraph" w:customStyle="1" w:styleId="3087">
    <w:name w:val="03单位"/>
    <w:link w:val="3086"/>
    <w:qFormat/>
    <w:uiPriority w:val="0"/>
    <w:pPr>
      <w:keepNext/>
      <w:jc w:val="right"/>
    </w:pPr>
    <w:rPr>
      <w:rFonts w:eastAsia="宋体" w:asciiTheme="minorHAnsi" w:hAnsiTheme="minorHAnsi" w:cstheme="minorBidi"/>
      <w:bCs/>
      <w:kern w:val="2"/>
      <w:sz w:val="21"/>
      <w:szCs w:val="30"/>
      <w:lang w:val="en-US" w:eastAsia="zh-CN" w:bidi="ar-SA"/>
    </w:rPr>
  </w:style>
  <w:style w:type="character" w:customStyle="1" w:styleId="3088">
    <w:name w:val="05备注 Char"/>
    <w:link w:val="3089"/>
    <w:qFormat/>
    <w:uiPriority w:val="0"/>
    <w:rPr>
      <w:rFonts w:ascii="Arial" w:hAnsi="Arial" w:eastAsia="宋体"/>
      <w:szCs w:val="24"/>
    </w:rPr>
  </w:style>
  <w:style w:type="paragraph" w:customStyle="1" w:styleId="3089">
    <w:name w:val="05备注"/>
    <w:basedOn w:val="1"/>
    <w:link w:val="3088"/>
    <w:qFormat/>
    <w:uiPriority w:val="0"/>
    <w:pPr>
      <w:tabs>
        <w:tab w:val="left" w:pos="600"/>
      </w:tabs>
      <w:spacing w:afterLines="50"/>
    </w:pPr>
    <w:rPr>
      <w:rFonts w:ascii="Arial" w:hAnsi="Arial" w:eastAsia="宋体"/>
      <w:szCs w:val="24"/>
    </w:rPr>
  </w:style>
  <w:style w:type="character" w:customStyle="1" w:styleId="3090">
    <w:name w:val="正文文本 Char2"/>
    <w:basedOn w:val="89"/>
    <w:qFormat/>
    <w:uiPriority w:val="1"/>
    <w:rPr>
      <w:rFonts w:ascii="Calibri" w:hAnsi="Calibri" w:eastAsia="宋体" w:cs="Times New Roman"/>
      <w:sz w:val="24"/>
    </w:rPr>
  </w:style>
  <w:style w:type="table" w:customStyle="1" w:styleId="3091">
    <w:name w:val="网格型.KSTY7"/>
    <w:basedOn w:val="10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92">
    <w:name w:val="回复问题"/>
    <w:basedOn w:val="1"/>
    <w:link w:val="3093"/>
    <w:qFormat/>
    <w:uiPriority w:val="0"/>
    <w:pPr>
      <w:spacing w:beforeLines="50" w:line="360" w:lineRule="auto"/>
      <w:ind w:firstLine="482" w:firstLineChars="200"/>
    </w:pPr>
    <w:rPr>
      <w:rFonts w:ascii="Times New Roman" w:hAnsi="Times New Roman" w:eastAsia="宋体" w:cs="Times New Roman"/>
      <w:b/>
      <w:sz w:val="24"/>
    </w:rPr>
  </w:style>
  <w:style w:type="character" w:customStyle="1" w:styleId="3093">
    <w:name w:val="回复问题 Char"/>
    <w:link w:val="3092"/>
    <w:qFormat/>
    <w:uiPriority w:val="0"/>
    <w:rPr>
      <w:rFonts w:ascii="Times New Roman" w:hAnsi="Times New Roman" w:eastAsia="宋体" w:cs="Times New Roman"/>
      <w:b/>
      <w:sz w:val="24"/>
    </w:rPr>
  </w:style>
  <w:style w:type="paragraph" w:customStyle="1" w:styleId="3094">
    <w:name w:val="回复正文"/>
    <w:basedOn w:val="1"/>
    <w:link w:val="3095"/>
    <w:qFormat/>
    <w:uiPriority w:val="0"/>
    <w:pPr>
      <w:adjustRightInd w:val="0"/>
      <w:snapToGrid w:val="0"/>
      <w:spacing w:beforeLines="50" w:line="360" w:lineRule="auto"/>
      <w:ind w:firstLine="480" w:firstLineChars="200"/>
    </w:pPr>
    <w:rPr>
      <w:rFonts w:ascii="Times New Roman" w:hAnsi="Times New Roman" w:eastAsia="宋体" w:cs="Times New Roman"/>
      <w:color w:val="000000"/>
      <w:kern w:val="0"/>
      <w:sz w:val="24"/>
      <w:szCs w:val="24"/>
    </w:rPr>
  </w:style>
  <w:style w:type="character" w:customStyle="1" w:styleId="3095">
    <w:name w:val="回复正文 Char"/>
    <w:basedOn w:val="89"/>
    <w:link w:val="3094"/>
    <w:qFormat/>
    <w:uiPriority w:val="0"/>
    <w:rPr>
      <w:rFonts w:ascii="Times New Roman" w:hAnsi="Times New Roman" w:eastAsia="宋体" w:cs="Times New Roman"/>
      <w:color w:val="000000"/>
      <w:kern w:val="0"/>
      <w:sz w:val="24"/>
      <w:szCs w:val="24"/>
    </w:rPr>
  </w:style>
  <w:style w:type="paragraph" w:customStyle="1" w:styleId="3096">
    <w:name w:val="标题_4"/>
    <w:basedOn w:val="1"/>
    <w:link w:val="3097"/>
    <w:qFormat/>
    <w:uiPriority w:val="0"/>
    <w:pPr>
      <w:tabs>
        <w:tab w:val="left" w:pos="1620"/>
      </w:tabs>
      <w:autoSpaceDE w:val="0"/>
      <w:autoSpaceDN w:val="0"/>
      <w:adjustRightInd w:val="0"/>
      <w:spacing w:before="120" w:after="120" w:line="360" w:lineRule="auto"/>
      <w:ind w:firstLine="200" w:firstLineChars="200"/>
      <w:outlineLvl w:val="3"/>
    </w:pPr>
    <w:rPr>
      <w:rFonts w:ascii="Arial" w:hAnsi="Arial" w:eastAsia="宋体" w:cs="Times New Roman"/>
      <w:b/>
      <w:sz w:val="24"/>
      <w:szCs w:val="24"/>
    </w:rPr>
  </w:style>
  <w:style w:type="character" w:customStyle="1" w:styleId="3097">
    <w:name w:val="标题_4 字符"/>
    <w:link w:val="3096"/>
    <w:qFormat/>
    <w:uiPriority w:val="0"/>
    <w:rPr>
      <w:rFonts w:ascii="Arial" w:hAnsi="Arial" w:eastAsia="宋体" w:cs="Times New Roman"/>
      <w:b/>
      <w:sz w:val="24"/>
      <w:szCs w:val="24"/>
    </w:rPr>
  </w:style>
  <w:style w:type="paragraph" w:customStyle="1" w:styleId="3098">
    <w:name w:val="题目内容"/>
    <w:basedOn w:val="1"/>
    <w:link w:val="3099"/>
    <w:qFormat/>
    <w:uiPriority w:val="0"/>
    <w:pPr>
      <w:tabs>
        <w:tab w:val="left" w:pos="1620"/>
      </w:tabs>
      <w:autoSpaceDE w:val="0"/>
      <w:autoSpaceDN w:val="0"/>
      <w:adjustRightInd w:val="0"/>
      <w:spacing w:beforeLines="50" w:afterLines="50" w:line="360" w:lineRule="auto"/>
      <w:ind w:firstLine="482" w:firstLineChars="200"/>
    </w:pPr>
    <w:rPr>
      <w:rFonts w:ascii="Arial" w:hAnsi="Arial" w:eastAsia="黑体" w:cs="Arial"/>
      <w:b/>
      <w:sz w:val="24"/>
      <w:szCs w:val="24"/>
    </w:rPr>
  </w:style>
  <w:style w:type="character" w:customStyle="1" w:styleId="3099">
    <w:name w:val="题目内容 字符"/>
    <w:link w:val="3098"/>
    <w:qFormat/>
    <w:uiPriority w:val="0"/>
    <w:rPr>
      <w:rFonts w:ascii="Arial" w:hAnsi="Arial" w:eastAsia="黑体" w:cs="Arial"/>
      <w:b/>
      <w:sz w:val="24"/>
      <w:szCs w:val="24"/>
    </w:rPr>
  </w:style>
  <w:style w:type="paragraph" w:customStyle="1" w:styleId="3100">
    <w:name w:val="标题_3"/>
    <w:basedOn w:val="1"/>
    <w:link w:val="3101"/>
    <w:qFormat/>
    <w:uiPriority w:val="0"/>
    <w:pPr>
      <w:tabs>
        <w:tab w:val="left" w:pos="1620"/>
      </w:tabs>
      <w:autoSpaceDE w:val="0"/>
      <w:autoSpaceDN w:val="0"/>
      <w:adjustRightInd w:val="0"/>
      <w:spacing w:before="120" w:after="120" w:line="360" w:lineRule="auto"/>
      <w:ind w:firstLine="200" w:firstLineChars="200"/>
      <w:outlineLvl w:val="2"/>
    </w:pPr>
    <w:rPr>
      <w:rFonts w:ascii="Arial" w:hAnsi="Arial" w:eastAsia="宋体" w:cs="Times New Roman"/>
      <w:b/>
      <w:sz w:val="24"/>
      <w:szCs w:val="24"/>
    </w:rPr>
  </w:style>
  <w:style w:type="character" w:customStyle="1" w:styleId="3101">
    <w:name w:val="标题_3 字符"/>
    <w:link w:val="3100"/>
    <w:qFormat/>
    <w:uiPriority w:val="0"/>
    <w:rPr>
      <w:rFonts w:ascii="Arial" w:hAnsi="Arial" w:eastAsia="宋体" w:cs="Times New Roman"/>
      <w:b/>
      <w:sz w:val="24"/>
      <w:szCs w:val="24"/>
    </w:rPr>
  </w:style>
  <w:style w:type="paragraph" w:customStyle="1" w:styleId="3102">
    <w:name w:val="表格招股书"/>
    <w:basedOn w:val="1"/>
    <w:link w:val="3103"/>
    <w:semiHidden/>
    <w:qFormat/>
    <w:uiPriority w:val="0"/>
    <w:pPr>
      <w:widowControl/>
      <w:adjustRightInd w:val="0"/>
      <w:snapToGrid w:val="0"/>
      <w:spacing w:before="60" w:after="60"/>
      <w:jc w:val="center"/>
    </w:pPr>
    <w:rPr>
      <w:rFonts w:ascii="Times New Roman" w:hAnsi="Times New Roman" w:eastAsia="宋体" w:cs="Times New Roman"/>
      <w:b/>
      <w:spacing w:val="-4"/>
      <w:kern w:val="0"/>
      <w:sz w:val="18"/>
      <w:szCs w:val="24"/>
    </w:rPr>
  </w:style>
  <w:style w:type="character" w:customStyle="1" w:styleId="3103">
    <w:name w:val="表格招股书 Char"/>
    <w:link w:val="3102"/>
    <w:semiHidden/>
    <w:qFormat/>
    <w:uiPriority w:val="0"/>
    <w:rPr>
      <w:rFonts w:ascii="Times New Roman" w:hAnsi="Times New Roman" w:eastAsia="宋体" w:cs="Times New Roman"/>
      <w:b/>
      <w:spacing w:val="-4"/>
      <w:kern w:val="0"/>
      <w:sz w:val="18"/>
      <w:szCs w:val="24"/>
    </w:rPr>
  </w:style>
  <w:style w:type="paragraph" w:customStyle="1" w:styleId="3104">
    <w:name w:val="【正文】"/>
    <w:basedOn w:val="1"/>
    <w:link w:val="3105"/>
    <w:qFormat/>
    <w:uiPriority w:val="0"/>
    <w:pPr>
      <w:suppressAutoHyphens/>
      <w:spacing w:beforeLines="50" w:afterLines="50" w:line="360" w:lineRule="auto"/>
      <w:ind w:firstLine="480" w:firstLineChars="200"/>
    </w:pPr>
    <w:rPr>
      <w:rFonts w:ascii="Times New Roman" w:hAnsi="Times New Roman" w:eastAsia="宋体" w:cs="Times New Roman"/>
      <w:bCs/>
      <w:color w:val="000000"/>
      <w:kern w:val="0"/>
      <w:sz w:val="24"/>
      <w:szCs w:val="20"/>
    </w:rPr>
  </w:style>
  <w:style w:type="character" w:customStyle="1" w:styleId="3105">
    <w:name w:val="【正文】 字符"/>
    <w:link w:val="3104"/>
    <w:qFormat/>
    <w:uiPriority w:val="0"/>
    <w:rPr>
      <w:rFonts w:ascii="Times New Roman" w:hAnsi="Times New Roman" w:eastAsia="宋体" w:cs="Times New Roman"/>
      <w:bCs/>
      <w:color w:val="000000"/>
      <w:kern w:val="0"/>
      <w:sz w:val="24"/>
      <w:szCs w:val="20"/>
    </w:rPr>
  </w:style>
  <w:style w:type="paragraph" w:customStyle="1" w:styleId="3106">
    <w:name w:val="【四级标题】"/>
    <w:basedOn w:val="1"/>
    <w:link w:val="3107"/>
    <w:qFormat/>
    <w:uiPriority w:val="0"/>
    <w:pPr>
      <w:adjustRightInd w:val="0"/>
      <w:snapToGrid w:val="0"/>
      <w:spacing w:beforeLines="50" w:afterLines="50" w:line="360" w:lineRule="auto"/>
      <w:ind w:firstLine="200" w:firstLineChars="200"/>
      <w:outlineLvl w:val="3"/>
    </w:pPr>
    <w:rPr>
      <w:rFonts w:ascii="Times New Roman" w:hAnsi="Times New Roman" w:eastAsia="宋体" w:cs="Times New Roman"/>
      <w:b/>
      <w:bCs/>
      <w:snapToGrid w:val="0"/>
      <w:color w:val="000000"/>
      <w:kern w:val="0"/>
      <w:sz w:val="24"/>
      <w:szCs w:val="24"/>
    </w:rPr>
  </w:style>
  <w:style w:type="character" w:customStyle="1" w:styleId="3107">
    <w:name w:val="【四级标题】 字符"/>
    <w:link w:val="3106"/>
    <w:qFormat/>
    <w:uiPriority w:val="0"/>
    <w:rPr>
      <w:rFonts w:ascii="Times New Roman" w:hAnsi="Times New Roman" w:eastAsia="宋体" w:cs="Times New Roman"/>
      <w:b/>
      <w:bCs/>
      <w:snapToGrid w:val="0"/>
      <w:color w:val="000000"/>
      <w:kern w:val="0"/>
      <w:sz w:val="24"/>
      <w:szCs w:val="24"/>
    </w:rPr>
  </w:style>
  <w:style w:type="character" w:customStyle="1" w:styleId="3108">
    <w:name w:val="标题 7 字符"/>
    <w:basedOn w:val="89"/>
    <w:qFormat/>
    <w:uiPriority w:val="9"/>
    <w:rPr>
      <w:b/>
      <w:bCs/>
      <w:sz w:val="24"/>
      <w:szCs w:val="24"/>
    </w:rPr>
  </w:style>
  <w:style w:type="character" w:customStyle="1" w:styleId="3109">
    <w:name w:val="标题 8 字符"/>
    <w:basedOn w:val="89"/>
    <w:qFormat/>
    <w:uiPriority w:val="9"/>
    <w:rPr>
      <w:rFonts w:asciiTheme="majorHAnsi" w:hAnsiTheme="majorHAnsi" w:eastAsiaTheme="majorEastAsia" w:cstheme="majorBidi"/>
      <w:sz w:val="24"/>
      <w:szCs w:val="24"/>
    </w:rPr>
  </w:style>
  <w:style w:type="character" w:customStyle="1" w:styleId="3110">
    <w:name w:val="标题 9 字符"/>
    <w:basedOn w:val="89"/>
    <w:qFormat/>
    <w:uiPriority w:val="9"/>
    <w:rPr>
      <w:rFonts w:asciiTheme="majorHAnsi" w:hAnsiTheme="majorHAnsi" w:eastAsiaTheme="majorEastAsia" w:cstheme="majorBidi"/>
      <w:szCs w:val="21"/>
    </w:rPr>
  </w:style>
  <w:style w:type="character" w:customStyle="1" w:styleId="3111">
    <w:name w:val="正文文本 3 Char1"/>
    <w:basedOn w:val="89"/>
    <w:semiHidden/>
    <w:qFormat/>
    <w:uiPriority w:val="0"/>
    <w:rPr>
      <w:rFonts w:ascii="Times New Roman" w:hAnsi="Times New Roman" w:eastAsia="宋体" w:cs="Times New Roman"/>
      <w:kern w:val="0"/>
      <w:sz w:val="24"/>
      <w:szCs w:val="24"/>
    </w:rPr>
  </w:style>
  <w:style w:type="character" w:customStyle="1" w:styleId="3112">
    <w:name w:val="正文文本 3 字符"/>
    <w:basedOn w:val="89"/>
    <w:qFormat/>
    <w:uiPriority w:val="0"/>
    <w:rPr>
      <w:sz w:val="16"/>
      <w:szCs w:val="16"/>
    </w:rPr>
  </w:style>
  <w:style w:type="character" w:customStyle="1" w:styleId="3113">
    <w:name w:val="日期 Char2"/>
    <w:basedOn w:val="89"/>
    <w:qFormat/>
    <w:uiPriority w:val="99"/>
    <w:rPr>
      <w:rFonts w:ascii="Times New Roman" w:hAnsi="Times New Roman" w:eastAsia="宋体" w:cs="Times New Roman"/>
      <w:kern w:val="0"/>
      <w:sz w:val="24"/>
      <w:szCs w:val="20"/>
    </w:rPr>
  </w:style>
  <w:style w:type="character" w:customStyle="1" w:styleId="3114">
    <w:name w:val="正文文本缩进 3 Char2"/>
    <w:basedOn w:val="89"/>
    <w:qFormat/>
    <w:uiPriority w:val="0"/>
    <w:rPr>
      <w:rFonts w:ascii="Times New Roman" w:hAnsi="Times New Roman" w:eastAsia="宋体" w:cs="Times New Roman"/>
      <w:kern w:val="0"/>
      <w:sz w:val="16"/>
      <w:szCs w:val="16"/>
    </w:rPr>
  </w:style>
  <w:style w:type="character" w:customStyle="1" w:styleId="3115">
    <w:name w:val="标题 字符"/>
    <w:basedOn w:val="89"/>
    <w:qFormat/>
    <w:uiPriority w:val="10"/>
    <w:rPr>
      <w:rFonts w:asciiTheme="majorHAnsi" w:hAnsiTheme="majorHAnsi" w:eastAsiaTheme="majorEastAsia" w:cstheme="majorBidi"/>
      <w:b/>
      <w:bCs/>
      <w:sz w:val="32"/>
      <w:szCs w:val="32"/>
    </w:rPr>
  </w:style>
  <w:style w:type="character" w:customStyle="1" w:styleId="3116">
    <w:name w:val="标题 1 字符3"/>
    <w:basedOn w:val="89"/>
    <w:qFormat/>
    <w:uiPriority w:val="0"/>
    <w:rPr>
      <w:rFonts w:ascii="黑体" w:hAnsi="黑体" w:eastAsia="黑体" w:cs="Times New Roman"/>
      <w:bCs/>
      <w:kern w:val="44"/>
      <w:sz w:val="36"/>
      <w:szCs w:val="44"/>
    </w:rPr>
  </w:style>
  <w:style w:type="character" w:customStyle="1" w:styleId="3117">
    <w:name w:val="标题 2 字符4"/>
    <w:basedOn w:val="89"/>
    <w:qFormat/>
    <w:uiPriority w:val="0"/>
    <w:rPr>
      <w:rFonts w:ascii="Calibri" w:hAnsi="Calibri" w:eastAsia="黑体" w:cs="Times New Roman"/>
      <w:b/>
      <w:kern w:val="0"/>
      <w:sz w:val="30"/>
      <w:szCs w:val="24"/>
    </w:rPr>
  </w:style>
  <w:style w:type="character" w:customStyle="1" w:styleId="3118">
    <w:name w:val="标题 3 字符4"/>
    <w:basedOn w:val="89"/>
    <w:qFormat/>
    <w:uiPriority w:val="0"/>
    <w:rPr>
      <w:rFonts w:ascii="Calibri" w:hAnsi="Calibri" w:eastAsia="黑体" w:cs="Times New Roman"/>
      <w:kern w:val="0"/>
      <w:sz w:val="28"/>
      <w:szCs w:val="24"/>
    </w:rPr>
  </w:style>
  <w:style w:type="character" w:customStyle="1" w:styleId="3119">
    <w:name w:val="标题 5 字符3"/>
    <w:basedOn w:val="89"/>
    <w:qFormat/>
    <w:uiPriority w:val="9"/>
    <w:rPr>
      <w:rFonts w:ascii="Calibri" w:hAnsi="Calibri" w:eastAsia="宋体" w:cs="Times New Roman"/>
      <w:b/>
      <w:bCs/>
      <w:kern w:val="0"/>
      <w:sz w:val="24"/>
      <w:szCs w:val="28"/>
    </w:rPr>
  </w:style>
  <w:style w:type="paragraph" w:customStyle="1" w:styleId="3120">
    <w:name w:val="反馈表格"/>
    <w:basedOn w:val="1"/>
    <w:link w:val="3121"/>
    <w:qFormat/>
    <w:uiPriority w:val="0"/>
    <w:pPr>
      <w:widowControl/>
      <w:spacing w:line="240" w:lineRule="atLeast"/>
      <w:jc w:val="left"/>
    </w:pPr>
    <w:rPr>
      <w:rFonts w:ascii="Times New Roman" w:hAnsi="Times New Roman" w:eastAsia="宋体" w:cs="微软雅黑"/>
      <w:bCs/>
      <w:color w:val="000000"/>
      <w:szCs w:val="21"/>
    </w:rPr>
  </w:style>
  <w:style w:type="character" w:customStyle="1" w:styleId="3121">
    <w:name w:val="反馈表格 字符"/>
    <w:basedOn w:val="89"/>
    <w:link w:val="3120"/>
    <w:qFormat/>
    <w:uiPriority w:val="0"/>
    <w:rPr>
      <w:rFonts w:ascii="Times New Roman" w:hAnsi="Times New Roman" w:eastAsia="宋体" w:cs="微软雅黑"/>
      <w:bCs/>
      <w:color w:val="000000"/>
      <w:szCs w:val="21"/>
    </w:rPr>
  </w:style>
  <w:style w:type="character" w:customStyle="1" w:styleId="3122">
    <w:name w:val="批注框文本 字符6"/>
    <w:basedOn w:val="89"/>
    <w:qFormat/>
    <w:uiPriority w:val="99"/>
    <w:rPr>
      <w:rFonts w:ascii="宋体" w:hAnsi="宋体" w:eastAsia="宋体" w:cs="宋体"/>
      <w:kern w:val="0"/>
      <w:sz w:val="18"/>
      <w:szCs w:val="18"/>
    </w:rPr>
  </w:style>
  <w:style w:type="character" w:customStyle="1" w:styleId="3123">
    <w:name w:val="批注主题 字符6"/>
    <w:basedOn w:val="165"/>
    <w:qFormat/>
    <w:uiPriority w:val="99"/>
    <w:rPr>
      <w:b/>
      <w:bCs/>
    </w:rPr>
  </w:style>
  <w:style w:type="character" w:customStyle="1" w:styleId="3124">
    <w:name w:val="文档结构图 字符3"/>
    <w:basedOn w:val="89"/>
    <w:qFormat/>
    <w:uiPriority w:val="99"/>
    <w:rPr>
      <w:rFonts w:ascii="宋体" w:hAnsi="Times New Roman" w:eastAsia="宋体" w:cs="Times New Roman"/>
      <w:kern w:val="0"/>
      <w:sz w:val="18"/>
      <w:szCs w:val="18"/>
    </w:rPr>
  </w:style>
  <w:style w:type="character" w:customStyle="1" w:styleId="3125">
    <w:name w:val="No Spacing Char"/>
    <w:qFormat/>
    <w:uiPriority w:val="99"/>
  </w:style>
  <w:style w:type="paragraph" w:customStyle="1" w:styleId="3126">
    <w:name w:val="A级"/>
    <w:basedOn w:val="1"/>
    <w:next w:val="1"/>
    <w:link w:val="3127"/>
    <w:semiHidden/>
    <w:qFormat/>
    <w:uiPriority w:val="99"/>
    <w:pPr>
      <w:widowControl/>
      <w:spacing w:line="360" w:lineRule="auto"/>
      <w:ind w:firstLine="200" w:firstLineChars="200"/>
      <w:jc w:val="left"/>
      <w:outlineLvl w:val="0"/>
    </w:pPr>
    <w:rPr>
      <w:rFonts w:ascii="Arial" w:hAnsi="Arial" w:eastAsia="宋体" w:cs="Times New Roman"/>
      <w:b/>
      <w:kern w:val="0"/>
      <w:sz w:val="24"/>
      <w:szCs w:val="21"/>
    </w:rPr>
  </w:style>
  <w:style w:type="character" w:customStyle="1" w:styleId="3127">
    <w:name w:val="A级 字符"/>
    <w:link w:val="3126"/>
    <w:semiHidden/>
    <w:qFormat/>
    <w:uiPriority w:val="99"/>
    <w:rPr>
      <w:rFonts w:ascii="Arial" w:hAnsi="Arial" w:eastAsia="宋体" w:cs="Times New Roman"/>
      <w:b/>
      <w:kern w:val="0"/>
      <w:sz w:val="24"/>
      <w:szCs w:val="21"/>
    </w:rPr>
  </w:style>
  <w:style w:type="character" w:customStyle="1" w:styleId="3128">
    <w:name w:val="Default Char Char"/>
    <w:link w:val="278"/>
    <w:qFormat/>
    <w:uiPriority w:val="0"/>
    <w:rPr>
      <w:rFonts w:ascii="宋体" w:hAnsi="等线" w:eastAsia="宋体" w:cs="宋体"/>
      <w:color w:val="000000"/>
      <w:sz w:val="24"/>
      <w:szCs w:val="24"/>
    </w:rPr>
  </w:style>
  <w:style w:type="paragraph" w:customStyle="1" w:styleId="3129">
    <w:name w:val="表格（德林海）"/>
    <w:link w:val="3130"/>
    <w:semiHidden/>
    <w:qFormat/>
    <w:uiPriority w:val="0"/>
    <w:pPr>
      <w:adjustRightInd w:val="0"/>
      <w:jc w:val="center"/>
    </w:pPr>
    <w:rPr>
      <w:rFonts w:ascii="宋体" w:hAnsi="宋体" w:eastAsia="宋体" w:cs="宋体"/>
      <w:kern w:val="0"/>
      <w:sz w:val="20"/>
      <w:szCs w:val="21"/>
      <w:lang w:val="en-US" w:eastAsia="zh-CN" w:bidi="ar-SA"/>
    </w:rPr>
  </w:style>
  <w:style w:type="character" w:customStyle="1" w:styleId="3130">
    <w:name w:val="表格（德林海） Char"/>
    <w:link w:val="3129"/>
    <w:semiHidden/>
    <w:qFormat/>
    <w:uiPriority w:val="0"/>
    <w:rPr>
      <w:rFonts w:ascii="宋体" w:hAnsi="宋体" w:eastAsia="宋体" w:cs="宋体"/>
      <w:kern w:val="0"/>
      <w:sz w:val="20"/>
      <w:szCs w:val="21"/>
    </w:rPr>
  </w:style>
  <w:style w:type="paragraph" w:customStyle="1" w:styleId="3131">
    <w:name w:val="005加粗"/>
    <w:qFormat/>
    <w:uiPriority w:val="0"/>
    <w:pPr>
      <w:widowControl w:val="0"/>
      <w:spacing w:beforeLines="50" w:line="360" w:lineRule="auto"/>
      <w:ind w:firstLine="200" w:firstLineChars="200"/>
      <w:jc w:val="both"/>
    </w:pPr>
    <w:rPr>
      <w:rFonts w:ascii="Arial" w:hAnsi="Arial" w:eastAsia="黑体" w:cs="Times New Roman"/>
      <w:kern w:val="2"/>
      <w:sz w:val="24"/>
      <w:szCs w:val="22"/>
      <w:lang w:val="en-US" w:eastAsia="zh-CN" w:bidi="ar-SA"/>
    </w:rPr>
  </w:style>
  <w:style w:type="paragraph" w:customStyle="1" w:styleId="3132">
    <w:name w:val="样式 样式 样式 样式 首行缩进:  2 字符 + 宋体1 + 首行缩进:  0.86 厘米 段前: 0.5 行 段后: 0.5..."/>
    <w:basedOn w:val="1"/>
    <w:link w:val="3133"/>
    <w:semiHidden/>
    <w:qFormat/>
    <w:uiPriority w:val="99"/>
    <w:pPr>
      <w:widowControl/>
      <w:spacing w:line="490" w:lineRule="exact"/>
      <w:ind w:left="-233" w:firstLine="488"/>
      <w:jc w:val="left"/>
    </w:pPr>
    <w:rPr>
      <w:rFonts w:ascii="宋体" w:hAnsi="宋体" w:eastAsia="宋体" w:cs="Times New Roman"/>
      <w:color w:val="000000"/>
      <w:kern w:val="0"/>
      <w:sz w:val="24"/>
      <w:szCs w:val="20"/>
    </w:rPr>
  </w:style>
  <w:style w:type="character" w:customStyle="1" w:styleId="3133">
    <w:name w:val="样式 样式 样式 样式 首行缩进:  2 字符 + 宋体1 + 首行缩进:  0.86 厘米 段前: 0.5 行 段后: 0.5... Char"/>
    <w:link w:val="3132"/>
    <w:semiHidden/>
    <w:qFormat/>
    <w:uiPriority w:val="99"/>
    <w:rPr>
      <w:rFonts w:ascii="宋体" w:hAnsi="宋体" w:eastAsia="宋体" w:cs="Times New Roman"/>
      <w:color w:val="000000"/>
      <w:kern w:val="0"/>
      <w:sz w:val="24"/>
      <w:szCs w:val="20"/>
    </w:rPr>
  </w:style>
  <w:style w:type="paragraph" w:customStyle="1" w:styleId="3134">
    <w:name w:val="1111文件汇编正文"/>
    <w:basedOn w:val="1"/>
    <w:link w:val="3135"/>
    <w:semiHidden/>
    <w:qFormat/>
    <w:uiPriority w:val="0"/>
    <w:pPr>
      <w:widowControl/>
      <w:spacing w:afterLines="50" w:line="360" w:lineRule="auto"/>
      <w:ind w:firstLine="200" w:firstLineChars="200"/>
      <w:jc w:val="left"/>
    </w:pPr>
    <w:rPr>
      <w:rFonts w:ascii="Times New Roman" w:hAnsi="Times New Roman" w:eastAsia="宋体" w:cs="Times New Roman"/>
      <w:kern w:val="0"/>
      <w:sz w:val="24"/>
      <w:szCs w:val="20"/>
    </w:rPr>
  </w:style>
  <w:style w:type="character" w:customStyle="1" w:styleId="3135">
    <w:name w:val="1111文件汇编正文 Char Char"/>
    <w:link w:val="3134"/>
    <w:semiHidden/>
    <w:qFormat/>
    <w:uiPriority w:val="0"/>
    <w:rPr>
      <w:rFonts w:ascii="Times New Roman" w:hAnsi="Times New Roman" w:eastAsia="宋体" w:cs="Times New Roman"/>
      <w:kern w:val="0"/>
      <w:sz w:val="24"/>
      <w:szCs w:val="20"/>
    </w:rPr>
  </w:style>
  <w:style w:type="character" w:customStyle="1" w:styleId="3136">
    <w:name w:val="Level 3 Char Char"/>
    <w:link w:val="696"/>
    <w:semiHidden/>
    <w:qFormat/>
    <w:uiPriority w:val="99"/>
    <w:rPr>
      <w:rFonts w:ascii="Arial" w:hAnsi="Arial" w:eastAsia="楷体_GB2312" w:cs="Courier"/>
      <w:color w:val="000000"/>
      <w:kern w:val="20"/>
      <w:sz w:val="20"/>
      <w:szCs w:val="20"/>
      <w:lang w:eastAsia="en-US"/>
    </w:rPr>
  </w:style>
  <w:style w:type="paragraph" w:customStyle="1" w:styleId="3137">
    <w:name w:val="第三级"/>
    <w:basedOn w:val="1"/>
    <w:next w:val="1"/>
    <w:link w:val="3138"/>
    <w:semiHidden/>
    <w:qFormat/>
    <w:uiPriority w:val="0"/>
    <w:pPr>
      <w:widowControl/>
      <w:autoSpaceDE w:val="0"/>
      <w:autoSpaceDN w:val="0"/>
      <w:adjustRightInd w:val="0"/>
      <w:spacing w:beforeLines="20" w:afterLines="20" w:line="360" w:lineRule="auto"/>
      <w:ind w:firstLine="200" w:firstLineChars="200"/>
      <w:jc w:val="left"/>
      <w:outlineLvl w:val="2"/>
    </w:pPr>
    <w:rPr>
      <w:rFonts w:ascii="Times New Roman" w:hAnsi="Times New Roman" w:eastAsia="黑体" w:cs="Times New Roman"/>
      <w:kern w:val="0"/>
      <w:sz w:val="24"/>
      <w:szCs w:val="28"/>
    </w:rPr>
  </w:style>
  <w:style w:type="character" w:customStyle="1" w:styleId="3138">
    <w:name w:val="第三级 Char Char"/>
    <w:link w:val="3137"/>
    <w:semiHidden/>
    <w:qFormat/>
    <w:uiPriority w:val="0"/>
    <w:rPr>
      <w:rFonts w:ascii="Times New Roman" w:hAnsi="Times New Roman" w:eastAsia="黑体" w:cs="Times New Roman"/>
      <w:kern w:val="0"/>
      <w:sz w:val="24"/>
      <w:szCs w:val="28"/>
    </w:rPr>
  </w:style>
  <w:style w:type="paragraph" w:customStyle="1" w:styleId="3139">
    <w:name w:val="华菱正文"/>
    <w:basedOn w:val="1"/>
    <w:link w:val="3140"/>
    <w:semiHidden/>
    <w:qFormat/>
    <w:uiPriority w:val="0"/>
    <w:pPr>
      <w:widowControl/>
      <w:spacing w:line="360" w:lineRule="auto"/>
      <w:ind w:firstLine="200" w:firstLineChars="200"/>
      <w:jc w:val="left"/>
    </w:pPr>
    <w:rPr>
      <w:rFonts w:ascii="Arial" w:hAnsi="Arial" w:eastAsia="宋体" w:cs="Times New Roman"/>
      <w:color w:val="000000"/>
      <w:kern w:val="0"/>
      <w:sz w:val="24"/>
      <w:szCs w:val="20"/>
    </w:rPr>
  </w:style>
  <w:style w:type="character" w:customStyle="1" w:styleId="3140">
    <w:name w:val="华菱正文 字符"/>
    <w:link w:val="3139"/>
    <w:semiHidden/>
    <w:qFormat/>
    <w:uiPriority w:val="0"/>
    <w:rPr>
      <w:rFonts w:ascii="Arial" w:hAnsi="Arial" w:eastAsia="宋体" w:cs="Times New Roman"/>
      <w:color w:val="000000"/>
      <w:kern w:val="0"/>
      <w:sz w:val="24"/>
      <w:szCs w:val="20"/>
    </w:rPr>
  </w:style>
  <w:style w:type="paragraph" w:customStyle="1" w:styleId="3141">
    <w:name w:val="样式 样式 样式 (西文) Arial Narrow (中文) 宋体+′ ... 五号 黑色 右 行距: 单倍行距 + (西文)...2"/>
    <w:basedOn w:val="3142"/>
    <w:link w:val="3144"/>
    <w:qFormat/>
    <w:uiPriority w:val="0"/>
    <w:rPr>
      <w:rFonts w:ascii="Arial Narrow" w:hAnsi="Arial Narrow" w:eastAsia="宋体+′ ..."/>
      <w:color w:val="000000"/>
    </w:rPr>
  </w:style>
  <w:style w:type="paragraph" w:customStyle="1" w:styleId="3142">
    <w:name w:val="样式 样式 (西文) Arial Narrow (中文) 宋体+′ ... 五号 黑色 右 行距: 单倍行距 + (西文) Ar...2"/>
    <w:link w:val="3143"/>
    <w:semiHidden/>
    <w:qFormat/>
    <w:uiPriority w:val="0"/>
    <w:rPr>
      <w:rFonts w:ascii="Times New Roman" w:hAnsi="Times New Roman" w:eastAsia="宋体" w:cs="Times New Roman"/>
      <w:kern w:val="0"/>
      <w:sz w:val="20"/>
      <w:szCs w:val="20"/>
      <w:lang w:val="en-US" w:eastAsia="zh-CN" w:bidi="ar-SA"/>
    </w:rPr>
  </w:style>
  <w:style w:type="character" w:customStyle="1" w:styleId="3143">
    <w:name w:val="样式 样式 (西文) Arial Narrow (中文) 宋体+′ ... 五号 黑色 右 行距: 单倍行距 + (西文) Ar... Char2"/>
    <w:link w:val="3142"/>
    <w:semiHidden/>
    <w:qFormat/>
    <w:uiPriority w:val="0"/>
    <w:rPr>
      <w:rFonts w:ascii="Times New Roman" w:hAnsi="Times New Roman" w:eastAsia="宋体" w:cs="Times New Roman"/>
      <w:kern w:val="0"/>
      <w:sz w:val="20"/>
      <w:szCs w:val="20"/>
    </w:rPr>
  </w:style>
  <w:style w:type="character" w:customStyle="1" w:styleId="3144">
    <w:name w:val="样式 样式 样式 (西文) Arial Narrow (中文) 宋体+′ ... 五号 黑色 右 行距: 单倍行距 + (西文)... Char2"/>
    <w:link w:val="3141"/>
    <w:qFormat/>
    <w:uiPriority w:val="0"/>
    <w:rPr>
      <w:rFonts w:ascii="Arial Narrow" w:hAnsi="Arial Narrow" w:eastAsia="宋体+′ ..." w:cs="Times New Roman"/>
      <w:color w:val="000000"/>
      <w:kern w:val="0"/>
      <w:sz w:val="20"/>
      <w:szCs w:val="20"/>
    </w:rPr>
  </w:style>
  <w:style w:type="paragraph" w:customStyle="1" w:styleId="3145">
    <w:name w:val="04"/>
    <w:link w:val="3146"/>
    <w:semiHidden/>
    <w:qFormat/>
    <w:uiPriority w:val="0"/>
    <w:pPr>
      <w:widowControl w:val="0"/>
      <w:adjustRightInd w:val="0"/>
      <w:snapToGrid w:val="0"/>
      <w:spacing w:beforeLines="50" w:line="360" w:lineRule="auto"/>
      <w:ind w:firstLine="200" w:firstLineChars="200"/>
      <w:jc w:val="both"/>
    </w:pPr>
    <w:rPr>
      <w:rFonts w:ascii="Times New Roman" w:hAnsi="Times New Roman" w:eastAsia="宋体" w:cs="Times New Roman"/>
      <w:b/>
      <w:kern w:val="2"/>
      <w:sz w:val="24"/>
      <w:szCs w:val="24"/>
      <w:lang w:val="en-US" w:eastAsia="zh-CN" w:bidi="ar-SA"/>
    </w:rPr>
  </w:style>
  <w:style w:type="character" w:customStyle="1" w:styleId="3146">
    <w:name w:val="04 Char"/>
    <w:link w:val="3145"/>
    <w:semiHidden/>
    <w:qFormat/>
    <w:uiPriority w:val="0"/>
    <w:rPr>
      <w:rFonts w:ascii="Times New Roman" w:hAnsi="Times New Roman" w:eastAsia="宋体" w:cs="Times New Roman"/>
      <w:b/>
      <w:sz w:val="24"/>
      <w:szCs w:val="24"/>
    </w:rPr>
  </w:style>
  <w:style w:type="paragraph" w:customStyle="1" w:styleId="3147">
    <w:name w:val="6-正文格式"/>
    <w:basedOn w:val="1"/>
    <w:link w:val="3148"/>
    <w:semiHidden/>
    <w:qFormat/>
    <w:uiPriority w:val="0"/>
    <w:pPr>
      <w:widowControl/>
      <w:adjustRightInd w:val="0"/>
      <w:spacing w:beforeLines="30" w:afterLines="30" w:line="360" w:lineRule="auto"/>
      <w:ind w:firstLine="480" w:firstLineChars="200"/>
      <w:jc w:val="left"/>
      <w:textAlignment w:val="baseline"/>
    </w:pPr>
    <w:rPr>
      <w:rFonts w:ascii="宋体" w:hAnsi="宋体" w:eastAsia="宋体" w:cs="Times New Roman"/>
      <w:kern w:val="0"/>
      <w:sz w:val="24"/>
      <w:szCs w:val="20"/>
    </w:rPr>
  </w:style>
  <w:style w:type="character" w:customStyle="1" w:styleId="3148">
    <w:name w:val="6-正文格式 Char Char"/>
    <w:link w:val="3147"/>
    <w:semiHidden/>
    <w:qFormat/>
    <w:uiPriority w:val="0"/>
    <w:rPr>
      <w:rFonts w:ascii="宋体" w:hAnsi="宋体" w:eastAsia="宋体" w:cs="Times New Roman"/>
      <w:kern w:val="0"/>
      <w:sz w:val="24"/>
      <w:szCs w:val="20"/>
    </w:rPr>
  </w:style>
  <w:style w:type="paragraph" w:customStyle="1" w:styleId="3149">
    <w:name w:val="z-窗体顶端2"/>
    <w:basedOn w:val="1"/>
    <w:next w:val="1"/>
    <w:link w:val="3150"/>
    <w:qFormat/>
    <w:uiPriority w:val="1"/>
    <w:pPr>
      <w:widowControl/>
      <w:pBdr>
        <w:bottom w:val="single" w:color="auto" w:sz="6" w:space="1"/>
      </w:pBdr>
      <w:spacing w:beforeLines="50" w:afterLines="50"/>
      <w:ind w:firstLine="200" w:firstLineChars="200"/>
      <w:jc w:val="center"/>
    </w:pPr>
    <w:rPr>
      <w:rFonts w:ascii="Arial" w:hAnsi="Arial" w:eastAsia="宋体" w:cs="Times New Roman"/>
      <w:vanish/>
      <w:kern w:val="0"/>
      <w:sz w:val="16"/>
      <w:szCs w:val="16"/>
    </w:rPr>
  </w:style>
  <w:style w:type="character" w:customStyle="1" w:styleId="3150">
    <w:name w:val="z-窗体顶端 Char"/>
    <w:link w:val="3149"/>
    <w:qFormat/>
    <w:uiPriority w:val="1"/>
    <w:rPr>
      <w:rFonts w:ascii="Arial" w:hAnsi="Arial" w:eastAsia="宋体" w:cs="Times New Roman"/>
      <w:vanish/>
      <w:kern w:val="0"/>
      <w:sz w:val="16"/>
      <w:szCs w:val="16"/>
    </w:rPr>
  </w:style>
  <w:style w:type="paragraph" w:customStyle="1" w:styleId="3151">
    <w:name w:val="节下一、"/>
    <w:basedOn w:val="1"/>
    <w:link w:val="3152"/>
    <w:semiHidden/>
    <w:qFormat/>
    <w:uiPriority w:val="0"/>
    <w:pPr>
      <w:keepNext/>
      <w:keepLines/>
      <w:widowControl/>
      <w:adjustRightInd w:val="0"/>
      <w:snapToGrid w:val="0"/>
      <w:spacing w:line="360" w:lineRule="auto"/>
      <w:jc w:val="left"/>
      <w:outlineLvl w:val="1"/>
    </w:pPr>
    <w:rPr>
      <w:rFonts w:ascii="Cambria" w:hAnsi="Cambria" w:eastAsia="黑体" w:cs="Times New Roman"/>
      <w:b/>
      <w:bCs/>
      <w:kern w:val="0"/>
      <w:sz w:val="32"/>
      <w:szCs w:val="32"/>
    </w:rPr>
  </w:style>
  <w:style w:type="character" w:customStyle="1" w:styleId="3152">
    <w:name w:val="节下一、 Char Char"/>
    <w:link w:val="3151"/>
    <w:semiHidden/>
    <w:qFormat/>
    <w:uiPriority w:val="0"/>
    <w:rPr>
      <w:rFonts w:ascii="Cambria" w:hAnsi="Cambria" w:eastAsia="黑体" w:cs="Times New Roman"/>
      <w:b/>
      <w:bCs/>
      <w:kern w:val="0"/>
      <w:sz w:val="32"/>
      <w:szCs w:val="32"/>
    </w:rPr>
  </w:style>
  <w:style w:type="paragraph" w:customStyle="1" w:styleId="3153">
    <w:name w:val="z-窗体顶端1"/>
    <w:basedOn w:val="1"/>
    <w:next w:val="1"/>
    <w:link w:val="3154"/>
    <w:semiHidden/>
    <w:qFormat/>
    <w:uiPriority w:val="0"/>
    <w:pPr>
      <w:widowControl/>
      <w:pBdr>
        <w:bottom w:val="single" w:color="auto" w:sz="6" w:space="1"/>
      </w:pBdr>
      <w:jc w:val="center"/>
    </w:pPr>
    <w:rPr>
      <w:rFonts w:ascii="Arial" w:hAnsi="Arial" w:eastAsia="宋体" w:cs="Times New Roman"/>
      <w:vanish/>
      <w:kern w:val="0"/>
      <w:sz w:val="16"/>
      <w:szCs w:val="16"/>
    </w:rPr>
  </w:style>
  <w:style w:type="character" w:customStyle="1" w:styleId="3154">
    <w:name w:val="z-窗体顶端 Char Char"/>
    <w:link w:val="3153"/>
    <w:semiHidden/>
    <w:qFormat/>
    <w:uiPriority w:val="0"/>
    <w:rPr>
      <w:rFonts w:ascii="Arial" w:hAnsi="Arial" w:eastAsia="宋体" w:cs="Times New Roman"/>
      <w:vanish/>
      <w:kern w:val="0"/>
      <w:sz w:val="16"/>
      <w:szCs w:val="16"/>
    </w:rPr>
  </w:style>
  <w:style w:type="paragraph" w:customStyle="1" w:styleId="3155">
    <w:name w:val="图表下缘"/>
    <w:basedOn w:val="1"/>
    <w:link w:val="3156"/>
    <w:semiHidden/>
    <w:qFormat/>
    <w:uiPriority w:val="0"/>
    <w:pPr>
      <w:widowControl/>
      <w:pBdr>
        <w:bottom w:val="single" w:color="auto" w:sz="4" w:space="1"/>
      </w:pBdr>
      <w:spacing w:before="240" w:after="480"/>
      <w:jc w:val="left"/>
    </w:pPr>
    <w:rPr>
      <w:rFonts w:ascii="Times New Roman" w:hAnsi="Times New Roman" w:eastAsia="宋体" w:cs="Times New Roman"/>
      <w:kern w:val="0"/>
      <w:sz w:val="20"/>
      <w:szCs w:val="20"/>
    </w:rPr>
  </w:style>
  <w:style w:type="character" w:customStyle="1" w:styleId="3156">
    <w:name w:val="图表下缘 Char Char"/>
    <w:link w:val="3155"/>
    <w:semiHidden/>
    <w:qFormat/>
    <w:uiPriority w:val="0"/>
    <w:rPr>
      <w:rFonts w:ascii="Times New Roman" w:hAnsi="Times New Roman" w:eastAsia="宋体" w:cs="Times New Roman"/>
      <w:kern w:val="0"/>
      <w:sz w:val="20"/>
      <w:szCs w:val="20"/>
    </w:rPr>
  </w:style>
  <w:style w:type="paragraph" w:customStyle="1" w:styleId="3157">
    <w:name w:val="9 文档 正文"/>
    <w:basedOn w:val="1"/>
    <w:link w:val="3158"/>
    <w:semiHidden/>
    <w:qFormat/>
    <w:uiPriority w:val="0"/>
    <w:pPr>
      <w:widowControl/>
      <w:spacing w:afterLines="50" w:line="360" w:lineRule="auto"/>
      <w:ind w:firstLine="480" w:firstLineChars="200"/>
      <w:jc w:val="left"/>
    </w:pPr>
    <w:rPr>
      <w:rFonts w:ascii="宋体" w:hAnsi="Times New Roman" w:eastAsia="宋体" w:cs="Times New Roman"/>
      <w:kern w:val="0"/>
      <w:sz w:val="24"/>
      <w:szCs w:val="24"/>
    </w:rPr>
  </w:style>
  <w:style w:type="character" w:customStyle="1" w:styleId="3158">
    <w:name w:val="9 文档 正文 Char Char"/>
    <w:link w:val="3157"/>
    <w:semiHidden/>
    <w:qFormat/>
    <w:uiPriority w:val="0"/>
    <w:rPr>
      <w:rFonts w:ascii="宋体" w:hAnsi="Times New Roman" w:eastAsia="宋体" w:cs="Times New Roman"/>
      <w:kern w:val="0"/>
      <w:sz w:val="24"/>
      <w:szCs w:val="24"/>
    </w:rPr>
  </w:style>
  <w:style w:type="paragraph" w:customStyle="1" w:styleId="3159">
    <w:name w:val="正文文本 (3)"/>
    <w:basedOn w:val="1"/>
    <w:link w:val="3160"/>
    <w:semiHidden/>
    <w:qFormat/>
    <w:uiPriority w:val="99"/>
    <w:pPr>
      <w:widowControl/>
      <w:shd w:val="clear" w:color="auto" w:fill="FFFFFF"/>
      <w:spacing w:after="60" w:line="0" w:lineRule="atLeast"/>
      <w:jc w:val="left"/>
    </w:pPr>
    <w:rPr>
      <w:rFonts w:ascii="Microsoft Sans Serif" w:hAnsi="Microsoft Sans Serif" w:eastAsia="Microsoft Sans Serif" w:cs="Times New Roman"/>
      <w:kern w:val="0"/>
      <w:sz w:val="9"/>
      <w:szCs w:val="9"/>
      <w:shd w:val="clear" w:color="auto" w:fill="FFFFFF"/>
    </w:rPr>
  </w:style>
  <w:style w:type="character" w:customStyle="1" w:styleId="3160">
    <w:name w:val="正文文本 (3)_"/>
    <w:link w:val="3159"/>
    <w:semiHidden/>
    <w:qFormat/>
    <w:uiPriority w:val="99"/>
    <w:rPr>
      <w:rFonts w:ascii="Microsoft Sans Serif" w:hAnsi="Microsoft Sans Serif" w:eastAsia="Microsoft Sans Serif" w:cs="Times New Roman"/>
      <w:kern w:val="0"/>
      <w:sz w:val="9"/>
      <w:szCs w:val="9"/>
      <w:shd w:val="clear" w:color="auto" w:fill="FFFFFF"/>
    </w:rPr>
  </w:style>
  <w:style w:type="paragraph" w:customStyle="1" w:styleId="3161">
    <w:name w:val="本文正文"/>
    <w:basedOn w:val="1"/>
    <w:link w:val="3162"/>
    <w:semiHidden/>
    <w:qFormat/>
    <w:uiPriority w:val="0"/>
    <w:pPr>
      <w:widowControl/>
      <w:spacing w:line="360" w:lineRule="auto"/>
      <w:ind w:firstLine="560" w:firstLineChars="200"/>
      <w:jc w:val="left"/>
    </w:pPr>
    <w:rPr>
      <w:rFonts w:ascii="仿宋_GB2312" w:hAnsi="Times New Roman" w:eastAsia="仿宋_GB2312" w:cs="Times New Roman"/>
      <w:color w:val="000000"/>
      <w:kern w:val="0"/>
      <w:sz w:val="28"/>
      <w:szCs w:val="28"/>
    </w:rPr>
  </w:style>
  <w:style w:type="character" w:customStyle="1" w:styleId="3162">
    <w:name w:val="本文正文 Char Char"/>
    <w:link w:val="3161"/>
    <w:semiHidden/>
    <w:qFormat/>
    <w:uiPriority w:val="0"/>
    <w:rPr>
      <w:rFonts w:ascii="仿宋_GB2312" w:hAnsi="Times New Roman" w:eastAsia="仿宋_GB2312" w:cs="Times New Roman"/>
      <w:color w:val="000000"/>
      <w:kern w:val="0"/>
      <w:sz w:val="28"/>
      <w:szCs w:val="28"/>
    </w:rPr>
  </w:style>
  <w:style w:type="paragraph" w:customStyle="1" w:styleId="3163">
    <w:name w:val="本文图表-标题"/>
    <w:basedOn w:val="3161"/>
    <w:link w:val="3164"/>
    <w:semiHidden/>
    <w:qFormat/>
    <w:uiPriority w:val="0"/>
    <w:pPr>
      <w:jc w:val="center"/>
    </w:pPr>
  </w:style>
  <w:style w:type="character" w:customStyle="1" w:styleId="3164">
    <w:name w:val="本文图表-标题 Char Char"/>
    <w:link w:val="3163"/>
    <w:semiHidden/>
    <w:qFormat/>
    <w:uiPriority w:val="0"/>
    <w:rPr>
      <w:rFonts w:ascii="仿宋_GB2312" w:hAnsi="Times New Roman" w:eastAsia="仿宋_GB2312" w:cs="Times New Roman"/>
      <w:color w:val="000000"/>
      <w:kern w:val="0"/>
      <w:sz w:val="28"/>
      <w:szCs w:val="28"/>
    </w:rPr>
  </w:style>
  <w:style w:type="paragraph" w:customStyle="1" w:styleId="3165">
    <w:name w:val="样式 (西文) Arial Narrow (中文) 宋体+′ ... 五号 黑色 右 行距: 单倍行距1"/>
    <w:basedOn w:val="1"/>
    <w:link w:val="3166"/>
    <w:semiHidden/>
    <w:qFormat/>
    <w:uiPriority w:val="99"/>
    <w:pPr>
      <w:widowControl/>
      <w:jc w:val="right"/>
    </w:pPr>
    <w:rPr>
      <w:rFonts w:ascii="Arial Narrow" w:hAnsi="Arial Narrow" w:eastAsia="宋体+′ ..." w:cs="Times New Roman"/>
      <w:color w:val="000000"/>
      <w:kern w:val="0"/>
      <w:sz w:val="24"/>
      <w:szCs w:val="20"/>
    </w:rPr>
  </w:style>
  <w:style w:type="character" w:customStyle="1" w:styleId="3166">
    <w:name w:val="样式 (西文) Arial Narrow (中文) 宋体+′ ... 五号 黑色 右 行距: 单倍行距 Char1"/>
    <w:link w:val="3165"/>
    <w:semiHidden/>
    <w:qFormat/>
    <w:uiPriority w:val="99"/>
    <w:rPr>
      <w:rFonts w:ascii="Arial Narrow" w:hAnsi="Arial Narrow" w:eastAsia="宋体+′ ..." w:cs="Times New Roman"/>
      <w:color w:val="000000"/>
      <w:kern w:val="0"/>
      <w:sz w:val="24"/>
      <w:szCs w:val="20"/>
    </w:rPr>
  </w:style>
  <w:style w:type="paragraph" w:customStyle="1" w:styleId="3167">
    <w:name w:val="彩色列表 - 强调文字颜色 13"/>
    <w:basedOn w:val="1"/>
    <w:link w:val="3168"/>
    <w:semiHidden/>
    <w:qFormat/>
    <w:uiPriority w:val="0"/>
    <w:pPr>
      <w:widowControl/>
      <w:ind w:firstLine="420" w:firstLineChars="200"/>
      <w:jc w:val="left"/>
    </w:pPr>
    <w:rPr>
      <w:rFonts w:ascii="Times New Roman" w:hAnsi="Times New Roman" w:eastAsia="宋体" w:cs="Times New Roman"/>
      <w:kern w:val="0"/>
      <w:sz w:val="20"/>
      <w:szCs w:val="20"/>
    </w:rPr>
  </w:style>
  <w:style w:type="character" w:customStyle="1" w:styleId="3168">
    <w:name w:val="彩色列表 - 强调文字颜色 1 Char1"/>
    <w:link w:val="3167"/>
    <w:semiHidden/>
    <w:qFormat/>
    <w:uiPriority w:val="0"/>
    <w:rPr>
      <w:rFonts w:ascii="Times New Roman" w:hAnsi="Times New Roman" w:eastAsia="宋体" w:cs="Times New Roman"/>
      <w:kern w:val="0"/>
      <w:sz w:val="20"/>
      <w:szCs w:val="20"/>
    </w:rPr>
  </w:style>
  <w:style w:type="paragraph" w:customStyle="1" w:styleId="3169">
    <w:name w:val="标题一"/>
    <w:basedOn w:val="3"/>
    <w:next w:val="1"/>
    <w:link w:val="3170"/>
    <w:semiHidden/>
    <w:qFormat/>
    <w:uiPriority w:val="0"/>
    <w:pPr>
      <w:widowControl/>
      <w:tabs>
        <w:tab w:val="left" w:pos="1620"/>
      </w:tabs>
      <w:spacing w:beforeLines="200" w:afterLines="100" w:line="360" w:lineRule="auto"/>
      <w:ind w:left="1620" w:hanging="360"/>
      <w:jc w:val="center"/>
    </w:pPr>
    <w:rPr>
      <w:rFonts w:ascii="Times New Roman" w:hAnsi="Times New Roman" w:eastAsia="黑体" w:cs="Times New Roman"/>
      <w:b w:val="0"/>
      <w:bCs w:val="0"/>
      <w:sz w:val="36"/>
      <w:szCs w:val="36"/>
    </w:rPr>
  </w:style>
  <w:style w:type="character" w:customStyle="1" w:styleId="3170">
    <w:name w:val="标题一 Char Char"/>
    <w:link w:val="3169"/>
    <w:semiHidden/>
    <w:qFormat/>
    <w:uiPriority w:val="0"/>
    <w:rPr>
      <w:rFonts w:ascii="Times New Roman" w:hAnsi="Times New Roman" w:eastAsia="黑体" w:cs="Times New Roman"/>
      <w:kern w:val="44"/>
      <w:sz w:val="36"/>
      <w:szCs w:val="36"/>
    </w:rPr>
  </w:style>
  <w:style w:type="paragraph" w:customStyle="1" w:styleId="3171">
    <w:name w:val="海源 正文"/>
    <w:basedOn w:val="1"/>
    <w:link w:val="3172"/>
    <w:semiHidden/>
    <w:qFormat/>
    <w:uiPriority w:val="0"/>
    <w:pPr>
      <w:widowControl/>
      <w:spacing w:afterLines="50" w:line="360" w:lineRule="auto"/>
      <w:ind w:firstLine="200" w:firstLineChars="200"/>
      <w:jc w:val="left"/>
    </w:pPr>
    <w:rPr>
      <w:rFonts w:ascii="Times New Roman" w:hAnsi="Times New Roman" w:eastAsia="宋体" w:cs="Times New Roman"/>
      <w:kern w:val="0"/>
      <w:sz w:val="24"/>
      <w:szCs w:val="24"/>
    </w:rPr>
  </w:style>
  <w:style w:type="character" w:customStyle="1" w:styleId="3172">
    <w:name w:val="海源 正文 Char Char"/>
    <w:link w:val="3171"/>
    <w:semiHidden/>
    <w:qFormat/>
    <w:uiPriority w:val="0"/>
    <w:rPr>
      <w:rFonts w:ascii="Times New Roman" w:hAnsi="Times New Roman" w:eastAsia="宋体" w:cs="Times New Roman"/>
      <w:kern w:val="0"/>
      <w:sz w:val="24"/>
      <w:szCs w:val="24"/>
    </w:rPr>
  </w:style>
  <w:style w:type="paragraph" w:customStyle="1" w:styleId="3173">
    <w:name w:val="样式 样式 样式 (西文) Arial Narrow (中文) 宋体+′ ... 五号 黑色 右 行距: 单倍行距 + (西文)...4"/>
    <w:link w:val="3174"/>
    <w:qFormat/>
    <w:uiPriority w:val="0"/>
    <w:rPr>
      <w:rFonts w:ascii="Times New Roman" w:hAnsi="Times New Roman" w:eastAsia="宋体" w:cs="Times New Roman"/>
      <w:kern w:val="0"/>
      <w:sz w:val="21"/>
      <w:szCs w:val="20"/>
      <w:lang w:val="en-US" w:eastAsia="zh-CN" w:bidi="ar-SA"/>
    </w:rPr>
  </w:style>
  <w:style w:type="character" w:customStyle="1" w:styleId="3174">
    <w:name w:val="样式 样式 样式 (西文) Arial Narrow (中文) 宋体+′ ... 五号 黑色 右 行距: 单倍行距 + (西文)... Char4"/>
    <w:link w:val="3173"/>
    <w:qFormat/>
    <w:uiPriority w:val="0"/>
    <w:rPr>
      <w:rFonts w:ascii="Times New Roman" w:hAnsi="Times New Roman" w:eastAsia="宋体" w:cs="Times New Roman"/>
      <w:kern w:val="0"/>
      <w:szCs w:val="20"/>
    </w:rPr>
  </w:style>
  <w:style w:type="paragraph" w:customStyle="1" w:styleId="3175">
    <w:name w:val="样式 3.兴证正文"/>
    <w:basedOn w:val="1"/>
    <w:link w:val="3176"/>
    <w:semiHidden/>
    <w:qFormat/>
    <w:uiPriority w:val="0"/>
    <w:pPr>
      <w:widowControl/>
      <w:spacing w:afterLines="50"/>
      <w:jc w:val="left"/>
    </w:pPr>
    <w:rPr>
      <w:rFonts w:ascii="楷体_GB2312" w:hAnsi="楷体_GB2312" w:eastAsia="楷体_GB2312" w:cs="Times New Roman"/>
      <w:kern w:val="0"/>
      <w:sz w:val="20"/>
      <w:szCs w:val="24"/>
    </w:rPr>
  </w:style>
  <w:style w:type="character" w:customStyle="1" w:styleId="3176">
    <w:name w:val="样式 3.兴证正文 Char Char"/>
    <w:link w:val="3175"/>
    <w:semiHidden/>
    <w:qFormat/>
    <w:uiPriority w:val="0"/>
    <w:rPr>
      <w:rFonts w:ascii="楷体_GB2312" w:hAnsi="楷体_GB2312" w:eastAsia="楷体_GB2312" w:cs="Times New Roman"/>
      <w:kern w:val="0"/>
      <w:sz w:val="20"/>
      <w:szCs w:val="24"/>
    </w:rPr>
  </w:style>
  <w:style w:type="paragraph" w:customStyle="1" w:styleId="3177">
    <w:name w:val="节下（二）"/>
    <w:basedOn w:val="1"/>
    <w:link w:val="3178"/>
    <w:semiHidden/>
    <w:qFormat/>
    <w:uiPriority w:val="0"/>
    <w:pPr>
      <w:keepNext/>
      <w:keepLines/>
      <w:widowControl/>
      <w:adjustRightInd w:val="0"/>
      <w:snapToGrid w:val="0"/>
      <w:spacing w:line="360" w:lineRule="auto"/>
      <w:jc w:val="left"/>
      <w:outlineLvl w:val="2"/>
    </w:pPr>
    <w:rPr>
      <w:rFonts w:ascii="黑体" w:hAnsi="宋体" w:eastAsia="黑体" w:cs="Times New Roman"/>
      <w:b/>
      <w:kern w:val="0"/>
      <w:sz w:val="30"/>
      <w:szCs w:val="24"/>
    </w:rPr>
  </w:style>
  <w:style w:type="character" w:customStyle="1" w:styleId="3178">
    <w:name w:val="节下（二） Char Char"/>
    <w:link w:val="3177"/>
    <w:semiHidden/>
    <w:qFormat/>
    <w:uiPriority w:val="0"/>
    <w:rPr>
      <w:rFonts w:ascii="黑体" w:hAnsi="宋体" w:eastAsia="黑体" w:cs="Times New Roman"/>
      <w:b/>
      <w:kern w:val="0"/>
      <w:sz w:val="30"/>
      <w:szCs w:val="24"/>
    </w:rPr>
  </w:style>
  <w:style w:type="paragraph" w:customStyle="1" w:styleId="3179">
    <w:name w:val="中等深浅网格 24"/>
    <w:basedOn w:val="1"/>
    <w:link w:val="3180"/>
    <w:semiHidden/>
    <w:qFormat/>
    <w:uiPriority w:val="0"/>
    <w:pPr>
      <w:widowControl/>
      <w:tabs>
        <w:tab w:val="right" w:pos="8312"/>
      </w:tabs>
      <w:spacing w:after="240"/>
      <w:jc w:val="right"/>
    </w:pPr>
    <w:rPr>
      <w:rFonts w:ascii="Arial" w:hAnsi="Arial" w:eastAsia="宋体" w:cs="Times New Roman"/>
      <w:kern w:val="0"/>
      <w:sz w:val="20"/>
      <w:szCs w:val="24"/>
    </w:rPr>
  </w:style>
  <w:style w:type="character" w:customStyle="1" w:styleId="3180">
    <w:name w:val="中等深浅网格 2 Char1"/>
    <w:link w:val="3179"/>
    <w:semiHidden/>
    <w:qFormat/>
    <w:uiPriority w:val="0"/>
    <w:rPr>
      <w:rFonts w:ascii="Arial" w:hAnsi="Arial" w:eastAsia="宋体" w:cs="Times New Roman"/>
      <w:kern w:val="0"/>
      <w:sz w:val="20"/>
      <w:szCs w:val="24"/>
    </w:rPr>
  </w:style>
  <w:style w:type="paragraph" w:customStyle="1" w:styleId="3181">
    <w:name w:val="样式 样式 样式 (西文) Arial Narrow (中文) 宋体+′ ... 五号 黑色 右 行距: 单倍行距 + (西文)..."/>
    <w:basedOn w:val="3182"/>
    <w:link w:val="3184"/>
    <w:semiHidden/>
    <w:qFormat/>
    <w:uiPriority w:val="0"/>
    <w:rPr>
      <w:rFonts w:ascii="Arial Narrow" w:hAnsi="Arial Narrow" w:eastAsia="宋体+′ ..."/>
      <w:color w:val="000000"/>
    </w:rPr>
  </w:style>
  <w:style w:type="paragraph" w:customStyle="1" w:styleId="3182">
    <w:name w:val="样式 样式 (西文) Arial Narrow (中文) 宋体+′ ... 五号 黑色 右 行距: 单倍行距 + (西文) Ar..."/>
    <w:link w:val="3183"/>
    <w:semiHidden/>
    <w:qFormat/>
    <w:uiPriority w:val="0"/>
    <w:rPr>
      <w:rFonts w:ascii="Times New Roman" w:hAnsi="Times New Roman" w:eastAsia="宋体" w:cs="Times New Roman"/>
      <w:kern w:val="0"/>
      <w:sz w:val="20"/>
      <w:szCs w:val="20"/>
      <w:lang w:val="en-US" w:eastAsia="zh-CN" w:bidi="ar-SA"/>
    </w:rPr>
  </w:style>
  <w:style w:type="character" w:customStyle="1" w:styleId="3183">
    <w:name w:val="样式 样式 (西文) Arial Narrow (中文) 宋体+′ ... 五号 黑色 右 行距: 单倍行距 + (西文) Ar... Char"/>
    <w:link w:val="3182"/>
    <w:semiHidden/>
    <w:qFormat/>
    <w:uiPriority w:val="0"/>
    <w:rPr>
      <w:rFonts w:ascii="Times New Roman" w:hAnsi="Times New Roman" w:eastAsia="宋体" w:cs="Times New Roman"/>
      <w:kern w:val="0"/>
      <w:sz w:val="20"/>
      <w:szCs w:val="20"/>
    </w:rPr>
  </w:style>
  <w:style w:type="character" w:customStyle="1" w:styleId="3184">
    <w:name w:val="样式 样式 样式 (西文) Arial Narrow (中文) 宋体+′ ... 五号 黑色 右 行距: 单倍行距 + (西文)... Char"/>
    <w:link w:val="3181"/>
    <w:semiHidden/>
    <w:qFormat/>
    <w:uiPriority w:val="0"/>
    <w:rPr>
      <w:rFonts w:ascii="Arial Narrow" w:hAnsi="Arial Narrow" w:eastAsia="宋体+′ ..." w:cs="Times New Roman"/>
      <w:color w:val="000000"/>
      <w:kern w:val="0"/>
      <w:sz w:val="20"/>
      <w:szCs w:val="20"/>
    </w:rPr>
  </w:style>
  <w:style w:type="paragraph" w:customStyle="1" w:styleId="3185">
    <w:name w:val="03标题3"/>
    <w:basedOn w:val="2"/>
    <w:link w:val="3186"/>
    <w:semiHidden/>
    <w:qFormat/>
    <w:uiPriority w:val="0"/>
    <w:pPr>
      <w:keepNext w:val="0"/>
      <w:keepLines w:val="0"/>
      <w:widowControl/>
      <w:tabs>
        <w:tab w:val="left" w:pos="1620"/>
      </w:tabs>
      <w:autoSpaceDE w:val="0"/>
      <w:autoSpaceDN w:val="0"/>
      <w:adjustRightInd w:val="0"/>
      <w:spacing w:beforeLines="50" w:afterLines="50" w:line="360" w:lineRule="auto"/>
      <w:ind w:left="1620" w:right="6" w:hanging="360"/>
      <w:jc w:val="left"/>
      <w:textAlignment w:val="baseline"/>
    </w:pPr>
    <w:rPr>
      <w:rFonts w:ascii="Calibri" w:hAnsi="Calibri" w:eastAsia="黑体" w:cs="Times New Roman"/>
      <w:kern w:val="0"/>
      <w:sz w:val="28"/>
      <w:szCs w:val="28"/>
    </w:rPr>
  </w:style>
  <w:style w:type="character" w:customStyle="1" w:styleId="3186">
    <w:name w:val="03标题3 Char"/>
    <w:link w:val="3185"/>
    <w:semiHidden/>
    <w:qFormat/>
    <w:uiPriority w:val="0"/>
    <w:rPr>
      <w:rFonts w:ascii="Calibri" w:hAnsi="Calibri" w:eastAsia="黑体" w:cs="Times New Roman"/>
      <w:b/>
      <w:bCs/>
      <w:kern w:val="0"/>
      <w:sz w:val="28"/>
      <w:szCs w:val="28"/>
    </w:rPr>
  </w:style>
  <w:style w:type="paragraph" w:customStyle="1" w:styleId="3187">
    <w:name w:val="IPO正文"/>
    <w:basedOn w:val="1"/>
    <w:link w:val="3188"/>
    <w:semiHidden/>
    <w:qFormat/>
    <w:uiPriority w:val="0"/>
    <w:pPr>
      <w:widowControl/>
      <w:snapToGrid w:val="0"/>
      <w:spacing w:afterLines="90" w:line="340" w:lineRule="atLeast"/>
      <w:jc w:val="left"/>
    </w:pPr>
    <w:rPr>
      <w:rFonts w:ascii="Arial Narrow" w:hAnsi="Arial Narrow" w:eastAsia="仿宋_GB2312" w:cs="Times New Roman"/>
      <w:kern w:val="0"/>
      <w:sz w:val="24"/>
      <w:szCs w:val="20"/>
    </w:rPr>
  </w:style>
  <w:style w:type="character" w:customStyle="1" w:styleId="3188">
    <w:name w:val="IPO正文 Char Char"/>
    <w:link w:val="3187"/>
    <w:semiHidden/>
    <w:qFormat/>
    <w:uiPriority w:val="0"/>
    <w:rPr>
      <w:rFonts w:ascii="Arial Narrow" w:hAnsi="Arial Narrow" w:eastAsia="仿宋_GB2312" w:cs="Times New Roman"/>
      <w:kern w:val="0"/>
      <w:sz w:val="24"/>
      <w:szCs w:val="20"/>
    </w:rPr>
  </w:style>
  <w:style w:type="paragraph" w:customStyle="1" w:styleId="3189">
    <w:name w:val="正文文本4"/>
    <w:basedOn w:val="1"/>
    <w:link w:val="3190"/>
    <w:semiHidden/>
    <w:qFormat/>
    <w:uiPriority w:val="0"/>
    <w:pPr>
      <w:widowControl/>
      <w:shd w:val="clear" w:color="auto" w:fill="FFFFFF"/>
      <w:spacing w:after="1620" w:line="558" w:lineRule="exact"/>
      <w:ind w:hanging="900"/>
      <w:jc w:val="distribute"/>
    </w:pPr>
    <w:rPr>
      <w:rFonts w:ascii="宋体" w:hAnsi="宋体" w:eastAsia="宋体" w:cs="Times New Roman"/>
      <w:kern w:val="0"/>
      <w:sz w:val="26"/>
      <w:szCs w:val="26"/>
    </w:rPr>
  </w:style>
  <w:style w:type="character" w:customStyle="1" w:styleId="3190">
    <w:name w:val="Body text_"/>
    <w:link w:val="3189"/>
    <w:semiHidden/>
    <w:qFormat/>
    <w:uiPriority w:val="0"/>
    <w:rPr>
      <w:rFonts w:ascii="宋体" w:hAnsi="宋体" w:eastAsia="宋体" w:cs="Times New Roman"/>
      <w:kern w:val="0"/>
      <w:sz w:val="26"/>
      <w:szCs w:val="26"/>
      <w:shd w:val="clear" w:color="auto" w:fill="FFFFFF"/>
    </w:rPr>
  </w:style>
  <w:style w:type="paragraph" w:customStyle="1" w:styleId="3191">
    <w:name w:val="单位："/>
    <w:basedOn w:val="1"/>
    <w:next w:val="1"/>
    <w:link w:val="3192"/>
    <w:semiHidden/>
    <w:qFormat/>
    <w:uiPriority w:val="99"/>
    <w:pPr>
      <w:widowControl/>
      <w:spacing w:line="360" w:lineRule="auto"/>
      <w:ind w:firstLine="200" w:firstLineChars="200"/>
      <w:jc w:val="right"/>
    </w:pPr>
    <w:rPr>
      <w:rFonts w:ascii="Arial" w:hAnsi="Arial" w:eastAsia="宋体" w:cs="Times New Roman"/>
      <w:kern w:val="0"/>
      <w:sz w:val="20"/>
      <w:szCs w:val="21"/>
    </w:rPr>
  </w:style>
  <w:style w:type="character" w:customStyle="1" w:styleId="3192">
    <w:name w:val="单位： 字符"/>
    <w:link w:val="3191"/>
    <w:semiHidden/>
    <w:qFormat/>
    <w:uiPriority w:val="99"/>
    <w:rPr>
      <w:rFonts w:ascii="Arial" w:hAnsi="Arial" w:eastAsia="宋体" w:cs="Times New Roman"/>
      <w:kern w:val="0"/>
      <w:sz w:val="20"/>
      <w:szCs w:val="21"/>
    </w:rPr>
  </w:style>
  <w:style w:type="paragraph" w:customStyle="1" w:styleId="3193">
    <w:name w:val="010备注-楷体"/>
    <w:basedOn w:val="195"/>
    <w:qFormat/>
    <w:uiPriority w:val="0"/>
    <w:pPr>
      <w:adjustRightInd/>
      <w:spacing w:beforeLines="0" w:afterLines="0"/>
    </w:pPr>
    <w:rPr>
      <w:rFonts w:ascii="楷体" w:hAnsi="楷体" w:eastAsia="楷体"/>
      <w:b/>
    </w:rPr>
  </w:style>
  <w:style w:type="character" w:customStyle="1" w:styleId="3194">
    <w:name w:val="Body Text Indent Char"/>
    <w:basedOn w:val="89"/>
    <w:link w:val="286"/>
    <w:qFormat/>
    <w:uiPriority w:val="0"/>
    <w:rPr>
      <w:rFonts w:ascii="Arial" w:hAnsi="Arial" w:eastAsia="华文楷体" w:cs="Courier"/>
      <w:sz w:val="24"/>
      <w:szCs w:val="24"/>
    </w:rPr>
  </w:style>
  <w:style w:type="paragraph" w:customStyle="1" w:styleId="3195">
    <w:name w:val="样式 样式 样式 (西文) Arial Narrow (中文) 宋体+′ ... 五号 黑色 右 行距: 单倍行距 + (西文)...1"/>
    <w:basedOn w:val="3196"/>
    <w:link w:val="3198"/>
    <w:qFormat/>
    <w:uiPriority w:val="0"/>
    <w:rPr>
      <w:sz w:val="20"/>
    </w:rPr>
  </w:style>
  <w:style w:type="paragraph" w:customStyle="1" w:styleId="3196">
    <w:name w:val="样式 样式 (西文) Arial Narrow (中文) 宋体+′ ... 五号 黑色 右 行距: 单倍行距 + (西文) Ar...1"/>
    <w:basedOn w:val="3165"/>
    <w:link w:val="3197"/>
    <w:qFormat/>
    <w:uiPriority w:val="0"/>
  </w:style>
  <w:style w:type="character" w:customStyle="1" w:styleId="3197">
    <w:name w:val="样式 样式 (西文) Arial Narrow (中文) 宋体+′ ... 五号 黑色 右 行距: 单倍行距 + (西文) Ar... Char1"/>
    <w:link w:val="3196"/>
    <w:qFormat/>
    <w:uiPriority w:val="0"/>
    <w:rPr>
      <w:rFonts w:ascii="Arial Narrow" w:hAnsi="Arial Narrow" w:eastAsia="宋体+′ ..." w:cs="Times New Roman"/>
      <w:color w:val="000000"/>
      <w:kern w:val="0"/>
      <w:sz w:val="24"/>
      <w:szCs w:val="20"/>
    </w:rPr>
  </w:style>
  <w:style w:type="character" w:customStyle="1" w:styleId="3198">
    <w:name w:val="样式 样式 样式 (西文) Arial Narrow (中文) 宋体+′ ... 五号 黑色 右 行距: 单倍行距 + (西文)... Char1"/>
    <w:link w:val="3195"/>
    <w:qFormat/>
    <w:uiPriority w:val="0"/>
    <w:rPr>
      <w:rFonts w:ascii="Arial Narrow" w:hAnsi="Arial Narrow" w:eastAsia="宋体+′ ..." w:cs="Times New Roman"/>
      <w:color w:val="000000"/>
      <w:kern w:val="0"/>
      <w:sz w:val="20"/>
      <w:szCs w:val="20"/>
    </w:rPr>
  </w:style>
  <w:style w:type="paragraph" w:customStyle="1" w:styleId="3199">
    <w:name w:val="B级"/>
    <w:basedOn w:val="1"/>
    <w:next w:val="1"/>
    <w:link w:val="3200"/>
    <w:semiHidden/>
    <w:qFormat/>
    <w:uiPriority w:val="99"/>
    <w:pPr>
      <w:widowControl/>
      <w:spacing w:line="360" w:lineRule="auto"/>
      <w:ind w:firstLine="200" w:firstLineChars="200"/>
      <w:jc w:val="left"/>
      <w:outlineLvl w:val="1"/>
    </w:pPr>
    <w:rPr>
      <w:rFonts w:ascii="Arial" w:hAnsi="Arial" w:eastAsia="宋体" w:cs="Times New Roman"/>
      <w:b/>
      <w:kern w:val="0"/>
      <w:sz w:val="24"/>
      <w:szCs w:val="24"/>
    </w:rPr>
  </w:style>
  <w:style w:type="character" w:customStyle="1" w:styleId="3200">
    <w:name w:val="B级 字符"/>
    <w:link w:val="3199"/>
    <w:semiHidden/>
    <w:qFormat/>
    <w:uiPriority w:val="99"/>
    <w:rPr>
      <w:rFonts w:ascii="Arial" w:hAnsi="Arial" w:eastAsia="宋体" w:cs="Times New Roman"/>
      <w:b/>
      <w:kern w:val="0"/>
      <w:sz w:val="24"/>
      <w:szCs w:val="24"/>
    </w:rPr>
  </w:style>
  <w:style w:type="paragraph" w:customStyle="1" w:styleId="3201">
    <w:name w:val="z-窗体底端2"/>
    <w:basedOn w:val="1"/>
    <w:next w:val="1"/>
    <w:link w:val="3202"/>
    <w:qFormat/>
    <w:uiPriority w:val="1"/>
    <w:pPr>
      <w:widowControl/>
      <w:pBdr>
        <w:top w:val="single" w:color="auto" w:sz="6" w:space="1"/>
      </w:pBdr>
      <w:spacing w:beforeLines="50" w:afterLines="50"/>
      <w:ind w:firstLine="200" w:firstLineChars="200"/>
      <w:jc w:val="center"/>
    </w:pPr>
    <w:rPr>
      <w:rFonts w:ascii="Arial" w:hAnsi="Arial" w:eastAsia="宋体" w:cs="Times New Roman"/>
      <w:vanish/>
      <w:kern w:val="0"/>
      <w:sz w:val="16"/>
      <w:szCs w:val="16"/>
    </w:rPr>
  </w:style>
  <w:style w:type="character" w:customStyle="1" w:styleId="3202">
    <w:name w:val="z-窗体底端 Char"/>
    <w:link w:val="3201"/>
    <w:qFormat/>
    <w:uiPriority w:val="1"/>
    <w:rPr>
      <w:rFonts w:ascii="Arial" w:hAnsi="Arial" w:eastAsia="宋体" w:cs="Times New Roman"/>
      <w:vanish/>
      <w:kern w:val="0"/>
      <w:sz w:val="16"/>
      <w:szCs w:val="16"/>
    </w:rPr>
  </w:style>
  <w:style w:type="paragraph" w:customStyle="1" w:styleId="3203">
    <w:name w:val="标题 #4"/>
    <w:basedOn w:val="1"/>
    <w:link w:val="3204"/>
    <w:semiHidden/>
    <w:qFormat/>
    <w:uiPriority w:val="0"/>
    <w:pPr>
      <w:widowControl/>
      <w:shd w:val="clear" w:color="auto" w:fill="FFFFFF"/>
      <w:spacing w:before="420" w:line="461" w:lineRule="exact"/>
      <w:ind w:firstLine="540"/>
      <w:jc w:val="distribute"/>
      <w:outlineLvl w:val="3"/>
    </w:pPr>
    <w:rPr>
      <w:rFonts w:ascii="MingLiU" w:hAnsi="MingLiU" w:eastAsia="MingLiU" w:cs="Times New Roman"/>
      <w:kern w:val="0"/>
      <w:sz w:val="27"/>
      <w:szCs w:val="27"/>
      <w:shd w:val="clear" w:color="auto" w:fill="FFFFFF"/>
    </w:rPr>
  </w:style>
  <w:style w:type="character" w:customStyle="1" w:styleId="3204">
    <w:name w:val="标题 #4_"/>
    <w:link w:val="3203"/>
    <w:semiHidden/>
    <w:qFormat/>
    <w:uiPriority w:val="0"/>
    <w:rPr>
      <w:rFonts w:ascii="MingLiU" w:hAnsi="MingLiU" w:eastAsia="MingLiU" w:cs="Times New Roman"/>
      <w:kern w:val="0"/>
      <w:sz w:val="27"/>
      <w:szCs w:val="27"/>
      <w:shd w:val="clear" w:color="auto" w:fill="FFFFFF"/>
    </w:rPr>
  </w:style>
  <w:style w:type="paragraph" w:customStyle="1" w:styleId="3205">
    <w:name w:val="2 正文 一"/>
    <w:basedOn w:val="1"/>
    <w:next w:val="3157"/>
    <w:link w:val="3206"/>
    <w:semiHidden/>
    <w:qFormat/>
    <w:uiPriority w:val="0"/>
    <w:pPr>
      <w:widowControl/>
      <w:autoSpaceDE w:val="0"/>
      <w:autoSpaceDN w:val="0"/>
      <w:spacing w:afterLines="50" w:line="360" w:lineRule="auto"/>
      <w:jc w:val="left"/>
      <w:outlineLvl w:val="1"/>
    </w:pPr>
    <w:rPr>
      <w:rFonts w:ascii="黑体" w:hAnsi="宋体" w:eastAsia="黑体" w:cs="Times New Roman"/>
      <w:bCs/>
      <w:kern w:val="0"/>
      <w:sz w:val="32"/>
      <w:szCs w:val="32"/>
      <w:lang w:val="zh-CN"/>
    </w:rPr>
  </w:style>
  <w:style w:type="character" w:customStyle="1" w:styleId="3206">
    <w:name w:val="2 正文 一 Char Char"/>
    <w:link w:val="3205"/>
    <w:semiHidden/>
    <w:qFormat/>
    <w:uiPriority w:val="0"/>
    <w:rPr>
      <w:rFonts w:ascii="黑体" w:hAnsi="宋体" w:eastAsia="黑体" w:cs="Times New Roman"/>
      <w:bCs/>
      <w:kern w:val="0"/>
      <w:sz w:val="32"/>
      <w:szCs w:val="32"/>
      <w:lang w:val="zh-CN"/>
    </w:rPr>
  </w:style>
  <w:style w:type="paragraph" w:customStyle="1" w:styleId="3207">
    <w:name w:val="招股书表格"/>
    <w:basedOn w:val="1"/>
    <w:link w:val="3208"/>
    <w:qFormat/>
    <w:uiPriority w:val="0"/>
    <w:pPr>
      <w:widowControl/>
      <w:spacing w:line="240" w:lineRule="atLeast"/>
      <w:jc w:val="left"/>
    </w:pPr>
    <w:rPr>
      <w:rFonts w:ascii="Times New Roman" w:hAnsi="Times New Roman" w:eastAsia="宋体" w:cs="Times New Roman"/>
      <w:bCs/>
      <w:color w:val="000000"/>
      <w:kern w:val="0"/>
      <w:sz w:val="20"/>
      <w:szCs w:val="21"/>
    </w:rPr>
  </w:style>
  <w:style w:type="character" w:customStyle="1" w:styleId="3208">
    <w:name w:val="招股书表格 字符"/>
    <w:link w:val="3207"/>
    <w:qFormat/>
    <w:uiPriority w:val="0"/>
    <w:rPr>
      <w:rFonts w:ascii="Times New Roman" w:hAnsi="Times New Roman" w:eastAsia="宋体" w:cs="Times New Roman"/>
      <w:bCs/>
      <w:color w:val="000000"/>
      <w:kern w:val="0"/>
      <w:sz w:val="20"/>
      <w:szCs w:val="21"/>
    </w:rPr>
  </w:style>
  <w:style w:type="paragraph" w:customStyle="1" w:styleId="3209">
    <w:name w:val="8 表格"/>
    <w:basedOn w:val="1"/>
    <w:link w:val="3210"/>
    <w:semiHidden/>
    <w:qFormat/>
    <w:uiPriority w:val="0"/>
    <w:pPr>
      <w:widowControl/>
      <w:spacing w:afterLines="50"/>
      <w:jc w:val="center"/>
    </w:pPr>
    <w:rPr>
      <w:rFonts w:ascii="宋体" w:hAnsi="Times New Roman" w:eastAsia="宋体" w:cs="Times New Roman"/>
      <w:kern w:val="0"/>
      <w:sz w:val="20"/>
      <w:szCs w:val="20"/>
    </w:rPr>
  </w:style>
  <w:style w:type="character" w:customStyle="1" w:styleId="3210">
    <w:name w:val="8 表格 Char Char"/>
    <w:link w:val="3209"/>
    <w:semiHidden/>
    <w:qFormat/>
    <w:uiPriority w:val="0"/>
    <w:rPr>
      <w:rFonts w:ascii="宋体" w:hAnsi="Times New Roman" w:eastAsia="宋体" w:cs="Times New Roman"/>
      <w:kern w:val="0"/>
      <w:sz w:val="20"/>
      <w:szCs w:val="20"/>
    </w:rPr>
  </w:style>
  <w:style w:type="paragraph" w:customStyle="1" w:styleId="3211">
    <w:name w:val="样式 宋体 五号 黑色 左 行距: 单倍行距"/>
    <w:basedOn w:val="1"/>
    <w:link w:val="3212"/>
    <w:semiHidden/>
    <w:qFormat/>
    <w:uiPriority w:val="99"/>
    <w:pPr>
      <w:widowControl/>
      <w:ind w:left="1" w:firstLine="14"/>
      <w:jc w:val="left"/>
    </w:pPr>
    <w:rPr>
      <w:rFonts w:ascii="宋体" w:hAnsi="Times New Roman" w:eastAsia="宋体" w:cs="Times New Roman"/>
      <w:kern w:val="0"/>
      <w:sz w:val="20"/>
      <w:szCs w:val="20"/>
    </w:rPr>
  </w:style>
  <w:style w:type="character" w:customStyle="1" w:styleId="3212">
    <w:name w:val="样式 宋体 五号 黑色 左 行距: 单倍行距 Char"/>
    <w:link w:val="3211"/>
    <w:semiHidden/>
    <w:qFormat/>
    <w:uiPriority w:val="99"/>
    <w:rPr>
      <w:rFonts w:ascii="宋体" w:hAnsi="Times New Roman" w:eastAsia="宋体" w:cs="Times New Roman"/>
      <w:kern w:val="0"/>
      <w:sz w:val="20"/>
      <w:szCs w:val="20"/>
    </w:rPr>
  </w:style>
  <w:style w:type="character" w:customStyle="1" w:styleId="3213">
    <w:name w:val="Body Text Indent 2 Char"/>
    <w:link w:val="1467"/>
    <w:qFormat/>
    <w:uiPriority w:val="99"/>
    <w:rPr>
      <w:rFonts w:ascii="Times New Roman" w:hAnsi="Times New Roman" w:eastAsia="宋体" w:cs="Times New Roman"/>
      <w:color w:val="FF0000"/>
      <w:sz w:val="24"/>
      <w:szCs w:val="24"/>
    </w:rPr>
  </w:style>
  <w:style w:type="character" w:customStyle="1" w:styleId="3214">
    <w:name w:val="001一级标题 Char"/>
    <w:link w:val="846"/>
    <w:qFormat/>
    <w:uiPriority w:val="0"/>
    <w:rPr>
      <w:rFonts w:ascii="Times New Roman" w:hAnsi="Times New Roman" w:eastAsia="黑体" w:cs="Times New Roman"/>
      <w:b/>
      <w:bCs/>
      <w:sz w:val="32"/>
      <w:szCs w:val="28"/>
    </w:rPr>
  </w:style>
  <w:style w:type="paragraph" w:customStyle="1" w:styleId="3215">
    <w:name w:val="标题 #3"/>
    <w:basedOn w:val="1"/>
    <w:link w:val="3216"/>
    <w:qFormat/>
    <w:uiPriority w:val="0"/>
    <w:pPr>
      <w:widowControl/>
      <w:shd w:val="clear" w:color="auto" w:fill="FFFFFF"/>
      <w:spacing w:after="420" w:line="466" w:lineRule="exact"/>
      <w:jc w:val="center"/>
      <w:outlineLvl w:val="2"/>
    </w:pPr>
    <w:rPr>
      <w:rFonts w:ascii="MingLiU" w:hAnsi="MingLiU" w:eastAsia="MingLiU" w:cs="Times New Roman"/>
      <w:spacing w:val="10"/>
      <w:kern w:val="0"/>
      <w:sz w:val="30"/>
      <w:szCs w:val="30"/>
      <w:shd w:val="clear" w:color="auto" w:fill="FFFFFF"/>
    </w:rPr>
  </w:style>
  <w:style w:type="character" w:customStyle="1" w:styleId="3216">
    <w:name w:val="标题 #3_"/>
    <w:link w:val="3215"/>
    <w:qFormat/>
    <w:uiPriority w:val="0"/>
    <w:rPr>
      <w:rFonts w:ascii="MingLiU" w:hAnsi="MingLiU" w:eastAsia="MingLiU" w:cs="Times New Roman"/>
      <w:spacing w:val="10"/>
      <w:kern w:val="0"/>
      <w:sz w:val="30"/>
      <w:szCs w:val="30"/>
      <w:shd w:val="clear" w:color="auto" w:fill="FFFFFF"/>
    </w:rPr>
  </w:style>
  <w:style w:type="paragraph" w:customStyle="1" w:styleId="3217">
    <w:name w:val="zw1"/>
    <w:basedOn w:val="1"/>
    <w:link w:val="3218"/>
    <w:semiHidden/>
    <w:qFormat/>
    <w:uiPriority w:val="99"/>
    <w:pPr>
      <w:widowControl/>
      <w:spacing w:afterLines="50" w:line="440" w:lineRule="exact"/>
      <w:ind w:firstLine="480" w:firstLineChars="200"/>
      <w:jc w:val="left"/>
    </w:pPr>
    <w:rPr>
      <w:rFonts w:ascii="Times New Roman" w:hAnsi="Times New Roman" w:eastAsia="宋体" w:cs="Times New Roman"/>
      <w:kern w:val="0"/>
      <w:sz w:val="24"/>
      <w:szCs w:val="24"/>
    </w:rPr>
  </w:style>
  <w:style w:type="character" w:customStyle="1" w:styleId="3218">
    <w:name w:val="zw1 Char"/>
    <w:link w:val="3217"/>
    <w:semiHidden/>
    <w:qFormat/>
    <w:uiPriority w:val="99"/>
    <w:rPr>
      <w:rFonts w:ascii="Times New Roman" w:hAnsi="Times New Roman" w:eastAsia="宋体" w:cs="Times New Roman"/>
      <w:kern w:val="0"/>
      <w:sz w:val="24"/>
      <w:szCs w:val="24"/>
    </w:rPr>
  </w:style>
  <w:style w:type="paragraph" w:customStyle="1" w:styleId="3219">
    <w:name w:val="样式 (西文) Arial Narrow (中文) 宋体+′ ... 五号 黑色 右 行距: 单倍行距3"/>
    <w:basedOn w:val="1"/>
    <w:link w:val="3220"/>
    <w:semiHidden/>
    <w:qFormat/>
    <w:uiPriority w:val="99"/>
    <w:pPr>
      <w:widowControl/>
      <w:jc w:val="right"/>
    </w:pPr>
    <w:rPr>
      <w:rFonts w:ascii="Arial Narrow" w:hAnsi="Arial Narrow" w:eastAsia="宋体+′ ..." w:cs="Times New Roman"/>
      <w:color w:val="000000"/>
      <w:kern w:val="0"/>
      <w:sz w:val="24"/>
      <w:szCs w:val="20"/>
    </w:rPr>
  </w:style>
  <w:style w:type="character" w:customStyle="1" w:styleId="3220">
    <w:name w:val="样式 (西文) Arial Narrow (中文) 宋体+′ ... 五号 黑色 右 行距: 单倍行距 Char3"/>
    <w:link w:val="3219"/>
    <w:semiHidden/>
    <w:qFormat/>
    <w:uiPriority w:val="99"/>
    <w:rPr>
      <w:rFonts w:ascii="Arial Narrow" w:hAnsi="Arial Narrow" w:eastAsia="宋体+′ ..." w:cs="Times New Roman"/>
      <w:color w:val="000000"/>
      <w:kern w:val="0"/>
      <w:sz w:val="24"/>
      <w:szCs w:val="20"/>
    </w:rPr>
  </w:style>
  <w:style w:type="paragraph" w:customStyle="1" w:styleId="3221">
    <w:name w:val="5new"/>
    <w:basedOn w:val="1"/>
    <w:link w:val="3222"/>
    <w:semiHidden/>
    <w:qFormat/>
    <w:uiPriority w:val="0"/>
    <w:pPr>
      <w:widowControl/>
      <w:spacing w:beforeLines="30" w:afterLines="50" w:line="360" w:lineRule="auto"/>
      <w:ind w:firstLine="200" w:firstLineChars="200"/>
      <w:jc w:val="left"/>
    </w:pPr>
    <w:rPr>
      <w:rFonts w:ascii="宋体" w:hAnsi="宋体" w:eastAsia="宋体" w:cs="Times New Roman"/>
      <w:kern w:val="0"/>
      <w:sz w:val="24"/>
      <w:szCs w:val="24"/>
    </w:rPr>
  </w:style>
  <w:style w:type="character" w:customStyle="1" w:styleId="3222">
    <w:name w:val="5new Char Char"/>
    <w:link w:val="3221"/>
    <w:semiHidden/>
    <w:qFormat/>
    <w:uiPriority w:val="0"/>
    <w:rPr>
      <w:rFonts w:ascii="宋体" w:hAnsi="宋体" w:eastAsia="宋体" w:cs="Times New Roman"/>
      <w:kern w:val="0"/>
      <w:sz w:val="24"/>
      <w:szCs w:val="24"/>
    </w:rPr>
  </w:style>
  <w:style w:type="paragraph" w:customStyle="1" w:styleId="3223">
    <w:name w:val="图标题"/>
    <w:basedOn w:val="1"/>
    <w:link w:val="3224"/>
    <w:semiHidden/>
    <w:qFormat/>
    <w:uiPriority w:val="99"/>
    <w:pPr>
      <w:widowControl/>
      <w:spacing w:line="360" w:lineRule="auto"/>
      <w:jc w:val="center"/>
    </w:pPr>
    <w:rPr>
      <w:rFonts w:ascii="华文楷体" w:hAnsi="华文楷体" w:eastAsia="黑体" w:cs="Times New Roman"/>
      <w:kern w:val="0"/>
      <w:sz w:val="24"/>
      <w:szCs w:val="20"/>
    </w:rPr>
  </w:style>
  <w:style w:type="character" w:customStyle="1" w:styleId="3224">
    <w:name w:val="图标题 Char"/>
    <w:link w:val="3223"/>
    <w:semiHidden/>
    <w:qFormat/>
    <w:uiPriority w:val="99"/>
    <w:rPr>
      <w:rFonts w:ascii="华文楷体" w:hAnsi="华文楷体" w:eastAsia="黑体" w:cs="Times New Roman"/>
      <w:kern w:val="0"/>
      <w:sz w:val="24"/>
      <w:szCs w:val="20"/>
    </w:rPr>
  </w:style>
  <w:style w:type="character" w:customStyle="1" w:styleId="3225">
    <w:name w:val="样式1 Char Char"/>
    <w:link w:val="375"/>
    <w:qFormat/>
    <w:uiPriority w:val="99"/>
    <w:rPr>
      <w:rFonts w:ascii="Times New Roman" w:hAnsi="Times New Roman" w:eastAsia="楷体_GB2312" w:cs="Courier"/>
      <w:b/>
      <w:sz w:val="24"/>
      <w:szCs w:val="24"/>
    </w:rPr>
  </w:style>
  <w:style w:type="paragraph" w:customStyle="1" w:styleId="3226">
    <w:name w:val="样式 (西文) Arial Narrow (中文) 宋体+′ ... 五号 黑色 右 行距: 单倍行距4"/>
    <w:basedOn w:val="1"/>
    <w:link w:val="3227"/>
    <w:semiHidden/>
    <w:qFormat/>
    <w:uiPriority w:val="99"/>
    <w:pPr>
      <w:widowControl/>
      <w:jc w:val="right"/>
    </w:pPr>
    <w:rPr>
      <w:rFonts w:ascii="Arial Narrow" w:hAnsi="Arial Narrow" w:eastAsia="宋体+′ ..." w:cs="Times New Roman"/>
      <w:color w:val="000000"/>
      <w:kern w:val="0"/>
      <w:sz w:val="24"/>
      <w:szCs w:val="20"/>
    </w:rPr>
  </w:style>
  <w:style w:type="character" w:customStyle="1" w:styleId="3227">
    <w:name w:val="样式 (西文) Arial Narrow (中文) 宋体+′ ... 五号 黑色 右 行距: 单倍行距 Char4"/>
    <w:link w:val="3226"/>
    <w:semiHidden/>
    <w:qFormat/>
    <w:uiPriority w:val="99"/>
    <w:rPr>
      <w:rFonts w:ascii="Arial Narrow" w:hAnsi="Arial Narrow" w:eastAsia="宋体+′ ..." w:cs="Times New Roman"/>
      <w:color w:val="000000"/>
      <w:kern w:val="0"/>
      <w:sz w:val="24"/>
      <w:szCs w:val="20"/>
    </w:rPr>
  </w:style>
  <w:style w:type="paragraph" w:customStyle="1" w:styleId="3228">
    <w:name w:val="Quote1"/>
    <w:basedOn w:val="1"/>
    <w:next w:val="1"/>
    <w:link w:val="3229"/>
    <w:semiHidden/>
    <w:qFormat/>
    <w:uiPriority w:val="0"/>
    <w:pPr>
      <w:widowControl/>
      <w:spacing w:line="360" w:lineRule="auto"/>
      <w:jc w:val="left"/>
    </w:pPr>
    <w:rPr>
      <w:rFonts w:ascii="Times New Roman" w:hAnsi="Times New Roman" w:eastAsia="宋体" w:cs="Times New Roman"/>
      <w:i/>
      <w:iCs/>
      <w:color w:val="000000"/>
      <w:kern w:val="0"/>
      <w:sz w:val="20"/>
      <w:szCs w:val="24"/>
    </w:rPr>
  </w:style>
  <w:style w:type="character" w:customStyle="1" w:styleId="3229">
    <w:name w:val="Quote Char"/>
    <w:link w:val="3228"/>
    <w:semiHidden/>
    <w:qFormat/>
    <w:uiPriority w:val="0"/>
    <w:rPr>
      <w:rFonts w:ascii="Times New Roman" w:hAnsi="Times New Roman" w:eastAsia="宋体" w:cs="Times New Roman"/>
      <w:i/>
      <w:iCs/>
      <w:color w:val="000000"/>
      <w:kern w:val="0"/>
      <w:sz w:val="20"/>
      <w:szCs w:val="24"/>
    </w:rPr>
  </w:style>
  <w:style w:type="paragraph" w:customStyle="1" w:styleId="3230">
    <w:name w:val="华文小四、楷体加粗"/>
    <w:basedOn w:val="1"/>
    <w:link w:val="3231"/>
    <w:semiHidden/>
    <w:qFormat/>
    <w:uiPriority w:val="0"/>
    <w:pPr>
      <w:widowControl/>
      <w:spacing w:line="360" w:lineRule="auto"/>
      <w:ind w:firstLine="482"/>
      <w:jc w:val="right"/>
    </w:pPr>
    <w:rPr>
      <w:rFonts w:ascii="华文楷体" w:hAnsi="华文楷体" w:eastAsia="华文楷体" w:cs="Times New Roman"/>
      <w:b/>
      <w:kern w:val="0"/>
      <w:sz w:val="24"/>
      <w:szCs w:val="24"/>
    </w:rPr>
  </w:style>
  <w:style w:type="character" w:customStyle="1" w:styleId="3231">
    <w:name w:val="华文小四、楷体加粗 Char Char"/>
    <w:link w:val="3230"/>
    <w:semiHidden/>
    <w:qFormat/>
    <w:uiPriority w:val="0"/>
    <w:rPr>
      <w:rFonts w:ascii="华文楷体" w:hAnsi="华文楷体" w:eastAsia="华文楷体" w:cs="Times New Roman"/>
      <w:b/>
      <w:kern w:val="0"/>
      <w:sz w:val="24"/>
      <w:szCs w:val="24"/>
    </w:rPr>
  </w:style>
  <w:style w:type="character" w:customStyle="1" w:styleId="3232">
    <w:name w:val="Table Text Char Char"/>
    <w:link w:val="420"/>
    <w:semiHidden/>
    <w:qFormat/>
    <w:uiPriority w:val="0"/>
    <w:rPr>
      <w:rFonts w:ascii="Times New Roman" w:hAnsi="Times New Roman" w:eastAsia="Times New Roman" w:cs="Courier"/>
      <w:kern w:val="0"/>
      <w:sz w:val="24"/>
      <w:szCs w:val="20"/>
    </w:rPr>
  </w:style>
  <w:style w:type="paragraph" w:customStyle="1" w:styleId="3233">
    <w:name w:val="1 海源章节"/>
    <w:basedOn w:val="1"/>
    <w:link w:val="3234"/>
    <w:semiHidden/>
    <w:qFormat/>
    <w:uiPriority w:val="0"/>
    <w:pPr>
      <w:widowControl/>
      <w:spacing w:afterLines="50" w:line="360" w:lineRule="auto"/>
      <w:jc w:val="center"/>
      <w:outlineLvl w:val="0"/>
    </w:pPr>
    <w:rPr>
      <w:rFonts w:ascii="黑体" w:hAnsi="Times New Roman" w:eastAsia="黑体" w:cs="Times New Roman"/>
      <w:kern w:val="0"/>
      <w:sz w:val="36"/>
      <w:szCs w:val="36"/>
      <w:lang w:val="zh-CN"/>
    </w:rPr>
  </w:style>
  <w:style w:type="character" w:customStyle="1" w:styleId="3234">
    <w:name w:val="1 海源章节 Char Char"/>
    <w:link w:val="3233"/>
    <w:semiHidden/>
    <w:qFormat/>
    <w:uiPriority w:val="0"/>
    <w:rPr>
      <w:rFonts w:ascii="黑体" w:hAnsi="Times New Roman" w:eastAsia="黑体" w:cs="Times New Roman"/>
      <w:kern w:val="0"/>
      <w:sz w:val="36"/>
      <w:szCs w:val="36"/>
      <w:lang w:val="zh-CN"/>
    </w:rPr>
  </w:style>
  <w:style w:type="paragraph" w:customStyle="1" w:styleId="3235">
    <w:name w:val="样式 样式 (西文) Arial Narrow (中文) 宋体+′ ... 五号 黑色 右 行距: 单倍行距 + (西文) Ar...4"/>
    <w:basedOn w:val="3226"/>
    <w:link w:val="3236"/>
    <w:qFormat/>
    <w:uiPriority w:val="0"/>
  </w:style>
  <w:style w:type="character" w:customStyle="1" w:styleId="3236">
    <w:name w:val="样式 样式 (西文) Arial Narrow (中文) 宋体+′ ... 五号 黑色 右 行距: 单倍行距 + (西文) Ar... Char4"/>
    <w:link w:val="3235"/>
    <w:qFormat/>
    <w:uiPriority w:val="0"/>
    <w:rPr>
      <w:rFonts w:ascii="Arial Narrow" w:hAnsi="Arial Narrow" w:eastAsia="宋体+′ ..." w:cs="Times New Roman"/>
      <w:color w:val="000000"/>
      <w:kern w:val="0"/>
      <w:sz w:val="24"/>
      <w:szCs w:val="20"/>
    </w:rPr>
  </w:style>
  <w:style w:type="paragraph" w:customStyle="1" w:styleId="3237">
    <w:name w:val="3 正文 （一）"/>
    <w:basedOn w:val="1"/>
    <w:link w:val="3238"/>
    <w:semiHidden/>
    <w:qFormat/>
    <w:uiPriority w:val="0"/>
    <w:pPr>
      <w:widowControl/>
      <w:autoSpaceDE w:val="0"/>
      <w:autoSpaceDN w:val="0"/>
      <w:adjustRightInd w:val="0"/>
      <w:spacing w:afterLines="50" w:line="360" w:lineRule="auto"/>
      <w:jc w:val="left"/>
      <w:outlineLvl w:val="2"/>
    </w:pPr>
    <w:rPr>
      <w:rFonts w:ascii="宋体" w:hAnsi="宋体" w:eastAsia="黑体" w:cs="Times New Roman"/>
      <w:bCs/>
      <w:kern w:val="0"/>
      <w:sz w:val="30"/>
      <w:szCs w:val="30"/>
      <w:lang w:val="zh-CN"/>
    </w:rPr>
  </w:style>
  <w:style w:type="character" w:customStyle="1" w:styleId="3238">
    <w:name w:val="3 正文 （一） Char Char"/>
    <w:link w:val="3237"/>
    <w:semiHidden/>
    <w:qFormat/>
    <w:uiPriority w:val="0"/>
    <w:rPr>
      <w:rFonts w:ascii="宋体" w:hAnsi="宋体" w:eastAsia="黑体" w:cs="Times New Roman"/>
      <w:bCs/>
      <w:kern w:val="0"/>
      <w:sz w:val="30"/>
      <w:szCs w:val="30"/>
      <w:lang w:val="zh-CN"/>
    </w:rPr>
  </w:style>
  <w:style w:type="paragraph" w:customStyle="1" w:styleId="3239">
    <w:name w:val="z-窗体底端21"/>
    <w:basedOn w:val="1"/>
    <w:next w:val="1"/>
    <w:qFormat/>
    <w:uiPriority w:val="0"/>
    <w:pPr>
      <w:widowControl/>
      <w:pBdr>
        <w:top w:val="single" w:color="auto" w:sz="6" w:space="1"/>
      </w:pBdr>
      <w:jc w:val="center"/>
    </w:pPr>
    <w:rPr>
      <w:rFonts w:ascii="Arial" w:hAnsi="Arial" w:eastAsia="宋体" w:cs="Times New Roman"/>
      <w:vanish/>
      <w:kern w:val="0"/>
      <w:sz w:val="16"/>
      <w:szCs w:val="16"/>
    </w:rPr>
  </w:style>
  <w:style w:type="paragraph" w:customStyle="1" w:styleId="3240">
    <w:name w:val="样式 样式 样式 (西文) Arial Narrow (中文) 宋体+′ ... 五号 黑色 右 行距: 单倍行距 + (西文)...3"/>
    <w:basedOn w:val="3241"/>
    <w:link w:val="3243"/>
    <w:qFormat/>
    <w:uiPriority w:val="0"/>
    <w:rPr>
      <w:rFonts w:ascii="Arial Narrow" w:hAnsi="Arial Narrow" w:eastAsia="宋体+′ ..."/>
      <w:color w:val="000000"/>
    </w:rPr>
  </w:style>
  <w:style w:type="paragraph" w:customStyle="1" w:styleId="3241">
    <w:name w:val="样式 样式 (西文) Arial Narrow (中文) 宋体+′ ... 五号 黑色 右 行距: 单倍行距 + (西文) Ar...3"/>
    <w:link w:val="3242"/>
    <w:qFormat/>
    <w:uiPriority w:val="0"/>
    <w:rPr>
      <w:rFonts w:ascii="Times New Roman" w:hAnsi="Times New Roman" w:eastAsia="宋体" w:cs="Times New Roman"/>
      <w:kern w:val="0"/>
      <w:sz w:val="20"/>
      <w:szCs w:val="20"/>
      <w:lang w:val="en-US" w:eastAsia="zh-CN" w:bidi="ar-SA"/>
    </w:rPr>
  </w:style>
  <w:style w:type="character" w:customStyle="1" w:styleId="3242">
    <w:name w:val="样式 样式 (西文) Arial Narrow (中文) 宋体+′ ... 五号 黑色 右 行距: 单倍行距 + (西文) Ar... Char3"/>
    <w:link w:val="3241"/>
    <w:qFormat/>
    <w:uiPriority w:val="0"/>
    <w:rPr>
      <w:rFonts w:ascii="Times New Roman" w:hAnsi="Times New Roman" w:eastAsia="宋体" w:cs="Times New Roman"/>
      <w:kern w:val="0"/>
      <w:sz w:val="20"/>
      <w:szCs w:val="20"/>
    </w:rPr>
  </w:style>
  <w:style w:type="character" w:customStyle="1" w:styleId="3243">
    <w:name w:val="样式 样式 样式 (西文) Arial Narrow (中文) 宋体+′ ... 五号 黑色 右 行距: 单倍行距 + (西文)... Char3"/>
    <w:link w:val="3240"/>
    <w:qFormat/>
    <w:uiPriority w:val="0"/>
    <w:rPr>
      <w:rFonts w:ascii="Arial Narrow" w:hAnsi="Arial Narrow" w:eastAsia="宋体+′ ..." w:cs="Times New Roman"/>
      <w:color w:val="000000"/>
      <w:kern w:val="0"/>
      <w:sz w:val="20"/>
      <w:szCs w:val="20"/>
    </w:rPr>
  </w:style>
  <w:style w:type="paragraph" w:customStyle="1" w:styleId="3244">
    <w:name w:val="样式 标题 4 + 首行缩进:  2 字符 段前: 0.5 行 段后: 0.5 行"/>
    <w:basedOn w:val="5"/>
    <w:link w:val="3245"/>
    <w:semiHidden/>
    <w:qFormat/>
    <w:uiPriority w:val="99"/>
    <w:pPr>
      <w:keepNext w:val="0"/>
      <w:keepLines w:val="0"/>
      <w:widowControl/>
      <w:tabs>
        <w:tab w:val="left" w:pos="1620"/>
      </w:tabs>
      <w:spacing w:beforeLines="50" w:afterLines="50" w:line="360" w:lineRule="auto"/>
      <w:ind w:left="1620" w:firstLine="482"/>
      <w:jc w:val="left"/>
    </w:pPr>
    <w:rPr>
      <w:rFonts w:ascii="ËÎÌå" w:hAnsi="ËÎÌå" w:eastAsia="ËÎÌå" w:cs="Times New Roman"/>
      <w:kern w:val="0"/>
      <w:sz w:val="24"/>
    </w:rPr>
  </w:style>
  <w:style w:type="character" w:customStyle="1" w:styleId="3245">
    <w:name w:val="样式 标题 4 + 首行缩进:  2 字符 段前: 0.5 行 段后: 0.5 行 Char1"/>
    <w:link w:val="3244"/>
    <w:semiHidden/>
    <w:qFormat/>
    <w:uiPriority w:val="99"/>
    <w:rPr>
      <w:rFonts w:ascii="ËÎÌå" w:hAnsi="ËÎÌå" w:eastAsia="ËÎÌå" w:cs="Times New Roman"/>
      <w:b/>
      <w:bCs/>
      <w:kern w:val="0"/>
      <w:sz w:val="24"/>
      <w:szCs w:val="28"/>
    </w:rPr>
  </w:style>
  <w:style w:type="paragraph" w:customStyle="1" w:styleId="3246">
    <w:name w:val="华菱单位："/>
    <w:basedOn w:val="3139"/>
    <w:next w:val="3139"/>
    <w:link w:val="3247"/>
    <w:semiHidden/>
    <w:qFormat/>
    <w:uiPriority w:val="99"/>
    <w:pPr>
      <w:jc w:val="right"/>
    </w:pPr>
    <w:rPr>
      <w:sz w:val="20"/>
    </w:rPr>
  </w:style>
  <w:style w:type="character" w:customStyle="1" w:styleId="3247">
    <w:name w:val="华菱单位： 字符"/>
    <w:link w:val="3246"/>
    <w:semiHidden/>
    <w:qFormat/>
    <w:uiPriority w:val="99"/>
    <w:rPr>
      <w:rFonts w:ascii="Arial" w:hAnsi="Arial" w:eastAsia="宋体" w:cs="Times New Roman"/>
      <w:color w:val="000000"/>
      <w:kern w:val="0"/>
      <w:sz w:val="20"/>
      <w:szCs w:val="20"/>
    </w:rPr>
  </w:style>
  <w:style w:type="paragraph" w:customStyle="1" w:styleId="3248">
    <w:name w:val="正文文本3"/>
    <w:basedOn w:val="1"/>
    <w:link w:val="3249"/>
    <w:semiHidden/>
    <w:qFormat/>
    <w:uiPriority w:val="0"/>
    <w:pPr>
      <w:widowControl/>
      <w:shd w:val="clear" w:color="auto" w:fill="FFFFFF"/>
      <w:spacing w:before="300" w:line="557" w:lineRule="exact"/>
      <w:jc w:val="left"/>
    </w:pPr>
    <w:rPr>
      <w:rFonts w:ascii="MingLiU" w:hAnsi="MingLiU" w:eastAsia="MingLiU" w:cs="Times New Roman"/>
      <w:kern w:val="0"/>
      <w:sz w:val="27"/>
      <w:szCs w:val="27"/>
      <w:shd w:val="clear" w:color="auto" w:fill="FFFFFF"/>
    </w:rPr>
  </w:style>
  <w:style w:type="character" w:customStyle="1" w:styleId="3249">
    <w:name w:val="正文文本_"/>
    <w:link w:val="3248"/>
    <w:semiHidden/>
    <w:qFormat/>
    <w:uiPriority w:val="0"/>
    <w:rPr>
      <w:rFonts w:ascii="MingLiU" w:hAnsi="MingLiU" w:eastAsia="MingLiU" w:cs="Times New Roman"/>
      <w:kern w:val="0"/>
      <w:sz w:val="27"/>
      <w:szCs w:val="27"/>
      <w:shd w:val="clear" w:color="auto" w:fill="FFFFFF"/>
    </w:rPr>
  </w:style>
  <w:style w:type="paragraph" w:customStyle="1" w:styleId="3250">
    <w:name w:val="Heading #5"/>
    <w:basedOn w:val="1"/>
    <w:link w:val="3251"/>
    <w:semiHidden/>
    <w:qFormat/>
    <w:uiPriority w:val="99"/>
    <w:pPr>
      <w:widowControl/>
      <w:shd w:val="clear" w:color="auto" w:fill="FFFFFF"/>
      <w:spacing w:line="461" w:lineRule="exact"/>
      <w:ind w:firstLine="560"/>
      <w:jc w:val="distribute"/>
      <w:outlineLvl w:val="4"/>
    </w:pPr>
    <w:rPr>
      <w:rFonts w:ascii="宋体" w:hAnsi="宋体" w:eastAsia="宋体" w:cs="Times New Roman"/>
      <w:spacing w:val="-10"/>
      <w:kern w:val="0"/>
      <w:sz w:val="28"/>
      <w:szCs w:val="28"/>
    </w:rPr>
  </w:style>
  <w:style w:type="character" w:customStyle="1" w:styleId="3251">
    <w:name w:val="Heading #5_"/>
    <w:link w:val="3250"/>
    <w:semiHidden/>
    <w:qFormat/>
    <w:uiPriority w:val="99"/>
    <w:rPr>
      <w:rFonts w:ascii="宋体" w:hAnsi="宋体" w:eastAsia="宋体" w:cs="Times New Roman"/>
      <w:spacing w:val="-10"/>
      <w:kern w:val="0"/>
      <w:sz w:val="28"/>
      <w:szCs w:val="28"/>
      <w:shd w:val="clear" w:color="auto" w:fill="FFFFFF"/>
    </w:rPr>
  </w:style>
  <w:style w:type="paragraph" w:customStyle="1" w:styleId="3252">
    <w:name w:val="第N节"/>
    <w:basedOn w:val="3"/>
    <w:next w:val="1"/>
    <w:link w:val="3253"/>
    <w:semiHidden/>
    <w:qFormat/>
    <w:uiPriority w:val="99"/>
    <w:pPr>
      <w:widowControl/>
      <w:tabs>
        <w:tab w:val="left" w:pos="1620"/>
      </w:tabs>
      <w:spacing w:before="0" w:after="0" w:line="480" w:lineRule="auto"/>
      <w:ind w:left="1620" w:hanging="360"/>
      <w:jc w:val="center"/>
    </w:pPr>
    <w:rPr>
      <w:rFonts w:ascii="Arial" w:hAnsi="Arial" w:eastAsia="黑体" w:cs="Times New Roman"/>
      <w:b w:val="0"/>
      <w:color w:val="000000"/>
      <w:sz w:val="32"/>
      <w:szCs w:val="32"/>
    </w:rPr>
  </w:style>
  <w:style w:type="character" w:customStyle="1" w:styleId="3253">
    <w:name w:val="第N节 字符"/>
    <w:link w:val="3252"/>
    <w:semiHidden/>
    <w:qFormat/>
    <w:uiPriority w:val="99"/>
    <w:rPr>
      <w:rFonts w:ascii="Arial" w:hAnsi="Arial" w:eastAsia="黑体" w:cs="Times New Roman"/>
      <w:bCs/>
      <w:color w:val="000000"/>
      <w:kern w:val="44"/>
      <w:sz w:val="32"/>
      <w:szCs w:val="32"/>
    </w:rPr>
  </w:style>
  <w:style w:type="paragraph" w:customStyle="1" w:styleId="3254">
    <w:name w:val="99 海源 正文"/>
    <w:basedOn w:val="1"/>
    <w:link w:val="3255"/>
    <w:semiHidden/>
    <w:qFormat/>
    <w:uiPriority w:val="0"/>
    <w:pPr>
      <w:widowControl/>
      <w:spacing w:afterLines="50" w:line="360" w:lineRule="auto"/>
      <w:ind w:firstLine="200" w:firstLineChars="200"/>
      <w:jc w:val="left"/>
    </w:pPr>
    <w:rPr>
      <w:rFonts w:ascii="宋体" w:hAnsi="宋体" w:eastAsia="宋体" w:cs="Times New Roman"/>
      <w:kern w:val="0"/>
      <w:sz w:val="24"/>
      <w:szCs w:val="24"/>
    </w:rPr>
  </w:style>
  <w:style w:type="character" w:customStyle="1" w:styleId="3255">
    <w:name w:val="99 海源 正文 Char Char"/>
    <w:link w:val="3254"/>
    <w:semiHidden/>
    <w:qFormat/>
    <w:uiPriority w:val="0"/>
    <w:rPr>
      <w:rFonts w:ascii="宋体" w:hAnsi="宋体" w:eastAsia="宋体" w:cs="Times New Roman"/>
      <w:kern w:val="0"/>
      <w:sz w:val="24"/>
      <w:szCs w:val="24"/>
    </w:rPr>
  </w:style>
  <w:style w:type="paragraph" w:customStyle="1" w:styleId="3256">
    <w:name w:val="样式 样式 小四标准段落 + 首行缩进:  2 字符 + 首行缩进:  2 字符"/>
    <w:basedOn w:val="1"/>
    <w:qFormat/>
    <w:uiPriority w:val="99"/>
    <w:pPr>
      <w:widowControl/>
      <w:topLinePunct/>
      <w:spacing w:before="120" w:after="120" w:line="360" w:lineRule="auto"/>
      <w:ind w:firstLine="200" w:firstLineChars="200"/>
      <w:jc w:val="left"/>
    </w:pPr>
    <w:rPr>
      <w:rFonts w:ascii="Times New Roman" w:hAnsi="Times New Roman" w:eastAsia="宋体" w:cs="Times New Roman"/>
      <w:kern w:val="0"/>
      <w:sz w:val="24"/>
      <w:szCs w:val="20"/>
    </w:rPr>
  </w:style>
  <w:style w:type="paragraph" w:customStyle="1" w:styleId="3257">
    <w:name w:val="013四级标题"/>
    <w:link w:val="3258"/>
    <w:semiHidden/>
    <w:qFormat/>
    <w:uiPriority w:val="0"/>
    <w:pPr>
      <w:keepNext/>
      <w:keepLines/>
      <w:widowControl w:val="0"/>
      <w:topLinePunct/>
      <w:adjustRightInd w:val="0"/>
      <w:snapToGrid w:val="0"/>
      <w:spacing w:beforeLines="50" w:afterLines="50" w:line="360" w:lineRule="auto"/>
      <w:ind w:firstLine="200" w:firstLineChars="200"/>
      <w:jc w:val="both"/>
      <w:outlineLvl w:val="3"/>
    </w:pPr>
    <w:rPr>
      <w:rFonts w:ascii="Times New Roman" w:hAnsi="Times New Roman" w:eastAsia="宋体" w:cs="Times New Roman"/>
      <w:b/>
      <w:kern w:val="2"/>
      <w:sz w:val="24"/>
      <w:szCs w:val="24"/>
      <w:lang w:val="en-US" w:eastAsia="zh-CN" w:bidi="ar-SA"/>
    </w:rPr>
  </w:style>
  <w:style w:type="character" w:customStyle="1" w:styleId="3258">
    <w:name w:val="013四级标题 Char"/>
    <w:link w:val="3257"/>
    <w:semiHidden/>
    <w:qFormat/>
    <w:uiPriority w:val="0"/>
    <w:rPr>
      <w:rFonts w:ascii="Times New Roman" w:hAnsi="Times New Roman" w:eastAsia="宋体" w:cs="Times New Roman"/>
      <w:b/>
      <w:sz w:val="24"/>
      <w:szCs w:val="24"/>
    </w:rPr>
  </w:style>
  <w:style w:type="paragraph" w:customStyle="1" w:styleId="3259">
    <w:name w:val="（一）"/>
    <w:basedOn w:val="1"/>
    <w:next w:val="1"/>
    <w:link w:val="3260"/>
    <w:semiHidden/>
    <w:qFormat/>
    <w:uiPriority w:val="99"/>
    <w:pPr>
      <w:widowControl/>
      <w:spacing w:line="360" w:lineRule="auto"/>
      <w:ind w:firstLine="200" w:firstLineChars="200"/>
      <w:jc w:val="left"/>
      <w:outlineLvl w:val="2"/>
    </w:pPr>
    <w:rPr>
      <w:rFonts w:ascii="Arial" w:hAnsi="Arial" w:eastAsia="宋体" w:cs="Times New Roman"/>
      <w:b/>
      <w:kern w:val="0"/>
      <w:sz w:val="24"/>
      <w:szCs w:val="24"/>
    </w:rPr>
  </w:style>
  <w:style w:type="character" w:customStyle="1" w:styleId="3260">
    <w:name w:val="（一） Char"/>
    <w:link w:val="3259"/>
    <w:semiHidden/>
    <w:qFormat/>
    <w:uiPriority w:val="99"/>
    <w:rPr>
      <w:rFonts w:ascii="Arial" w:hAnsi="Arial" w:eastAsia="宋体" w:cs="Times New Roman"/>
      <w:b/>
      <w:kern w:val="0"/>
      <w:sz w:val="24"/>
      <w:szCs w:val="24"/>
    </w:rPr>
  </w:style>
  <w:style w:type="paragraph" w:customStyle="1" w:styleId="3261">
    <w:name w:val="9 海源 正文"/>
    <w:basedOn w:val="1"/>
    <w:link w:val="3262"/>
    <w:qFormat/>
    <w:uiPriority w:val="0"/>
    <w:pPr>
      <w:widowControl/>
      <w:spacing w:afterLines="50" w:line="360" w:lineRule="auto"/>
      <w:ind w:firstLine="480" w:firstLineChars="200"/>
      <w:jc w:val="left"/>
    </w:pPr>
    <w:rPr>
      <w:rFonts w:ascii="宋体" w:hAnsi="Times New Roman" w:eastAsia="宋体" w:cs="Times New Roman"/>
      <w:kern w:val="0"/>
      <w:sz w:val="24"/>
      <w:szCs w:val="24"/>
    </w:rPr>
  </w:style>
  <w:style w:type="character" w:customStyle="1" w:styleId="3262">
    <w:name w:val="9 海源 正文 Char Char"/>
    <w:link w:val="3261"/>
    <w:qFormat/>
    <w:uiPriority w:val="0"/>
    <w:rPr>
      <w:rFonts w:ascii="宋体" w:hAnsi="Times New Roman" w:eastAsia="宋体" w:cs="Times New Roman"/>
      <w:kern w:val="0"/>
      <w:sz w:val="24"/>
      <w:szCs w:val="24"/>
    </w:rPr>
  </w:style>
  <w:style w:type="paragraph" w:customStyle="1" w:styleId="3263">
    <w:name w:val="正文文本 (6)"/>
    <w:basedOn w:val="1"/>
    <w:link w:val="3264"/>
    <w:semiHidden/>
    <w:qFormat/>
    <w:uiPriority w:val="0"/>
    <w:pPr>
      <w:widowControl/>
      <w:shd w:val="clear" w:color="auto" w:fill="FFFFFF"/>
      <w:spacing w:line="466" w:lineRule="exact"/>
      <w:jc w:val="left"/>
    </w:pPr>
    <w:rPr>
      <w:rFonts w:ascii="MingLiU" w:hAnsi="MingLiU" w:eastAsia="MingLiU" w:cs="Times New Roman"/>
      <w:spacing w:val="-40"/>
      <w:kern w:val="0"/>
      <w:sz w:val="20"/>
      <w:szCs w:val="21"/>
      <w:shd w:val="clear" w:color="auto" w:fill="FFFFFF"/>
    </w:rPr>
  </w:style>
  <w:style w:type="character" w:customStyle="1" w:styleId="3264">
    <w:name w:val="正文文本 (6)_"/>
    <w:link w:val="3263"/>
    <w:semiHidden/>
    <w:qFormat/>
    <w:uiPriority w:val="0"/>
    <w:rPr>
      <w:rFonts w:ascii="MingLiU" w:hAnsi="MingLiU" w:eastAsia="MingLiU" w:cs="Times New Roman"/>
      <w:spacing w:val="-40"/>
      <w:kern w:val="0"/>
      <w:sz w:val="20"/>
      <w:szCs w:val="21"/>
      <w:shd w:val="clear" w:color="auto" w:fill="FFFFFF"/>
    </w:rPr>
  </w:style>
  <w:style w:type="paragraph" w:customStyle="1" w:styleId="3265">
    <w:name w:val="样式 (西文) Arial Narrow (中文) 宋体+′ ... 五号 黑色 右 行距: 单倍行距"/>
    <w:basedOn w:val="1"/>
    <w:link w:val="3266"/>
    <w:semiHidden/>
    <w:qFormat/>
    <w:uiPriority w:val="99"/>
    <w:pPr>
      <w:widowControl/>
      <w:jc w:val="right"/>
    </w:pPr>
    <w:rPr>
      <w:rFonts w:ascii="Arial Narrow" w:hAnsi="Arial Narrow" w:eastAsia="宋体+′ ..." w:cs="Times New Roman"/>
      <w:color w:val="000000"/>
      <w:kern w:val="0"/>
      <w:sz w:val="24"/>
      <w:szCs w:val="20"/>
    </w:rPr>
  </w:style>
  <w:style w:type="character" w:customStyle="1" w:styleId="3266">
    <w:name w:val="样式 (西文) Arial Narrow (中文) 宋体+′ ... 五号 黑色 右 行距: 单倍行距 Char"/>
    <w:link w:val="3265"/>
    <w:semiHidden/>
    <w:qFormat/>
    <w:uiPriority w:val="99"/>
    <w:rPr>
      <w:rFonts w:ascii="Arial Narrow" w:hAnsi="Arial Narrow" w:eastAsia="宋体+′ ..." w:cs="Times New Roman"/>
      <w:color w:val="000000"/>
      <w:kern w:val="0"/>
      <w:sz w:val="24"/>
      <w:szCs w:val="20"/>
    </w:rPr>
  </w:style>
  <w:style w:type="paragraph" w:customStyle="1" w:styleId="3267">
    <w:name w:val="10楷体"/>
    <w:basedOn w:val="3157"/>
    <w:link w:val="3268"/>
    <w:semiHidden/>
    <w:qFormat/>
    <w:uiPriority w:val="0"/>
    <w:pPr>
      <w:tabs>
        <w:tab w:val="left" w:pos="7035"/>
      </w:tabs>
    </w:pPr>
    <w:rPr>
      <w:rFonts w:ascii="楷体_GB2312" w:hAnsi="宋体" w:eastAsia="楷体_GB2312"/>
      <w:b/>
      <w:bCs/>
      <w:lang w:val="zh-CN"/>
    </w:rPr>
  </w:style>
  <w:style w:type="character" w:customStyle="1" w:styleId="3268">
    <w:name w:val="10楷体 Char Char"/>
    <w:link w:val="3267"/>
    <w:semiHidden/>
    <w:qFormat/>
    <w:uiPriority w:val="0"/>
    <w:rPr>
      <w:rFonts w:ascii="楷体_GB2312" w:hAnsi="宋体" w:eastAsia="楷体_GB2312" w:cs="Times New Roman"/>
      <w:b/>
      <w:bCs/>
      <w:kern w:val="0"/>
      <w:sz w:val="24"/>
      <w:szCs w:val="24"/>
      <w:lang w:val="zh-CN"/>
    </w:rPr>
  </w:style>
  <w:style w:type="paragraph" w:customStyle="1" w:styleId="3269">
    <w:name w:val="Body text (3)"/>
    <w:basedOn w:val="1"/>
    <w:link w:val="3270"/>
    <w:semiHidden/>
    <w:qFormat/>
    <w:uiPriority w:val="99"/>
    <w:pPr>
      <w:widowControl/>
      <w:shd w:val="clear" w:color="auto" w:fill="FFFFFF"/>
      <w:spacing w:line="461" w:lineRule="exact"/>
      <w:ind w:firstLine="560"/>
      <w:jc w:val="distribute"/>
    </w:pPr>
    <w:rPr>
      <w:rFonts w:ascii="宋体" w:hAnsi="宋体" w:eastAsia="宋体" w:cs="Times New Roman"/>
      <w:spacing w:val="-10"/>
      <w:kern w:val="0"/>
      <w:sz w:val="28"/>
      <w:szCs w:val="28"/>
    </w:rPr>
  </w:style>
  <w:style w:type="character" w:customStyle="1" w:styleId="3270">
    <w:name w:val="Body text (3)_"/>
    <w:link w:val="3269"/>
    <w:semiHidden/>
    <w:qFormat/>
    <w:uiPriority w:val="99"/>
    <w:rPr>
      <w:rFonts w:ascii="宋体" w:hAnsi="宋体" w:eastAsia="宋体" w:cs="Times New Roman"/>
      <w:spacing w:val="-10"/>
      <w:kern w:val="0"/>
      <w:sz w:val="28"/>
      <w:szCs w:val="28"/>
      <w:shd w:val="clear" w:color="auto" w:fill="FFFFFF"/>
    </w:rPr>
  </w:style>
  <w:style w:type="paragraph" w:customStyle="1" w:styleId="3271">
    <w:name w:val="华菱（1）"/>
    <w:basedOn w:val="1"/>
    <w:link w:val="3272"/>
    <w:semiHidden/>
    <w:qFormat/>
    <w:uiPriority w:val="99"/>
    <w:pPr>
      <w:widowControl/>
      <w:spacing w:line="360" w:lineRule="auto"/>
      <w:ind w:firstLine="482" w:firstLineChars="200"/>
      <w:contextualSpacing/>
      <w:jc w:val="left"/>
    </w:pPr>
    <w:rPr>
      <w:rFonts w:ascii="Arial" w:hAnsi="Arial" w:eastAsia="宋体" w:cs="Times New Roman"/>
      <w:b/>
      <w:kern w:val="0"/>
      <w:sz w:val="24"/>
      <w:szCs w:val="24"/>
    </w:rPr>
  </w:style>
  <w:style w:type="character" w:customStyle="1" w:styleId="3272">
    <w:name w:val="华菱（1） 字符"/>
    <w:link w:val="3271"/>
    <w:semiHidden/>
    <w:qFormat/>
    <w:uiPriority w:val="99"/>
    <w:rPr>
      <w:rFonts w:ascii="Arial" w:hAnsi="Arial" w:eastAsia="宋体" w:cs="Times New Roman"/>
      <w:b/>
      <w:kern w:val="0"/>
      <w:sz w:val="24"/>
      <w:szCs w:val="24"/>
    </w:rPr>
  </w:style>
  <w:style w:type="paragraph" w:customStyle="1" w:styleId="3273">
    <w:name w:val="报告书正文"/>
    <w:basedOn w:val="1"/>
    <w:link w:val="3274"/>
    <w:semiHidden/>
    <w:qFormat/>
    <w:uiPriority w:val="0"/>
    <w:pPr>
      <w:widowControl/>
      <w:spacing w:line="360" w:lineRule="auto"/>
      <w:ind w:firstLine="480"/>
      <w:jc w:val="left"/>
    </w:pPr>
    <w:rPr>
      <w:rFonts w:ascii="Arial" w:hAnsi="宋体" w:eastAsia="宋体" w:cs="Times New Roman"/>
      <w:kern w:val="0"/>
      <w:sz w:val="24"/>
      <w:szCs w:val="24"/>
    </w:rPr>
  </w:style>
  <w:style w:type="character" w:customStyle="1" w:styleId="3274">
    <w:name w:val="报告书正文 Char Char"/>
    <w:link w:val="3273"/>
    <w:semiHidden/>
    <w:qFormat/>
    <w:uiPriority w:val="0"/>
    <w:rPr>
      <w:rFonts w:ascii="Arial" w:hAnsi="宋体" w:eastAsia="宋体" w:cs="Times New Roman"/>
      <w:kern w:val="0"/>
      <w:sz w:val="24"/>
      <w:szCs w:val="24"/>
    </w:rPr>
  </w:style>
  <w:style w:type="paragraph" w:customStyle="1" w:styleId="3275">
    <w:name w:val="正文文本 (5)"/>
    <w:basedOn w:val="1"/>
    <w:link w:val="3276"/>
    <w:qFormat/>
    <w:uiPriority w:val="0"/>
    <w:pPr>
      <w:widowControl/>
      <w:shd w:val="clear" w:color="auto" w:fill="FFFFFF"/>
      <w:spacing w:after="180" w:line="0" w:lineRule="atLeast"/>
      <w:jc w:val="left"/>
    </w:pPr>
    <w:rPr>
      <w:rFonts w:ascii="Trebuchet MS" w:hAnsi="Trebuchet MS" w:eastAsia="Trebuchet MS" w:cs="Times New Roman"/>
      <w:spacing w:val="-30"/>
      <w:kern w:val="0"/>
      <w:sz w:val="18"/>
      <w:szCs w:val="18"/>
      <w:shd w:val="clear" w:color="auto" w:fill="FFFFFF"/>
    </w:rPr>
  </w:style>
  <w:style w:type="character" w:customStyle="1" w:styleId="3276">
    <w:name w:val="正文文本 (5)_"/>
    <w:link w:val="3275"/>
    <w:qFormat/>
    <w:uiPriority w:val="0"/>
    <w:rPr>
      <w:rFonts w:ascii="Trebuchet MS" w:hAnsi="Trebuchet MS" w:eastAsia="Trebuchet MS" w:cs="Times New Roman"/>
      <w:spacing w:val="-30"/>
      <w:kern w:val="0"/>
      <w:sz w:val="18"/>
      <w:szCs w:val="18"/>
      <w:shd w:val="clear" w:color="auto" w:fill="FFFFFF"/>
    </w:rPr>
  </w:style>
  <w:style w:type="paragraph" w:customStyle="1" w:styleId="3277">
    <w:name w:val="z-窗体顶端21"/>
    <w:basedOn w:val="1"/>
    <w:next w:val="1"/>
    <w:qFormat/>
    <w:uiPriority w:val="0"/>
    <w:pPr>
      <w:widowControl/>
      <w:pBdr>
        <w:bottom w:val="single" w:color="auto" w:sz="6" w:space="1"/>
      </w:pBdr>
      <w:jc w:val="center"/>
    </w:pPr>
    <w:rPr>
      <w:rFonts w:ascii="Arial" w:hAnsi="Arial" w:eastAsia="宋体" w:cs="Times New Roman"/>
      <w:vanish/>
      <w:kern w:val="0"/>
      <w:sz w:val="16"/>
      <w:szCs w:val="16"/>
    </w:rPr>
  </w:style>
  <w:style w:type="paragraph" w:customStyle="1" w:styleId="3278">
    <w:name w:val="标题 1 (一般)"/>
    <w:basedOn w:val="3"/>
    <w:link w:val="3279"/>
    <w:semiHidden/>
    <w:qFormat/>
    <w:uiPriority w:val="0"/>
    <w:pPr>
      <w:keepNext w:val="0"/>
      <w:keepLines w:val="0"/>
      <w:widowControl/>
      <w:tabs>
        <w:tab w:val="left" w:pos="1620"/>
      </w:tabs>
      <w:autoSpaceDE w:val="0"/>
      <w:autoSpaceDN w:val="0"/>
      <w:adjustRightInd w:val="0"/>
      <w:spacing w:before="0" w:afterLines="50" w:line="360" w:lineRule="auto"/>
      <w:ind w:left="77" w:hanging="77" w:hangingChars="32"/>
      <w:jc w:val="center"/>
      <w:textAlignment w:val="baseline"/>
    </w:pPr>
    <w:rPr>
      <w:rFonts w:ascii="黑体" w:hAnsi="宋体" w:eastAsia="黑体" w:cs="Times New Roman"/>
      <w:sz w:val="36"/>
      <w:szCs w:val="36"/>
    </w:rPr>
  </w:style>
  <w:style w:type="character" w:customStyle="1" w:styleId="3279">
    <w:name w:val="标题 1 (一般) Char Char"/>
    <w:link w:val="3278"/>
    <w:semiHidden/>
    <w:qFormat/>
    <w:uiPriority w:val="0"/>
    <w:rPr>
      <w:rFonts w:ascii="黑体" w:hAnsi="宋体" w:eastAsia="黑体" w:cs="Times New Roman"/>
      <w:b/>
      <w:bCs/>
      <w:kern w:val="44"/>
      <w:sz w:val="36"/>
      <w:szCs w:val="36"/>
    </w:rPr>
  </w:style>
  <w:style w:type="character" w:customStyle="1" w:styleId="3280">
    <w:name w:val="Level 4 Char Char"/>
    <w:link w:val="697"/>
    <w:semiHidden/>
    <w:qFormat/>
    <w:uiPriority w:val="99"/>
    <w:rPr>
      <w:rFonts w:ascii="Arial" w:hAnsi="Arial" w:eastAsia="楷体_GB2312" w:cs="Courier"/>
      <w:color w:val="000000"/>
      <w:kern w:val="20"/>
      <w:sz w:val="20"/>
      <w:szCs w:val="20"/>
      <w:lang w:eastAsia="en-US"/>
    </w:rPr>
  </w:style>
  <w:style w:type="paragraph" w:customStyle="1" w:styleId="3281">
    <w:name w:val="4 正文 1"/>
    <w:basedOn w:val="1"/>
    <w:next w:val="3157"/>
    <w:link w:val="3282"/>
    <w:semiHidden/>
    <w:qFormat/>
    <w:uiPriority w:val="0"/>
    <w:pPr>
      <w:widowControl/>
      <w:autoSpaceDE w:val="0"/>
      <w:autoSpaceDN w:val="0"/>
      <w:spacing w:afterLines="50" w:line="360" w:lineRule="auto"/>
      <w:ind w:firstLine="200" w:firstLineChars="200"/>
      <w:jc w:val="left"/>
      <w:outlineLvl w:val="3"/>
    </w:pPr>
    <w:rPr>
      <w:rFonts w:ascii="宋体" w:hAnsi="宋体" w:eastAsia="宋体" w:cs="Times New Roman"/>
      <w:b/>
      <w:bCs/>
      <w:kern w:val="0"/>
      <w:sz w:val="24"/>
      <w:szCs w:val="24"/>
      <w:lang w:val="zh-CN"/>
    </w:rPr>
  </w:style>
  <w:style w:type="character" w:customStyle="1" w:styleId="3282">
    <w:name w:val="4 正文 1 Char Char"/>
    <w:link w:val="3281"/>
    <w:semiHidden/>
    <w:qFormat/>
    <w:uiPriority w:val="0"/>
    <w:rPr>
      <w:rFonts w:ascii="宋体" w:hAnsi="宋体" w:eastAsia="宋体" w:cs="Times New Roman"/>
      <w:b/>
      <w:bCs/>
      <w:kern w:val="0"/>
      <w:sz w:val="24"/>
      <w:szCs w:val="24"/>
      <w:lang w:val="zh-CN"/>
    </w:rPr>
  </w:style>
  <w:style w:type="paragraph" w:customStyle="1" w:styleId="3283">
    <w:name w:val="标题 #2"/>
    <w:basedOn w:val="1"/>
    <w:link w:val="3284"/>
    <w:qFormat/>
    <w:uiPriority w:val="0"/>
    <w:pPr>
      <w:widowControl/>
      <w:shd w:val="clear" w:color="auto" w:fill="FFFFFF"/>
      <w:spacing w:before="1860" w:line="638" w:lineRule="exact"/>
      <w:jc w:val="center"/>
      <w:outlineLvl w:val="1"/>
    </w:pPr>
    <w:rPr>
      <w:rFonts w:ascii="MingLiU" w:hAnsi="MingLiU" w:eastAsia="MingLiU" w:cs="Times New Roman"/>
      <w:spacing w:val="20"/>
      <w:kern w:val="0"/>
      <w:sz w:val="41"/>
      <w:szCs w:val="41"/>
      <w:shd w:val="clear" w:color="auto" w:fill="FFFFFF"/>
    </w:rPr>
  </w:style>
  <w:style w:type="character" w:customStyle="1" w:styleId="3284">
    <w:name w:val="标题 #2_"/>
    <w:link w:val="3283"/>
    <w:qFormat/>
    <w:uiPriority w:val="0"/>
    <w:rPr>
      <w:rFonts w:ascii="MingLiU" w:hAnsi="MingLiU" w:eastAsia="MingLiU" w:cs="Times New Roman"/>
      <w:spacing w:val="20"/>
      <w:kern w:val="0"/>
      <w:sz w:val="41"/>
      <w:szCs w:val="41"/>
      <w:shd w:val="clear" w:color="auto" w:fill="FFFFFF"/>
    </w:rPr>
  </w:style>
  <w:style w:type="character" w:customStyle="1" w:styleId="3285">
    <w:name w:val="Level 6 Char Char"/>
    <w:link w:val="699"/>
    <w:semiHidden/>
    <w:qFormat/>
    <w:uiPriority w:val="99"/>
    <w:rPr>
      <w:rFonts w:ascii="Arial" w:hAnsi="Arial" w:eastAsia="楷体_GB2312" w:cs="Courier"/>
      <w:color w:val="000000"/>
      <w:kern w:val="20"/>
      <w:sz w:val="20"/>
      <w:szCs w:val="20"/>
      <w:lang w:eastAsia="en-US"/>
    </w:rPr>
  </w:style>
  <w:style w:type="paragraph" w:customStyle="1" w:styleId="3286">
    <w:name w:val="正文文本 (2)"/>
    <w:basedOn w:val="1"/>
    <w:link w:val="3287"/>
    <w:semiHidden/>
    <w:qFormat/>
    <w:uiPriority w:val="0"/>
    <w:pPr>
      <w:widowControl/>
      <w:shd w:val="clear" w:color="auto" w:fill="FFFFFF"/>
      <w:spacing w:after="300" w:line="0" w:lineRule="atLeast"/>
      <w:jc w:val="right"/>
    </w:pPr>
    <w:rPr>
      <w:rFonts w:ascii="MingLiU" w:hAnsi="MingLiU" w:eastAsia="MingLiU" w:cs="Times New Roman"/>
      <w:b/>
      <w:bCs/>
      <w:kern w:val="0"/>
      <w:sz w:val="27"/>
      <w:szCs w:val="27"/>
      <w:shd w:val="clear" w:color="auto" w:fill="FFFFFF"/>
    </w:rPr>
  </w:style>
  <w:style w:type="character" w:customStyle="1" w:styleId="3287">
    <w:name w:val="正文文本 (2)_"/>
    <w:link w:val="3286"/>
    <w:semiHidden/>
    <w:qFormat/>
    <w:uiPriority w:val="0"/>
    <w:rPr>
      <w:rFonts w:ascii="MingLiU" w:hAnsi="MingLiU" w:eastAsia="MingLiU" w:cs="Times New Roman"/>
      <w:b/>
      <w:bCs/>
      <w:kern w:val="0"/>
      <w:sz w:val="27"/>
      <w:szCs w:val="27"/>
      <w:shd w:val="clear" w:color="auto" w:fill="FFFFFF"/>
    </w:rPr>
  </w:style>
  <w:style w:type="character" w:customStyle="1" w:styleId="3288">
    <w:name w:val="Level 2 Char Char"/>
    <w:link w:val="695"/>
    <w:semiHidden/>
    <w:qFormat/>
    <w:uiPriority w:val="99"/>
    <w:rPr>
      <w:rFonts w:ascii="Arial" w:hAnsi="Arial" w:eastAsia="楷体_GB2312" w:cs="Courier"/>
      <w:color w:val="000000"/>
      <w:kern w:val="20"/>
      <w:sz w:val="20"/>
      <w:szCs w:val="20"/>
      <w:lang w:eastAsia="en-US"/>
    </w:rPr>
  </w:style>
  <w:style w:type="paragraph" w:customStyle="1" w:styleId="3289">
    <w:name w:val="样式 (西文) Arial Narrow (中文) 宋体+′ ... 五号 黑色 右 行距: 单倍行距2"/>
    <w:basedOn w:val="1"/>
    <w:link w:val="3290"/>
    <w:semiHidden/>
    <w:qFormat/>
    <w:uiPriority w:val="99"/>
    <w:pPr>
      <w:widowControl/>
      <w:jc w:val="right"/>
    </w:pPr>
    <w:rPr>
      <w:rFonts w:ascii="Arial Narrow" w:hAnsi="Arial Narrow" w:eastAsia="宋体+′ ..." w:cs="Times New Roman"/>
      <w:color w:val="000000"/>
      <w:kern w:val="0"/>
      <w:sz w:val="24"/>
      <w:szCs w:val="20"/>
    </w:rPr>
  </w:style>
  <w:style w:type="character" w:customStyle="1" w:styleId="3290">
    <w:name w:val="样式 (西文) Arial Narrow (中文) 宋体+′ ... 五号 黑色 右 行距: 单倍行距 Char2"/>
    <w:link w:val="3289"/>
    <w:semiHidden/>
    <w:qFormat/>
    <w:uiPriority w:val="99"/>
    <w:rPr>
      <w:rFonts w:ascii="Arial Narrow" w:hAnsi="Arial Narrow" w:eastAsia="宋体+′ ..." w:cs="Times New Roman"/>
      <w:color w:val="000000"/>
      <w:kern w:val="0"/>
      <w:sz w:val="24"/>
      <w:szCs w:val="20"/>
    </w:rPr>
  </w:style>
  <w:style w:type="character" w:customStyle="1" w:styleId="3291">
    <w:name w:val="Level 5 Char Char"/>
    <w:link w:val="698"/>
    <w:semiHidden/>
    <w:qFormat/>
    <w:uiPriority w:val="99"/>
    <w:rPr>
      <w:rFonts w:ascii="Arial" w:hAnsi="Arial" w:eastAsia="楷体_GB2312" w:cs="Courier"/>
      <w:color w:val="000000"/>
      <w:kern w:val="20"/>
      <w:sz w:val="20"/>
      <w:szCs w:val="20"/>
      <w:lang w:eastAsia="en-US"/>
    </w:rPr>
  </w:style>
  <w:style w:type="paragraph" w:customStyle="1" w:styleId="3292">
    <w:name w:val="中等深浅底纹 1 - 强调文字颜色 11"/>
    <w:link w:val="3293"/>
    <w:semiHidden/>
    <w:qFormat/>
    <w:uiPriority w:val="0"/>
    <w:pPr>
      <w:widowControl w:val="0"/>
      <w:jc w:val="right"/>
    </w:pPr>
    <w:rPr>
      <w:rFonts w:ascii="Times New Roman" w:hAnsi="Times New Roman" w:eastAsia="宋体" w:cs="宋体"/>
      <w:kern w:val="2"/>
      <w:sz w:val="21"/>
      <w:szCs w:val="24"/>
      <w:lang w:val="en-US" w:eastAsia="zh-CN" w:bidi="ar-SA"/>
    </w:rPr>
  </w:style>
  <w:style w:type="character" w:customStyle="1" w:styleId="3293">
    <w:name w:val="中等深浅底纹 1 - 强调文字颜色 1 Char"/>
    <w:link w:val="3292"/>
    <w:semiHidden/>
    <w:qFormat/>
    <w:uiPriority w:val="0"/>
    <w:rPr>
      <w:rFonts w:ascii="Times New Roman" w:hAnsi="Times New Roman" w:eastAsia="宋体" w:cs="宋体"/>
      <w:szCs w:val="24"/>
    </w:rPr>
  </w:style>
  <w:style w:type="paragraph" w:customStyle="1" w:styleId="3294">
    <w:name w:val="正文文本 (4)"/>
    <w:basedOn w:val="1"/>
    <w:link w:val="3295"/>
    <w:semiHidden/>
    <w:qFormat/>
    <w:uiPriority w:val="0"/>
    <w:pPr>
      <w:widowControl/>
      <w:shd w:val="clear" w:color="auto" w:fill="FFFFFF"/>
      <w:spacing w:before="420" w:after="180" w:line="0" w:lineRule="atLeast"/>
      <w:ind w:firstLine="560"/>
      <w:jc w:val="distribute"/>
    </w:pPr>
    <w:rPr>
      <w:rFonts w:ascii="MingLiU" w:hAnsi="MingLiU" w:eastAsia="MingLiU" w:cs="Times New Roman"/>
      <w:kern w:val="0"/>
      <w:sz w:val="27"/>
      <w:szCs w:val="27"/>
      <w:shd w:val="clear" w:color="auto" w:fill="FFFFFF"/>
    </w:rPr>
  </w:style>
  <w:style w:type="character" w:customStyle="1" w:styleId="3295">
    <w:name w:val="正文文本 (4)_"/>
    <w:link w:val="3294"/>
    <w:semiHidden/>
    <w:qFormat/>
    <w:uiPriority w:val="0"/>
    <w:rPr>
      <w:rFonts w:ascii="MingLiU" w:hAnsi="MingLiU" w:eastAsia="MingLiU" w:cs="Times New Roman"/>
      <w:kern w:val="0"/>
      <w:sz w:val="27"/>
      <w:szCs w:val="27"/>
      <w:shd w:val="clear" w:color="auto" w:fill="FFFFFF"/>
    </w:rPr>
  </w:style>
  <w:style w:type="paragraph" w:customStyle="1" w:styleId="3296">
    <w:name w:val="02标题2"/>
    <w:basedOn w:val="1"/>
    <w:link w:val="3297"/>
    <w:semiHidden/>
    <w:qFormat/>
    <w:uiPriority w:val="0"/>
    <w:pPr>
      <w:keepNext/>
      <w:widowControl/>
      <w:adjustRightInd w:val="0"/>
      <w:snapToGrid w:val="0"/>
      <w:spacing w:beforeLines="100" w:afterLines="50" w:line="360" w:lineRule="auto"/>
      <w:jc w:val="left"/>
      <w:outlineLvl w:val="1"/>
    </w:pPr>
    <w:rPr>
      <w:rFonts w:ascii="Times New Roman" w:hAnsi="Times New Roman" w:eastAsia="黑体" w:cs="Times New Roman"/>
      <w:b/>
      <w:bCs/>
      <w:kern w:val="0"/>
      <w:sz w:val="32"/>
      <w:szCs w:val="32"/>
    </w:rPr>
  </w:style>
  <w:style w:type="character" w:customStyle="1" w:styleId="3297">
    <w:name w:val="02标题2 Char"/>
    <w:link w:val="3296"/>
    <w:semiHidden/>
    <w:qFormat/>
    <w:uiPriority w:val="0"/>
    <w:rPr>
      <w:rFonts w:ascii="Times New Roman" w:hAnsi="Times New Roman" w:eastAsia="黑体" w:cs="Times New Roman"/>
      <w:b/>
      <w:bCs/>
      <w:kern w:val="0"/>
      <w:sz w:val="32"/>
      <w:szCs w:val="32"/>
    </w:rPr>
  </w:style>
  <w:style w:type="paragraph" w:customStyle="1" w:styleId="3298">
    <w:name w:val="C级"/>
    <w:basedOn w:val="1"/>
    <w:link w:val="3299"/>
    <w:semiHidden/>
    <w:qFormat/>
    <w:uiPriority w:val="99"/>
    <w:pPr>
      <w:widowControl/>
      <w:spacing w:line="360" w:lineRule="auto"/>
      <w:ind w:firstLine="200" w:firstLineChars="200"/>
      <w:jc w:val="left"/>
    </w:pPr>
    <w:rPr>
      <w:rFonts w:ascii="Arial" w:hAnsi="Arial" w:eastAsia="宋体" w:cs="Times New Roman"/>
      <w:kern w:val="0"/>
      <w:sz w:val="24"/>
      <w:szCs w:val="21"/>
    </w:rPr>
  </w:style>
  <w:style w:type="character" w:customStyle="1" w:styleId="3299">
    <w:name w:val="C级 字符"/>
    <w:link w:val="3298"/>
    <w:semiHidden/>
    <w:qFormat/>
    <w:uiPriority w:val="99"/>
    <w:rPr>
      <w:rFonts w:ascii="Arial" w:hAnsi="Arial" w:eastAsia="宋体" w:cs="Times New Roman"/>
      <w:kern w:val="0"/>
      <w:sz w:val="24"/>
      <w:szCs w:val="21"/>
    </w:rPr>
  </w:style>
  <w:style w:type="character" w:customStyle="1" w:styleId="3300">
    <w:name w:val="正文4 Char Char"/>
    <w:link w:val="1335"/>
    <w:qFormat/>
    <w:uiPriority w:val="0"/>
    <w:rPr>
      <w:rFonts w:ascii="Calibri" w:hAnsi="Calibri" w:eastAsia="宋体" w:cs="Calibri"/>
      <w:szCs w:val="21"/>
    </w:rPr>
  </w:style>
  <w:style w:type="paragraph" w:customStyle="1" w:styleId="3301">
    <w:name w:val="中等深浅网格 21"/>
    <w:link w:val="3302"/>
    <w:semiHidden/>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3302">
    <w:name w:val="中等深浅网格 2 Char"/>
    <w:link w:val="3301"/>
    <w:semiHidden/>
    <w:qFormat/>
    <w:uiPriority w:val="0"/>
    <w:rPr>
      <w:rFonts w:ascii="Times New Roman" w:hAnsi="Times New Roman" w:eastAsia="宋体" w:cs="Times New Roman"/>
      <w:sz w:val="24"/>
    </w:rPr>
  </w:style>
  <w:style w:type="paragraph" w:customStyle="1" w:styleId="3303">
    <w:name w:val="012四级标题"/>
    <w:basedOn w:val="1"/>
    <w:link w:val="3304"/>
    <w:semiHidden/>
    <w:qFormat/>
    <w:uiPriority w:val="0"/>
    <w:pPr>
      <w:widowControl/>
      <w:adjustRightInd w:val="0"/>
      <w:snapToGrid w:val="0"/>
      <w:spacing w:beforeLines="50" w:afterLines="50" w:line="360" w:lineRule="auto"/>
      <w:ind w:firstLine="200" w:firstLineChars="200"/>
      <w:jc w:val="left"/>
    </w:pPr>
    <w:rPr>
      <w:rFonts w:ascii="Times New Roman" w:hAnsi="Times New Roman" w:eastAsia="宋体" w:cs="Times New Roman"/>
      <w:b/>
      <w:bCs/>
      <w:kern w:val="28"/>
      <w:sz w:val="24"/>
      <w:szCs w:val="24"/>
    </w:rPr>
  </w:style>
  <w:style w:type="character" w:customStyle="1" w:styleId="3304">
    <w:name w:val="012四级标题 Char"/>
    <w:link w:val="3303"/>
    <w:semiHidden/>
    <w:qFormat/>
    <w:uiPriority w:val="0"/>
    <w:rPr>
      <w:rFonts w:ascii="Times New Roman" w:hAnsi="Times New Roman" w:eastAsia="宋体" w:cs="Times New Roman"/>
      <w:b/>
      <w:bCs/>
      <w:kern w:val="28"/>
      <w:sz w:val="24"/>
      <w:szCs w:val="24"/>
    </w:rPr>
  </w:style>
  <w:style w:type="paragraph" w:customStyle="1" w:styleId="3305">
    <w:name w:val="样式 样式 标题 4 + 首行缩进:  2 字符 段前: 0.5 行 段后: 0.5 行 + 首行缩进:  2 字符 段前: ..."/>
    <w:basedOn w:val="3244"/>
    <w:link w:val="3306"/>
    <w:qFormat/>
    <w:uiPriority w:val="0"/>
    <w:pPr>
      <w:ind w:firstLine="491"/>
    </w:pPr>
    <w:rPr>
      <w:b w:val="0"/>
      <w:bCs w:val="0"/>
    </w:rPr>
  </w:style>
  <w:style w:type="character" w:customStyle="1" w:styleId="3306">
    <w:name w:val="样式 样式 标题 4 + 首行缩进:  2 字符 段前: 0.5 行 段后: 0.5 行 + 首行缩进:  2 字符 段前: ... Char1"/>
    <w:link w:val="3305"/>
    <w:qFormat/>
    <w:uiPriority w:val="0"/>
    <w:rPr>
      <w:rFonts w:ascii="ËÎÌå" w:hAnsi="ËÎÌå" w:eastAsia="ËÎÌå" w:cs="Times New Roman"/>
      <w:kern w:val="0"/>
      <w:sz w:val="24"/>
      <w:szCs w:val="28"/>
    </w:rPr>
  </w:style>
  <w:style w:type="paragraph" w:customStyle="1" w:styleId="3307">
    <w:name w:val="Intense Quote1"/>
    <w:basedOn w:val="1"/>
    <w:next w:val="1"/>
    <w:link w:val="3308"/>
    <w:semiHidden/>
    <w:qFormat/>
    <w:uiPriority w:val="0"/>
    <w:pPr>
      <w:widowControl/>
      <w:pBdr>
        <w:bottom w:val="single" w:color="4F81BD" w:sz="4" w:space="4"/>
      </w:pBdr>
      <w:spacing w:before="200" w:after="280" w:line="360" w:lineRule="auto"/>
      <w:ind w:left="936" w:right="936"/>
      <w:jc w:val="left"/>
    </w:pPr>
    <w:rPr>
      <w:rFonts w:ascii="Times New Roman" w:hAnsi="Times New Roman" w:eastAsia="宋体" w:cs="Times New Roman"/>
      <w:b/>
      <w:bCs/>
      <w:i/>
      <w:iCs/>
      <w:color w:val="4F81BD"/>
      <w:kern w:val="0"/>
      <w:sz w:val="20"/>
      <w:szCs w:val="24"/>
    </w:rPr>
  </w:style>
  <w:style w:type="character" w:customStyle="1" w:styleId="3308">
    <w:name w:val="Intense Quote Char"/>
    <w:link w:val="3307"/>
    <w:semiHidden/>
    <w:qFormat/>
    <w:uiPriority w:val="0"/>
    <w:rPr>
      <w:rFonts w:ascii="Times New Roman" w:hAnsi="Times New Roman" w:eastAsia="宋体" w:cs="Times New Roman"/>
      <w:b/>
      <w:bCs/>
      <w:i/>
      <w:iCs/>
      <w:color w:val="4F81BD"/>
      <w:kern w:val="0"/>
      <w:sz w:val="20"/>
      <w:szCs w:val="24"/>
    </w:rPr>
  </w:style>
  <w:style w:type="character" w:customStyle="1" w:styleId="3309">
    <w:name w:val="1、 字符"/>
    <w:semiHidden/>
    <w:qFormat/>
    <w:uiPriority w:val="99"/>
    <w:rPr>
      <w:rFonts w:ascii="Times New Roman" w:hAnsi="Times New Roman" w:eastAsia="宋体" w:cs="Times New Roman"/>
      <w:b/>
      <w:bCs/>
      <w:kern w:val="0"/>
      <w:sz w:val="24"/>
      <w:szCs w:val="24"/>
    </w:rPr>
  </w:style>
  <w:style w:type="paragraph" w:customStyle="1" w:styleId="3310">
    <w:name w:val="无间隔2"/>
    <w:link w:val="3311"/>
    <w:semiHidden/>
    <w:qFormat/>
    <w:uiPriority w:val="99"/>
    <w:pPr>
      <w:widowControl w:val="0"/>
      <w:spacing w:beforeLines="20" w:afterLines="20" w:line="288" w:lineRule="auto"/>
      <w:jc w:val="both"/>
    </w:pPr>
    <w:rPr>
      <w:rFonts w:ascii="Times New Roman" w:hAnsi="Times New Roman" w:eastAsia="宋体" w:cs="Times New Roman"/>
      <w:kern w:val="2"/>
      <w:sz w:val="21"/>
      <w:szCs w:val="24"/>
      <w:lang w:val="en-US" w:eastAsia="zh-CN" w:bidi="ar-SA"/>
    </w:rPr>
  </w:style>
  <w:style w:type="character" w:customStyle="1" w:styleId="3311">
    <w:name w:val="无间隔2 Char"/>
    <w:link w:val="3310"/>
    <w:semiHidden/>
    <w:qFormat/>
    <w:uiPriority w:val="99"/>
    <w:rPr>
      <w:rFonts w:ascii="Times New Roman" w:hAnsi="Times New Roman" w:eastAsia="宋体" w:cs="Times New Roman"/>
      <w:szCs w:val="24"/>
    </w:rPr>
  </w:style>
  <w:style w:type="paragraph" w:customStyle="1" w:styleId="3312">
    <w:name w:val="92 海源正文 楷体"/>
    <w:basedOn w:val="3254"/>
    <w:link w:val="3313"/>
    <w:qFormat/>
    <w:uiPriority w:val="0"/>
    <w:pPr>
      <w:ind w:firstLine="480"/>
    </w:pPr>
    <w:rPr>
      <w:rFonts w:eastAsia="楷体_GB2312"/>
      <w:b/>
    </w:rPr>
  </w:style>
  <w:style w:type="character" w:customStyle="1" w:styleId="3313">
    <w:name w:val="92 海源正文 楷体 Char Char"/>
    <w:link w:val="3312"/>
    <w:qFormat/>
    <w:uiPriority w:val="0"/>
    <w:rPr>
      <w:rFonts w:ascii="宋体" w:hAnsi="宋体" w:eastAsia="楷体_GB2312" w:cs="Times New Roman"/>
      <w:b/>
      <w:kern w:val="0"/>
      <w:sz w:val="24"/>
      <w:szCs w:val="24"/>
    </w:rPr>
  </w:style>
  <w:style w:type="character" w:customStyle="1" w:styleId="3314">
    <w:name w:val="附注－正文 Char Char"/>
    <w:link w:val="727"/>
    <w:qFormat/>
    <w:uiPriority w:val="99"/>
    <w:rPr>
      <w:rFonts w:ascii="Calibri" w:hAnsi="Times New Roman" w:eastAsia="宋体" w:cs="Courier"/>
      <w:szCs w:val="20"/>
    </w:rPr>
  </w:style>
  <w:style w:type="paragraph" w:customStyle="1" w:styleId="3315">
    <w:name w:val="样式wuxc2"/>
    <w:basedOn w:val="4"/>
    <w:link w:val="3316"/>
    <w:semiHidden/>
    <w:qFormat/>
    <w:uiPriority w:val="0"/>
    <w:pPr>
      <w:keepNext w:val="0"/>
      <w:keepLines w:val="0"/>
      <w:widowControl/>
      <w:tabs>
        <w:tab w:val="left" w:pos="1620"/>
      </w:tabs>
      <w:spacing w:before="120" w:after="156" w:line="240" w:lineRule="auto"/>
      <w:ind w:left="1620" w:firstLine="600"/>
      <w:jc w:val="left"/>
    </w:pPr>
    <w:rPr>
      <w:rFonts w:ascii="Cambria" w:hAnsi="Cambria" w:eastAsia="黑体" w:cs="Times New Roman"/>
      <w:b w:val="0"/>
      <w:kern w:val="0"/>
      <w:sz w:val="30"/>
    </w:rPr>
  </w:style>
  <w:style w:type="character" w:customStyle="1" w:styleId="3316">
    <w:name w:val="样式wuxc2 Char Char"/>
    <w:link w:val="3315"/>
    <w:semiHidden/>
    <w:qFormat/>
    <w:uiPriority w:val="0"/>
    <w:rPr>
      <w:rFonts w:ascii="Cambria" w:hAnsi="Cambria" w:eastAsia="黑体" w:cs="Times New Roman"/>
      <w:bCs/>
      <w:kern w:val="0"/>
      <w:sz w:val="30"/>
      <w:szCs w:val="32"/>
    </w:rPr>
  </w:style>
  <w:style w:type="paragraph" w:customStyle="1" w:styleId="3317">
    <w:name w:val="华菱更新格式"/>
    <w:basedOn w:val="1"/>
    <w:link w:val="3318"/>
    <w:semiHidden/>
    <w:qFormat/>
    <w:uiPriority w:val="0"/>
    <w:pPr>
      <w:widowControl/>
      <w:spacing w:line="360" w:lineRule="auto"/>
      <w:ind w:firstLine="200" w:firstLineChars="200"/>
      <w:jc w:val="left"/>
    </w:pPr>
    <w:rPr>
      <w:rFonts w:ascii="Arial" w:hAnsi="Arial" w:eastAsia="楷体" w:cs="Times New Roman"/>
      <w:b/>
      <w:kern w:val="0"/>
      <w:sz w:val="24"/>
      <w:szCs w:val="20"/>
    </w:rPr>
  </w:style>
  <w:style w:type="character" w:customStyle="1" w:styleId="3318">
    <w:name w:val="华菱更新格式 字符"/>
    <w:link w:val="3317"/>
    <w:semiHidden/>
    <w:qFormat/>
    <w:uiPriority w:val="0"/>
    <w:rPr>
      <w:rFonts w:ascii="Arial" w:hAnsi="Arial" w:eastAsia="楷体" w:cs="Times New Roman"/>
      <w:b/>
      <w:kern w:val="0"/>
      <w:sz w:val="24"/>
      <w:szCs w:val="20"/>
    </w:rPr>
  </w:style>
  <w:style w:type="character" w:customStyle="1" w:styleId="3319">
    <w:name w:val="Level 1 字符"/>
    <w:link w:val="694"/>
    <w:semiHidden/>
    <w:qFormat/>
    <w:uiPriority w:val="99"/>
    <w:rPr>
      <w:rFonts w:ascii="Arial" w:hAnsi="Arial" w:eastAsia="楷体_GB2312" w:cs="Courier"/>
      <w:b/>
      <w:color w:val="000000"/>
      <w:kern w:val="20"/>
      <w:sz w:val="22"/>
      <w:szCs w:val="20"/>
      <w:lang w:eastAsia="en-US"/>
    </w:rPr>
  </w:style>
  <w:style w:type="paragraph" w:customStyle="1" w:styleId="3320">
    <w:name w:val="中等深浅网格 25"/>
    <w:link w:val="3321"/>
    <w:semiHidden/>
    <w:qFormat/>
    <w:uiPriority w:val="0"/>
    <w:pPr>
      <w:widowControl w:val="0"/>
      <w:jc w:val="right"/>
    </w:pPr>
    <w:rPr>
      <w:rFonts w:ascii="Times New Roman" w:hAnsi="Times New Roman" w:eastAsia="宋体" w:cs="宋体"/>
      <w:kern w:val="2"/>
      <w:sz w:val="21"/>
      <w:szCs w:val="24"/>
      <w:lang w:val="en-US" w:eastAsia="zh-CN" w:bidi="ar-SA"/>
    </w:rPr>
  </w:style>
  <w:style w:type="character" w:customStyle="1" w:styleId="3321">
    <w:name w:val="中等深浅网格 2字符"/>
    <w:link w:val="3320"/>
    <w:semiHidden/>
    <w:qFormat/>
    <w:uiPriority w:val="0"/>
    <w:rPr>
      <w:rFonts w:ascii="Times New Roman" w:hAnsi="Times New Roman" w:eastAsia="宋体" w:cs="宋体"/>
      <w:szCs w:val="24"/>
    </w:rPr>
  </w:style>
  <w:style w:type="paragraph" w:customStyle="1" w:styleId="3322">
    <w:name w:val="05单位"/>
    <w:link w:val="3323"/>
    <w:semiHidden/>
    <w:qFormat/>
    <w:uiPriority w:val="0"/>
    <w:pPr>
      <w:widowControl w:val="0"/>
      <w:adjustRightInd w:val="0"/>
      <w:snapToGrid w:val="0"/>
      <w:spacing w:beforeLines="50" w:afterLines="20"/>
      <w:jc w:val="right"/>
    </w:pPr>
    <w:rPr>
      <w:rFonts w:ascii="Times New Roman" w:hAnsi="Times New Roman" w:eastAsia="宋体" w:cs="Times New Roman"/>
      <w:kern w:val="2"/>
      <w:sz w:val="21"/>
      <w:szCs w:val="24"/>
      <w:lang w:val="en-US" w:eastAsia="zh-CN" w:bidi="ar-SA"/>
    </w:rPr>
  </w:style>
  <w:style w:type="character" w:customStyle="1" w:styleId="3323">
    <w:name w:val="05单位 Char"/>
    <w:link w:val="3322"/>
    <w:semiHidden/>
    <w:qFormat/>
    <w:uiPriority w:val="0"/>
    <w:rPr>
      <w:rFonts w:ascii="Times New Roman" w:hAnsi="Times New Roman" w:eastAsia="宋体" w:cs="Times New Roman"/>
      <w:szCs w:val="24"/>
    </w:rPr>
  </w:style>
  <w:style w:type="paragraph" w:customStyle="1" w:styleId="3324">
    <w:name w:val="正文（cybc）"/>
    <w:basedOn w:val="1"/>
    <w:link w:val="3325"/>
    <w:semiHidden/>
    <w:qFormat/>
    <w:uiPriority w:val="0"/>
    <w:pPr>
      <w:widowControl/>
      <w:spacing w:before="156" w:after="156" w:line="360" w:lineRule="auto"/>
      <w:ind w:firstLine="482"/>
      <w:jc w:val="left"/>
    </w:pPr>
    <w:rPr>
      <w:rFonts w:ascii="Times New Roman" w:hAnsi="Times New Roman" w:eastAsia="宋体" w:cs="Times New Roman"/>
      <w:kern w:val="0"/>
      <w:sz w:val="24"/>
      <w:szCs w:val="20"/>
    </w:rPr>
  </w:style>
  <w:style w:type="character" w:customStyle="1" w:styleId="3325">
    <w:name w:val="正文（cybc） Char Char"/>
    <w:link w:val="3324"/>
    <w:semiHidden/>
    <w:qFormat/>
    <w:uiPriority w:val="0"/>
    <w:rPr>
      <w:rFonts w:ascii="Times New Roman" w:hAnsi="Times New Roman" w:eastAsia="宋体" w:cs="Times New Roman"/>
      <w:kern w:val="0"/>
      <w:sz w:val="24"/>
      <w:szCs w:val="20"/>
    </w:rPr>
  </w:style>
  <w:style w:type="character" w:customStyle="1" w:styleId="3326">
    <w:name w:val="正文样式 Char"/>
    <w:link w:val="627"/>
    <w:semiHidden/>
    <w:qFormat/>
    <w:uiPriority w:val="99"/>
    <w:rPr>
      <w:rFonts w:ascii="Times New Roman" w:hAnsi="Calibri" w:eastAsia="华文细黑" w:cs="Courier"/>
      <w:szCs w:val="21"/>
    </w:rPr>
  </w:style>
  <w:style w:type="paragraph" w:customStyle="1" w:styleId="3327">
    <w:name w:val="4 海源 1"/>
    <w:basedOn w:val="1"/>
    <w:next w:val="3261"/>
    <w:link w:val="3328"/>
    <w:semiHidden/>
    <w:qFormat/>
    <w:uiPriority w:val="0"/>
    <w:pPr>
      <w:widowControl/>
      <w:autoSpaceDE w:val="0"/>
      <w:autoSpaceDN w:val="0"/>
      <w:spacing w:afterLines="50" w:line="360" w:lineRule="auto"/>
      <w:ind w:firstLine="200" w:firstLineChars="200"/>
      <w:jc w:val="left"/>
      <w:outlineLvl w:val="3"/>
    </w:pPr>
    <w:rPr>
      <w:rFonts w:ascii="宋体" w:hAnsi="宋体" w:eastAsia="宋体" w:cs="Times New Roman"/>
      <w:b/>
      <w:bCs/>
      <w:kern w:val="0"/>
      <w:sz w:val="24"/>
      <w:szCs w:val="24"/>
      <w:lang w:val="zh-CN"/>
    </w:rPr>
  </w:style>
  <w:style w:type="character" w:customStyle="1" w:styleId="3328">
    <w:name w:val="4 海源 1 Char Char"/>
    <w:link w:val="3327"/>
    <w:semiHidden/>
    <w:qFormat/>
    <w:uiPriority w:val="0"/>
    <w:rPr>
      <w:rFonts w:ascii="宋体" w:hAnsi="宋体" w:eastAsia="宋体" w:cs="Times New Roman"/>
      <w:b/>
      <w:bCs/>
      <w:kern w:val="0"/>
      <w:sz w:val="24"/>
      <w:szCs w:val="24"/>
      <w:lang w:val="zh-CN"/>
    </w:rPr>
  </w:style>
  <w:style w:type="paragraph" w:customStyle="1" w:styleId="3329">
    <w:name w:val="样式 样式 样式 标题 4 + 首行缩进:  2 字符 段前: 0.5 行 段后: 0.5 行 + 首行缩进:  2 字符 段前..."/>
    <w:basedOn w:val="3305"/>
    <w:link w:val="3330"/>
    <w:qFormat/>
    <w:uiPriority w:val="0"/>
    <w:rPr>
      <w:rFonts w:ascii="宋体" w:hAnsi="宋体"/>
      <w:b/>
      <w:bCs/>
    </w:rPr>
  </w:style>
  <w:style w:type="character" w:customStyle="1" w:styleId="3330">
    <w:name w:val="样式 样式 样式 标题 4 + 首行缩进:  2 字符 段前: 0.5 行 段后: 0.5 行 + 首行缩进:  2 字符 段前... Char1"/>
    <w:link w:val="3329"/>
    <w:qFormat/>
    <w:uiPriority w:val="0"/>
    <w:rPr>
      <w:rFonts w:ascii="宋体" w:hAnsi="宋体" w:eastAsia="ËÎÌå" w:cs="Times New Roman"/>
      <w:b/>
      <w:bCs/>
      <w:kern w:val="0"/>
      <w:sz w:val="24"/>
      <w:szCs w:val="28"/>
    </w:rPr>
  </w:style>
  <w:style w:type="paragraph" w:customStyle="1" w:styleId="3331">
    <w:name w:val="华菱（一）"/>
    <w:basedOn w:val="1"/>
    <w:next w:val="1"/>
    <w:link w:val="3332"/>
    <w:semiHidden/>
    <w:qFormat/>
    <w:uiPriority w:val="99"/>
    <w:pPr>
      <w:widowControl/>
      <w:spacing w:line="360" w:lineRule="auto"/>
      <w:ind w:firstLine="200" w:firstLineChars="200"/>
      <w:jc w:val="left"/>
      <w:outlineLvl w:val="2"/>
    </w:pPr>
    <w:rPr>
      <w:rFonts w:ascii="Arial" w:hAnsi="Arial" w:eastAsia="宋体" w:cs="Times New Roman"/>
      <w:b/>
      <w:kern w:val="0"/>
      <w:sz w:val="24"/>
      <w:szCs w:val="24"/>
    </w:rPr>
  </w:style>
  <w:style w:type="character" w:customStyle="1" w:styleId="3332">
    <w:name w:val="华菱（一） 字符"/>
    <w:link w:val="3331"/>
    <w:semiHidden/>
    <w:qFormat/>
    <w:uiPriority w:val="99"/>
    <w:rPr>
      <w:rFonts w:ascii="Arial" w:hAnsi="Arial" w:eastAsia="宋体" w:cs="Times New Roman"/>
      <w:b/>
      <w:kern w:val="0"/>
      <w:sz w:val="24"/>
      <w:szCs w:val="24"/>
    </w:rPr>
  </w:style>
  <w:style w:type="paragraph" w:customStyle="1" w:styleId="3333">
    <w:name w:val="华菱1、"/>
    <w:basedOn w:val="1"/>
    <w:next w:val="3139"/>
    <w:link w:val="3334"/>
    <w:semiHidden/>
    <w:qFormat/>
    <w:uiPriority w:val="99"/>
    <w:pPr>
      <w:widowControl/>
      <w:autoSpaceDE w:val="0"/>
      <w:autoSpaceDN w:val="0"/>
      <w:adjustRightInd w:val="0"/>
      <w:spacing w:line="360" w:lineRule="auto"/>
      <w:ind w:firstLine="482" w:firstLineChars="200"/>
      <w:jc w:val="left"/>
    </w:pPr>
    <w:rPr>
      <w:rFonts w:ascii="Arial" w:hAnsi="Arial" w:eastAsia="宋体" w:cs="Times New Roman"/>
      <w:b/>
      <w:color w:val="000000"/>
      <w:kern w:val="0"/>
      <w:sz w:val="24"/>
      <w:szCs w:val="24"/>
    </w:rPr>
  </w:style>
  <w:style w:type="character" w:customStyle="1" w:styleId="3334">
    <w:name w:val="华菱1、 字符"/>
    <w:link w:val="3333"/>
    <w:semiHidden/>
    <w:qFormat/>
    <w:uiPriority w:val="99"/>
    <w:rPr>
      <w:rFonts w:ascii="Arial" w:hAnsi="Arial" w:eastAsia="宋体" w:cs="Times New Roman"/>
      <w:b/>
      <w:color w:val="000000"/>
      <w:kern w:val="0"/>
      <w:sz w:val="24"/>
      <w:szCs w:val="24"/>
    </w:rPr>
  </w:style>
  <w:style w:type="character" w:customStyle="1" w:styleId="3335">
    <w:name w:val="（1） Char Char"/>
    <w:semiHidden/>
    <w:qFormat/>
    <w:uiPriority w:val="0"/>
    <w:rPr>
      <w:rFonts w:ascii="Times New Roman" w:hAnsi="Times New Roman" w:eastAsia="宋体" w:cs="Times New Roman"/>
      <w:b/>
      <w:bCs/>
      <w:kern w:val="24"/>
      <w:sz w:val="24"/>
      <w:szCs w:val="24"/>
    </w:rPr>
  </w:style>
  <w:style w:type="paragraph" w:customStyle="1" w:styleId="3336">
    <w:name w:val="华菱一、"/>
    <w:basedOn w:val="1"/>
    <w:next w:val="1"/>
    <w:link w:val="3337"/>
    <w:semiHidden/>
    <w:qFormat/>
    <w:uiPriority w:val="99"/>
    <w:pPr>
      <w:widowControl/>
      <w:spacing w:line="360" w:lineRule="auto"/>
      <w:ind w:firstLine="200" w:firstLineChars="200"/>
      <w:jc w:val="left"/>
      <w:outlineLvl w:val="1"/>
    </w:pPr>
    <w:rPr>
      <w:rFonts w:ascii="Arial" w:hAnsi="Arial" w:eastAsia="黑体" w:cs="Times New Roman"/>
      <w:kern w:val="0"/>
      <w:sz w:val="28"/>
      <w:szCs w:val="28"/>
      <w:lang w:val="zh-CN"/>
    </w:rPr>
  </w:style>
  <w:style w:type="character" w:customStyle="1" w:styleId="3337">
    <w:name w:val="华菱一、 字符"/>
    <w:link w:val="3336"/>
    <w:semiHidden/>
    <w:qFormat/>
    <w:uiPriority w:val="99"/>
    <w:rPr>
      <w:rFonts w:ascii="Arial" w:hAnsi="Arial" w:eastAsia="黑体" w:cs="Times New Roman"/>
      <w:kern w:val="0"/>
      <w:sz w:val="28"/>
      <w:szCs w:val="28"/>
      <w:lang w:val="zh-CN"/>
    </w:rPr>
  </w:style>
  <w:style w:type="paragraph" w:customStyle="1" w:styleId="3338">
    <w:name w:val="3 海源 （一）"/>
    <w:basedOn w:val="1"/>
    <w:link w:val="3339"/>
    <w:semiHidden/>
    <w:qFormat/>
    <w:uiPriority w:val="0"/>
    <w:pPr>
      <w:widowControl/>
      <w:autoSpaceDE w:val="0"/>
      <w:autoSpaceDN w:val="0"/>
      <w:adjustRightInd w:val="0"/>
      <w:spacing w:afterLines="50" w:line="360" w:lineRule="auto"/>
      <w:jc w:val="left"/>
      <w:outlineLvl w:val="2"/>
    </w:pPr>
    <w:rPr>
      <w:rFonts w:ascii="宋体" w:hAnsi="宋体" w:eastAsia="黑体" w:cs="Times New Roman"/>
      <w:bCs/>
      <w:kern w:val="0"/>
      <w:sz w:val="30"/>
      <w:szCs w:val="30"/>
      <w:lang w:val="zh-CN"/>
    </w:rPr>
  </w:style>
  <w:style w:type="character" w:customStyle="1" w:styleId="3339">
    <w:name w:val="3 海源 （一） Char Char"/>
    <w:link w:val="3338"/>
    <w:semiHidden/>
    <w:qFormat/>
    <w:uiPriority w:val="0"/>
    <w:rPr>
      <w:rFonts w:ascii="宋体" w:hAnsi="宋体" w:eastAsia="黑体" w:cs="Times New Roman"/>
      <w:bCs/>
      <w:kern w:val="0"/>
      <w:sz w:val="30"/>
      <w:szCs w:val="30"/>
      <w:lang w:val="zh-CN"/>
    </w:rPr>
  </w:style>
  <w:style w:type="paragraph" w:customStyle="1" w:styleId="3340">
    <w:name w:val="样式wuxc3"/>
    <w:basedOn w:val="2"/>
    <w:link w:val="3341"/>
    <w:semiHidden/>
    <w:qFormat/>
    <w:uiPriority w:val="0"/>
    <w:pPr>
      <w:keepNext w:val="0"/>
      <w:keepLines w:val="0"/>
      <w:widowControl/>
      <w:tabs>
        <w:tab w:val="left" w:pos="1620"/>
      </w:tabs>
      <w:spacing w:before="0" w:afterLines="50" w:line="360" w:lineRule="auto"/>
      <w:ind w:left="1620" w:firstLine="560" w:firstLineChars="200"/>
      <w:jc w:val="left"/>
    </w:pPr>
    <w:rPr>
      <w:rFonts w:ascii="Times New Roman" w:hAnsi="Times New Roman" w:eastAsia="黑体" w:cs="Times New Roman"/>
      <w:b w:val="0"/>
      <w:kern w:val="0"/>
      <w:sz w:val="28"/>
    </w:rPr>
  </w:style>
  <w:style w:type="character" w:customStyle="1" w:styleId="3341">
    <w:name w:val="样式wuxc3 Char Char"/>
    <w:link w:val="3340"/>
    <w:semiHidden/>
    <w:qFormat/>
    <w:uiPriority w:val="0"/>
    <w:rPr>
      <w:rFonts w:ascii="Times New Roman" w:hAnsi="Times New Roman" w:eastAsia="黑体" w:cs="Times New Roman"/>
      <w:bCs/>
      <w:kern w:val="0"/>
      <w:sz w:val="28"/>
      <w:szCs w:val="32"/>
    </w:rPr>
  </w:style>
  <w:style w:type="character" w:customStyle="1" w:styleId="3342">
    <w:name w:val="样式4 Char Char"/>
    <w:qFormat/>
    <w:uiPriority w:val="0"/>
    <w:rPr>
      <w:rFonts w:ascii="华文楷体" w:hAnsi="华文楷体" w:eastAsia="华文楷体" w:cs="Times New Roman"/>
      <w:b/>
      <w:kern w:val="0"/>
      <w:sz w:val="26"/>
      <w:szCs w:val="26"/>
      <w:lang w:bidi="en-US"/>
    </w:rPr>
  </w:style>
  <w:style w:type="paragraph" w:customStyle="1" w:styleId="3343">
    <w:name w:val="z-窗体底端1"/>
    <w:basedOn w:val="1"/>
    <w:next w:val="1"/>
    <w:link w:val="3344"/>
    <w:semiHidden/>
    <w:qFormat/>
    <w:uiPriority w:val="0"/>
    <w:pPr>
      <w:widowControl/>
      <w:pBdr>
        <w:top w:val="single" w:color="auto" w:sz="6" w:space="1"/>
      </w:pBdr>
      <w:jc w:val="center"/>
    </w:pPr>
    <w:rPr>
      <w:rFonts w:ascii="Arial" w:hAnsi="Arial" w:eastAsia="宋体" w:cs="Times New Roman"/>
      <w:vanish/>
      <w:kern w:val="0"/>
      <w:sz w:val="16"/>
      <w:szCs w:val="16"/>
    </w:rPr>
  </w:style>
  <w:style w:type="character" w:customStyle="1" w:styleId="3344">
    <w:name w:val="z-窗体底端 Char Char"/>
    <w:link w:val="3343"/>
    <w:semiHidden/>
    <w:qFormat/>
    <w:uiPriority w:val="0"/>
    <w:rPr>
      <w:rFonts w:ascii="Arial" w:hAnsi="Arial" w:eastAsia="宋体" w:cs="Times New Roman"/>
      <w:vanish/>
      <w:kern w:val="0"/>
      <w:sz w:val="16"/>
      <w:szCs w:val="16"/>
    </w:rPr>
  </w:style>
  <w:style w:type="paragraph" w:customStyle="1" w:styleId="3345">
    <w:name w:val="00"/>
    <w:basedOn w:val="1"/>
    <w:qFormat/>
    <w:uiPriority w:val="0"/>
    <w:pPr>
      <w:widowControl/>
      <w:topLinePunct/>
      <w:spacing w:beforeLines="50" w:afterLines="50"/>
      <w:ind w:firstLine="420" w:firstLineChars="200"/>
      <w:jc w:val="right"/>
    </w:pPr>
    <w:rPr>
      <w:rFonts w:ascii="Times New Roman" w:hAnsi="Times New Roman" w:eastAsia="宋体" w:cs="Times New Roman"/>
      <w:kern w:val="0"/>
      <w:sz w:val="24"/>
      <w:szCs w:val="21"/>
    </w:rPr>
  </w:style>
  <w:style w:type="paragraph" w:customStyle="1" w:styleId="3346">
    <w:name w:val="样式 样式 样式 标题 3 + 首行缩进:  2 字符2 + 首行缩进:  2 字符 + 首行缩进:  2 字符"/>
    <w:basedOn w:val="1"/>
    <w:link w:val="3347"/>
    <w:semiHidden/>
    <w:qFormat/>
    <w:uiPriority w:val="0"/>
    <w:pPr>
      <w:keepNext/>
      <w:keepLines/>
      <w:widowControl/>
      <w:spacing w:before="200" w:after="200" w:line="360" w:lineRule="auto"/>
      <w:ind w:firstLine="449"/>
      <w:jc w:val="left"/>
      <w:outlineLvl w:val="2"/>
    </w:pPr>
    <w:rPr>
      <w:rFonts w:ascii="Times New Roman" w:hAnsi="Times New Roman" w:eastAsia="黑体" w:cs="Times New Roman"/>
      <w:bCs/>
      <w:kern w:val="0"/>
      <w:sz w:val="24"/>
      <w:szCs w:val="20"/>
    </w:rPr>
  </w:style>
  <w:style w:type="character" w:customStyle="1" w:styleId="3347">
    <w:name w:val="样式 样式 样式 标题 3 + 首行缩进:  2 字符2 + 首行缩进:  2 字符 + 首行缩进:  2 字符 Char"/>
    <w:link w:val="3346"/>
    <w:semiHidden/>
    <w:qFormat/>
    <w:uiPriority w:val="0"/>
    <w:rPr>
      <w:rFonts w:ascii="Times New Roman" w:hAnsi="Times New Roman" w:eastAsia="黑体" w:cs="Times New Roman"/>
      <w:bCs/>
      <w:kern w:val="0"/>
      <w:sz w:val="24"/>
      <w:szCs w:val="20"/>
    </w:rPr>
  </w:style>
  <w:style w:type="paragraph" w:customStyle="1" w:styleId="3348">
    <w:name w:val="2 海源 一"/>
    <w:basedOn w:val="1"/>
    <w:link w:val="3349"/>
    <w:semiHidden/>
    <w:qFormat/>
    <w:uiPriority w:val="0"/>
    <w:pPr>
      <w:widowControl/>
      <w:autoSpaceDE w:val="0"/>
      <w:autoSpaceDN w:val="0"/>
      <w:spacing w:afterLines="50" w:line="360" w:lineRule="auto"/>
      <w:jc w:val="left"/>
      <w:outlineLvl w:val="1"/>
    </w:pPr>
    <w:rPr>
      <w:rFonts w:ascii="黑体" w:hAnsi="宋体" w:eastAsia="黑体" w:cs="Times New Roman"/>
      <w:bCs/>
      <w:kern w:val="0"/>
      <w:sz w:val="32"/>
      <w:szCs w:val="32"/>
      <w:lang w:val="zh-CN"/>
    </w:rPr>
  </w:style>
  <w:style w:type="character" w:customStyle="1" w:styleId="3349">
    <w:name w:val="2 海源 一 Char Char"/>
    <w:link w:val="3348"/>
    <w:semiHidden/>
    <w:qFormat/>
    <w:uiPriority w:val="0"/>
    <w:rPr>
      <w:rFonts w:ascii="黑体" w:hAnsi="宋体" w:eastAsia="黑体" w:cs="Times New Roman"/>
      <w:bCs/>
      <w:kern w:val="0"/>
      <w:sz w:val="32"/>
      <w:szCs w:val="32"/>
      <w:lang w:val="zh-CN"/>
    </w:rPr>
  </w:style>
  <w:style w:type="paragraph" w:customStyle="1" w:styleId="3350">
    <w:name w:val="华菱：N节"/>
    <w:basedOn w:val="1"/>
    <w:link w:val="3351"/>
    <w:semiHidden/>
    <w:qFormat/>
    <w:uiPriority w:val="99"/>
    <w:pPr>
      <w:keepNext/>
      <w:keepLines/>
      <w:widowControl/>
      <w:spacing w:beforeLines="30" w:afterLines="30" w:line="360" w:lineRule="auto"/>
      <w:ind w:firstLine="480" w:firstLineChars="200"/>
      <w:jc w:val="center"/>
      <w:outlineLvl w:val="0"/>
    </w:pPr>
    <w:rPr>
      <w:rFonts w:ascii="Arial" w:hAnsi="Arial" w:eastAsia="黑体" w:cs="Times New Roman"/>
      <w:color w:val="000000"/>
      <w:kern w:val="44"/>
      <w:sz w:val="32"/>
      <w:szCs w:val="32"/>
    </w:rPr>
  </w:style>
  <w:style w:type="character" w:customStyle="1" w:styleId="3351">
    <w:name w:val="华菱：N节 字符"/>
    <w:link w:val="3350"/>
    <w:semiHidden/>
    <w:qFormat/>
    <w:uiPriority w:val="99"/>
    <w:rPr>
      <w:rFonts w:ascii="Arial" w:hAnsi="Arial" w:eastAsia="黑体" w:cs="Times New Roman"/>
      <w:color w:val="000000"/>
      <w:kern w:val="44"/>
      <w:sz w:val="32"/>
      <w:szCs w:val="32"/>
    </w:rPr>
  </w:style>
  <w:style w:type="character" w:customStyle="1" w:styleId="3352">
    <w:name w:val="标题 Char3"/>
    <w:qFormat/>
    <w:uiPriority w:val="10"/>
    <w:rPr>
      <w:rFonts w:ascii="Calibri Light" w:hAnsi="Calibri Light" w:eastAsia="宋体" w:cs="Times New Roman"/>
      <w:b/>
      <w:bCs/>
      <w:sz w:val="32"/>
      <w:szCs w:val="32"/>
    </w:rPr>
  </w:style>
  <w:style w:type="character" w:customStyle="1" w:styleId="3353">
    <w:name w:val="批注引用1"/>
    <w:qFormat/>
    <w:uiPriority w:val="0"/>
    <w:rPr>
      <w:rFonts w:ascii="Times New Roman" w:hAnsi="Times New Roman" w:eastAsia="宋体" w:cs="Times New Roman"/>
      <w:sz w:val="21"/>
      <w:szCs w:val="21"/>
    </w:rPr>
  </w:style>
  <w:style w:type="character" w:customStyle="1" w:styleId="3354">
    <w:name w:val="正文首行缩进 2 字符2"/>
    <w:basedOn w:val="252"/>
    <w:qFormat/>
    <w:uiPriority w:val="99"/>
    <w:rPr>
      <w:rFonts w:ascii="宋体" w:hAnsi="宋体" w:eastAsia="宋体" w:cs="宋体"/>
      <w:sz w:val="24"/>
      <w:szCs w:val="24"/>
    </w:rPr>
  </w:style>
  <w:style w:type="character" w:customStyle="1" w:styleId="3355">
    <w:name w:val="正文文本 2 字符1"/>
    <w:qFormat/>
    <w:uiPriority w:val="99"/>
    <w:rPr>
      <w:rFonts w:ascii="Times New Roman" w:hAnsi="Times New Roman" w:eastAsia="宋体" w:cs="Times New Roman"/>
      <w:szCs w:val="24"/>
    </w:rPr>
  </w:style>
  <w:style w:type="character" w:customStyle="1" w:styleId="3356">
    <w:name w:val="标题 2 Char Char Char"/>
    <w:qFormat/>
    <w:uiPriority w:val="9"/>
    <w:rPr>
      <w:rFonts w:ascii="Arial" w:hAnsi="Arial" w:eastAsia="黑体" w:cs="Times New Roman"/>
      <w:b/>
      <w:bCs/>
      <w:kern w:val="2"/>
      <w:sz w:val="32"/>
      <w:szCs w:val="32"/>
      <w:lang w:val="en-US" w:eastAsia="zh-CN" w:bidi="ar-SA"/>
    </w:rPr>
  </w:style>
  <w:style w:type="character" w:customStyle="1" w:styleId="3357">
    <w:name w:val="正文文本缩进 字符5"/>
    <w:qFormat/>
    <w:uiPriority w:val="99"/>
    <w:rPr>
      <w:rFonts w:ascii="Times New Roman" w:hAnsi="Times New Roman" w:eastAsia="宋体" w:cs="Times New Roman"/>
      <w:kern w:val="2"/>
      <w:sz w:val="24"/>
      <w:szCs w:val="22"/>
    </w:rPr>
  </w:style>
  <w:style w:type="character" w:customStyle="1" w:styleId="3358">
    <w:name w:val="副标题 字符5"/>
    <w:qFormat/>
    <w:uiPriority w:val="99"/>
    <w:rPr>
      <w:rFonts w:ascii="Cambria" w:hAnsi="Cambria" w:eastAsia="宋体" w:cs="Times New Roman"/>
      <w:b/>
      <w:bCs/>
      <w:kern w:val="28"/>
      <w:sz w:val="32"/>
      <w:szCs w:val="32"/>
    </w:rPr>
  </w:style>
  <w:style w:type="character" w:customStyle="1" w:styleId="3359">
    <w:name w:val="副标题 字符1"/>
    <w:qFormat/>
    <w:uiPriority w:val="0"/>
    <w:rPr>
      <w:rFonts w:ascii="Cambria" w:hAnsi="Cambria" w:eastAsia="宋体" w:cs="Times New Roman"/>
      <w:caps/>
      <w:spacing w:val="20"/>
      <w:kern w:val="0"/>
      <w:sz w:val="18"/>
      <w:szCs w:val="18"/>
      <w:lang w:eastAsia="en-US" w:bidi="en-US"/>
    </w:rPr>
  </w:style>
  <w:style w:type="character" w:customStyle="1" w:styleId="3360">
    <w:name w:val="标题 6 字符1"/>
    <w:qFormat/>
    <w:uiPriority w:val="99"/>
    <w:rPr>
      <w:rFonts w:ascii="Cambria" w:hAnsi="Cambria" w:eastAsia="宋体" w:cs="Times New Roman"/>
      <w:b/>
      <w:bCs/>
      <w:sz w:val="24"/>
      <w:szCs w:val="24"/>
    </w:rPr>
  </w:style>
  <w:style w:type="character" w:customStyle="1" w:styleId="3361">
    <w:name w:val="副标题 Char2"/>
    <w:qFormat/>
    <w:uiPriority w:val="11"/>
    <w:rPr>
      <w:rFonts w:hint="default" w:ascii="Calibri Light" w:hAnsi="Calibri Light" w:eastAsia="宋体" w:cs="Times New Roman"/>
      <w:b/>
      <w:bCs/>
      <w:kern w:val="28"/>
      <w:sz w:val="32"/>
      <w:szCs w:val="32"/>
    </w:rPr>
  </w:style>
  <w:style w:type="character" w:customStyle="1" w:styleId="3362">
    <w:name w:val="标题 #1_"/>
    <w:qFormat/>
    <w:uiPriority w:val="0"/>
    <w:rPr>
      <w:rFonts w:ascii="MingLiU" w:hAnsi="MingLiU" w:eastAsia="MingLiU" w:cs="MingLiU"/>
      <w:spacing w:val="30"/>
      <w:sz w:val="73"/>
      <w:szCs w:val="73"/>
      <w:u w:val="none"/>
    </w:rPr>
  </w:style>
  <w:style w:type="character" w:customStyle="1" w:styleId="3363">
    <w:name w:val="标题 8 字符1"/>
    <w:qFormat/>
    <w:uiPriority w:val="9"/>
    <w:rPr>
      <w:rFonts w:ascii="Cambria" w:hAnsi="Cambria" w:eastAsia="宋体" w:cs="Times New Roman"/>
      <w:caps/>
      <w:spacing w:val="10"/>
      <w:kern w:val="0"/>
      <w:sz w:val="20"/>
      <w:szCs w:val="20"/>
      <w:lang w:eastAsia="en-US" w:bidi="en-US"/>
    </w:rPr>
  </w:style>
  <w:style w:type="character" w:customStyle="1" w:styleId="336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3365">
    <w:name w:val="正文文本 2 Char1"/>
    <w:qFormat/>
    <w:uiPriority w:val="99"/>
    <w:rPr>
      <w:rFonts w:ascii="Calibri" w:hAnsi="Calibri" w:eastAsia="宋体" w:cs="Times New Roman"/>
      <w:szCs w:val="24"/>
    </w:rPr>
  </w:style>
  <w:style w:type="character" w:customStyle="1" w:styleId="3366">
    <w:name w:val="HTML 预设格式 字符1"/>
    <w:qFormat/>
    <w:uiPriority w:val="99"/>
    <w:rPr>
      <w:rFonts w:ascii="宋体" w:hAnsi="宋体" w:eastAsia="宋体" w:cs="宋体"/>
      <w:kern w:val="0"/>
      <w:sz w:val="24"/>
      <w:szCs w:val="24"/>
    </w:rPr>
  </w:style>
  <w:style w:type="character" w:customStyle="1" w:styleId="3367">
    <w:name w:val="da1"/>
    <w:qFormat/>
    <w:uiPriority w:val="0"/>
    <w:rPr>
      <w:rFonts w:hint="default" w:ascii="??" w:hAnsi="??" w:eastAsia="宋体" w:cs="Times New Roman"/>
      <w:color w:val="000000"/>
      <w:sz w:val="19"/>
      <w:szCs w:val="19"/>
      <w:u w:val="none"/>
    </w:rPr>
  </w:style>
  <w:style w:type="character" w:customStyle="1" w:styleId="3368">
    <w:name w:val="font01"/>
    <w:qFormat/>
    <w:uiPriority w:val="0"/>
    <w:rPr>
      <w:rFonts w:hint="eastAsia" w:ascii="宋体" w:hAnsi="宋体" w:eastAsia="宋体" w:cs="宋体"/>
      <w:color w:val="000000"/>
      <w:sz w:val="24"/>
      <w:szCs w:val="24"/>
      <w:u w:val="none"/>
    </w:rPr>
  </w:style>
  <w:style w:type="character" w:customStyle="1" w:styleId="3369">
    <w:name w:val="标题 #1"/>
    <w:qFormat/>
    <w:uiPriority w:val="0"/>
    <w:rPr>
      <w:rFonts w:ascii="MingLiU" w:hAnsi="MingLiU" w:eastAsia="MingLiU" w:cs="MingLiU"/>
      <w:color w:val="000000"/>
      <w:spacing w:val="30"/>
      <w:w w:val="100"/>
      <w:position w:val="0"/>
      <w:sz w:val="73"/>
      <w:szCs w:val="73"/>
      <w:u w:val="none"/>
      <w:lang w:val="zh-CN"/>
    </w:rPr>
  </w:style>
  <w:style w:type="character" w:customStyle="1" w:styleId="3370">
    <w:name w:val="正文文本缩进 2 字符1"/>
    <w:qFormat/>
    <w:uiPriority w:val="99"/>
    <w:rPr>
      <w:rFonts w:ascii="Times New Roman" w:hAnsi="Times New Roman" w:eastAsia="宋体" w:cs="Times New Roman"/>
      <w:szCs w:val="24"/>
    </w:rPr>
  </w:style>
  <w:style w:type="character" w:customStyle="1" w:styleId="3371">
    <w:name w:val="日期 字符1"/>
    <w:qFormat/>
    <w:uiPriority w:val="99"/>
    <w:rPr>
      <w:rFonts w:ascii="Times New Roman" w:hAnsi="Times New Roman" w:eastAsia="宋体" w:cs="Times New Roman"/>
      <w:szCs w:val="24"/>
    </w:rPr>
  </w:style>
  <w:style w:type="character" w:customStyle="1" w:styleId="3372">
    <w:name w:val="正文文本 字符4"/>
    <w:basedOn w:val="89"/>
    <w:qFormat/>
    <w:uiPriority w:val="99"/>
  </w:style>
  <w:style w:type="character" w:customStyle="1" w:styleId="3373">
    <w:name w:val="正文文本缩进 3 字符1"/>
    <w:qFormat/>
    <w:uiPriority w:val="99"/>
    <w:rPr>
      <w:rFonts w:ascii="宋体" w:hAnsi="宋体" w:eastAsia="宋体" w:cs="Times New Roman"/>
      <w:kern w:val="0"/>
      <w:sz w:val="24"/>
      <w:szCs w:val="24"/>
    </w:rPr>
  </w:style>
  <w:style w:type="character" w:customStyle="1" w:styleId="3374">
    <w:name w:val="不明显强调1"/>
    <w:qFormat/>
    <w:uiPriority w:val="0"/>
    <w:rPr>
      <w:rFonts w:ascii="Times New Roman" w:hAnsi="Times New Roman" w:eastAsia="宋体" w:cs="Times New Roman"/>
      <w:i/>
      <w:iCs/>
      <w:color w:val="808080"/>
    </w:rPr>
  </w:style>
  <w:style w:type="character" w:customStyle="1" w:styleId="3375">
    <w:name w:val="@他1"/>
    <w:qFormat/>
    <w:uiPriority w:val="99"/>
    <w:rPr>
      <w:rFonts w:ascii="Times New Roman" w:hAnsi="Times New Roman" w:eastAsia="宋体" w:cs="Times New Roman"/>
      <w:color w:val="2B579A"/>
      <w:shd w:val="clear" w:color="auto" w:fill="E6E6E6"/>
    </w:rPr>
  </w:style>
  <w:style w:type="character" w:customStyle="1" w:styleId="3376">
    <w:name w:val="HTML 预设格式 Char1"/>
    <w:qFormat/>
    <w:uiPriority w:val="99"/>
    <w:rPr>
      <w:rFonts w:ascii="Courier New" w:hAnsi="Courier New" w:eastAsia="宋体" w:cs="Courier New"/>
      <w:kern w:val="2"/>
    </w:rPr>
  </w:style>
  <w:style w:type="character" w:customStyle="1" w:styleId="3377">
    <w:name w:val="纯文本 Char3"/>
    <w:qFormat/>
    <w:uiPriority w:val="0"/>
    <w:rPr>
      <w:rFonts w:hint="eastAsia" w:ascii="宋体" w:hAnsi="Courier New" w:eastAsia="宋体" w:cs="Courier New"/>
      <w:szCs w:val="21"/>
    </w:rPr>
  </w:style>
  <w:style w:type="character" w:customStyle="1" w:styleId="3378">
    <w:name w:val="z-窗体顶端 字符1"/>
    <w:qFormat/>
    <w:uiPriority w:val="0"/>
    <w:rPr>
      <w:rFonts w:ascii="Arial" w:hAnsi="Arial" w:eastAsia="宋体" w:cs="Arial"/>
      <w:vanish/>
      <w:kern w:val="2"/>
      <w:sz w:val="16"/>
      <w:szCs w:val="16"/>
    </w:rPr>
  </w:style>
  <w:style w:type="character" w:customStyle="1" w:styleId="3379">
    <w:name w:val="grame"/>
    <w:qFormat/>
    <w:uiPriority w:val="0"/>
    <w:rPr>
      <w:rFonts w:ascii="Times New Roman" w:hAnsi="Times New Roman" w:eastAsia="宋体" w:cs="Times New Roman"/>
    </w:rPr>
  </w:style>
  <w:style w:type="character" w:customStyle="1" w:styleId="3380">
    <w:name w:val="批注主题 Char2"/>
    <w:qFormat/>
    <w:uiPriority w:val="99"/>
    <w:rPr>
      <w:rFonts w:ascii="Calibri" w:hAnsi="Calibri" w:eastAsia="宋体" w:cs="Times New Roman"/>
      <w:b/>
      <w:bCs/>
      <w:szCs w:val="24"/>
    </w:rPr>
  </w:style>
  <w:style w:type="character" w:customStyle="1" w:styleId="3381">
    <w:name w:val="z-窗体底端 Char1"/>
    <w:qFormat/>
    <w:uiPriority w:val="99"/>
    <w:rPr>
      <w:rFonts w:ascii="Arial" w:hAnsi="Arial" w:eastAsia="宋体" w:cs="Arial"/>
      <w:vanish/>
      <w:kern w:val="2"/>
      <w:sz w:val="16"/>
      <w:szCs w:val="16"/>
    </w:rPr>
  </w:style>
  <w:style w:type="character" w:customStyle="1" w:styleId="3382">
    <w:name w:val="z-窗体顶端 Char1"/>
    <w:qFormat/>
    <w:uiPriority w:val="99"/>
    <w:rPr>
      <w:rFonts w:ascii="Arial" w:hAnsi="Arial" w:eastAsia="宋体" w:cs="Arial"/>
      <w:vanish/>
      <w:kern w:val="2"/>
      <w:sz w:val="16"/>
      <w:szCs w:val="16"/>
    </w:rPr>
  </w:style>
  <w:style w:type="character" w:customStyle="1" w:styleId="3383">
    <w:name w:val="批注文字 字符2"/>
    <w:qFormat/>
    <w:uiPriority w:val="0"/>
    <w:rPr>
      <w:rFonts w:ascii="Times New Roman" w:hAnsi="Times New Roman" w:eastAsia="宋体" w:cs="Times New Roman"/>
    </w:rPr>
  </w:style>
  <w:style w:type="character" w:customStyle="1" w:styleId="3384">
    <w:name w:val="@他2"/>
    <w:qFormat/>
    <w:uiPriority w:val="99"/>
    <w:rPr>
      <w:rFonts w:ascii="Times New Roman" w:hAnsi="Times New Roman" w:eastAsia="宋体" w:cs="Times New Roman"/>
      <w:color w:val="2B579A"/>
      <w:shd w:val="clear" w:color="auto" w:fill="E6E6E6"/>
    </w:rPr>
  </w:style>
  <w:style w:type="character" w:customStyle="1" w:styleId="3385">
    <w:name w:val="z-窗体底端 字符1"/>
    <w:qFormat/>
    <w:uiPriority w:val="1"/>
    <w:rPr>
      <w:rFonts w:ascii="Arial" w:hAnsi="Arial" w:eastAsia="宋体" w:cs="Arial"/>
      <w:vanish/>
      <w:kern w:val="2"/>
      <w:sz w:val="16"/>
      <w:szCs w:val="16"/>
    </w:rPr>
  </w:style>
  <w:style w:type="character" w:customStyle="1" w:styleId="3386">
    <w:name w:val="标题 字符6"/>
    <w:qFormat/>
    <w:uiPriority w:val="10"/>
    <w:rPr>
      <w:rFonts w:ascii="等线 Light" w:hAnsi="等线 Light" w:eastAsia="等线 Light" w:cs="Times New Roman"/>
      <w:b/>
      <w:bCs/>
      <w:sz w:val="32"/>
      <w:szCs w:val="32"/>
    </w:rPr>
  </w:style>
  <w:style w:type="character" w:customStyle="1" w:styleId="3387">
    <w:name w:val="副标题 Char3"/>
    <w:qFormat/>
    <w:uiPriority w:val="11"/>
    <w:rPr>
      <w:rFonts w:ascii="Calibri Light" w:hAnsi="Calibri Light" w:eastAsia="宋体" w:cs="Times New Roman"/>
      <w:b/>
      <w:bCs/>
      <w:kern w:val="28"/>
      <w:sz w:val="32"/>
      <w:szCs w:val="32"/>
    </w:rPr>
  </w:style>
  <w:style w:type="character" w:customStyle="1" w:styleId="3388">
    <w:name w:val="副标题 字符2"/>
    <w:qFormat/>
    <w:uiPriority w:val="99"/>
    <w:rPr>
      <w:rFonts w:ascii="等线" w:hAnsi="等线" w:eastAsia="等线" w:cs="Times New Roman"/>
      <w:b/>
      <w:bCs/>
      <w:kern w:val="28"/>
      <w:sz w:val="32"/>
      <w:szCs w:val="32"/>
    </w:rPr>
  </w:style>
  <w:style w:type="character" w:customStyle="1" w:styleId="3389">
    <w:name w:val="不明显参考12"/>
    <w:qFormat/>
    <w:uiPriority w:val="0"/>
    <w:rPr>
      <w:rFonts w:ascii="Calibri" w:hAnsi="Calibri" w:eastAsia="宋体" w:cs="Times New Roman"/>
      <w:i/>
      <w:iCs/>
      <w:color w:val="622423"/>
    </w:rPr>
  </w:style>
  <w:style w:type="character" w:customStyle="1" w:styleId="3390">
    <w:name w:val="标题 4 字符4"/>
    <w:qFormat/>
    <w:uiPriority w:val="0"/>
    <w:rPr>
      <w:rFonts w:ascii="Calibri" w:hAnsi="Calibri" w:eastAsia="黑体" w:cs="Times New Roman"/>
      <w:bCs/>
      <w:kern w:val="0"/>
      <w:sz w:val="24"/>
      <w:szCs w:val="24"/>
    </w:rPr>
  </w:style>
  <w:style w:type="character" w:customStyle="1" w:styleId="3391">
    <w:name w:val="标题 111 Char"/>
    <w:qFormat/>
    <w:uiPriority w:val="9"/>
    <w:rPr>
      <w:rFonts w:ascii="Times New Roman" w:hAnsi="Times New Roman" w:eastAsia="宋体" w:cs="Times New Roman"/>
      <w:b/>
      <w:bCs/>
      <w:kern w:val="44"/>
      <w:sz w:val="44"/>
      <w:szCs w:val="44"/>
    </w:rPr>
  </w:style>
  <w:style w:type="character" w:customStyle="1" w:styleId="3392">
    <w:name w:val="标题 3 Char3"/>
    <w:qFormat/>
    <w:uiPriority w:val="0"/>
    <w:rPr>
      <w:rFonts w:ascii="Times New Roman" w:hAnsi="Times New Roman" w:eastAsia="宋体" w:cs="Times New Roman"/>
      <w:b/>
      <w:bCs/>
      <w:sz w:val="32"/>
      <w:szCs w:val="32"/>
    </w:rPr>
  </w:style>
  <w:style w:type="character" w:customStyle="1" w:styleId="3393">
    <w:name w:val="标题 9 字符1"/>
    <w:qFormat/>
    <w:uiPriority w:val="9"/>
    <w:rPr>
      <w:rFonts w:ascii="Cambria" w:hAnsi="Cambria" w:eastAsia="宋体" w:cs="Times New Roman"/>
      <w:i/>
      <w:iCs/>
      <w:caps/>
      <w:spacing w:val="10"/>
      <w:kern w:val="0"/>
      <w:sz w:val="20"/>
      <w:szCs w:val="20"/>
      <w:lang w:eastAsia="en-US" w:bidi="en-US"/>
    </w:rPr>
  </w:style>
  <w:style w:type="character" w:customStyle="1" w:styleId="3394">
    <w:name w:val="页脚 字符6"/>
    <w:qFormat/>
    <w:uiPriority w:val="0"/>
    <w:rPr>
      <w:rFonts w:ascii="Times New Roman" w:hAnsi="Times New Roman" w:eastAsia="宋体" w:cs="Times New Roman"/>
      <w:kern w:val="2"/>
      <w:sz w:val="18"/>
      <w:szCs w:val="18"/>
    </w:rPr>
  </w:style>
  <w:style w:type="character" w:customStyle="1" w:styleId="3395">
    <w:name w:val="标题 7 字符1"/>
    <w:qFormat/>
    <w:uiPriority w:val="9"/>
    <w:rPr>
      <w:rFonts w:ascii="Cambria" w:hAnsi="Cambria" w:eastAsia="宋体" w:cs="Times New Roman"/>
      <w:i/>
      <w:iCs/>
      <w:caps/>
      <w:color w:val="943634"/>
      <w:spacing w:val="10"/>
      <w:kern w:val="0"/>
      <w:sz w:val="22"/>
      <w:lang w:eastAsia="en-US" w:bidi="en-US"/>
    </w:rPr>
  </w:style>
  <w:style w:type="character" w:customStyle="1" w:styleId="3396">
    <w:name w:val="批注文字 字符6"/>
    <w:basedOn w:val="89"/>
    <w:qFormat/>
    <w:uiPriority w:val="99"/>
  </w:style>
  <w:style w:type="character" w:customStyle="1" w:styleId="3397">
    <w:name w:val="文档结构图 Char3"/>
    <w:qFormat/>
    <w:uiPriority w:val="99"/>
    <w:rPr>
      <w:rFonts w:ascii="Times New Roman" w:hAnsi="Times New Roman" w:eastAsia="宋体" w:cs="宋体"/>
      <w:sz w:val="24"/>
      <w:szCs w:val="24"/>
      <w:shd w:val="clear" w:color="auto" w:fill="000080"/>
    </w:rPr>
  </w:style>
  <w:style w:type="character" w:customStyle="1" w:styleId="3398">
    <w:name w:val="不明显强调111"/>
    <w:qFormat/>
    <w:uiPriority w:val="0"/>
    <w:rPr>
      <w:rFonts w:ascii="Times New Roman" w:hAnsi="Times New Roman" w:eastAsia="宋体" w:cs="Times New Roman"/>
      <w:i/>
      <w:iCs/>
      <w:color w:val="808080"/>
    </w:rPr>
  </w:style>
  <w:style w:type="character" w:customStyle="1" w:styleId="3399">
    <w:name w:val="Comment Text Char"/>
    <w:qFormat/>
    <w:uiPriority w:val="99"/>
    <w:rPr>
      <w:rFonts w:hint="default" w:ascii="Times New Roman" w:hAnsi="Times New Roman" w:eastAsia="宋体" w:cs="Times New Roman"/>
      <w:kern w:val="2"/>
      <w:sz w:val="24"/>
      <w:szCs w:val="24"/>
    </w:rPr>
  </w:style>
  <w:style w:type="character" w:customStyle="1" w:styleId="3400">
    <w:name w:val="副标题 字符6"/>
    <w:qFormat/>
    <w:uiPriority w:val="11"/>
    <w:rPr>
      <w:b/>
      <w:bCs/>
      <w:kern w:val="28"/>
      <w:sz w:val="32"/>
      <w:szCs w:val="32"/>
    </w:rPr>
  </w:style>
  <w:style w:type="character" w:customStyle="1" w:styleId="3401">
    <w:name w:val="正文文本缩进 字符1"/>
    <w:qFormat/>
    <w:uiPriority w:val="99"/>
    <w:rPr>
      <w:rFonts w:ascii="Times New Roman" w:hAnsi="Times New Roman" w:eastAsia="宋体" w:cs="Times New Roman"/>
      <w:szCs w:val="24"/>
    </w:rPr>
  </w:style>
  <w:style w:type="character" w:customStyle="1" w:styleId="3402">
    <w:name w:val="文档结构图 字符1"/>
    <w:qFormat/>
    <w:uiPriority w:val="0"/>
    <w:rPr>
      <w:rFonts w:ascii="宋体" w:hAnsi="Times New Roman" w:eastAsia="宋体" w:cs="Times New Roman"/>
      <w:sz w:val="18"/>
      <w:szCs w:val="18"/>
    </w:rPr>
  </w:style>
  <w:style w:type="character" w:customStyle="1" w:styleId="3403">
    <w:name w:val="注释标题 Char1"/>
    <w:basedOn w:val="89"/>
    <w:semiHidden/>
    <w:qFormat/>
    <w:uiPriority w:val="99"/>
  </w:style>
  <w:style w:type="paragraph" w:customStyle="1" w:styleId="3404">
    <w:name w:val="2正文"/>
    <w:basedOn w:val="1"/>
    <w:link w:val="3405"/>
    <w:semiHidden/>
    <w:qFormat/>
    <w:uiPriority w:val="0"/>
    <w:pPr>
      <w:snapToGrid w:val="0"/>
      <w:spacing w:beforeLines="50" w:afterLines="50" w:line="360" w:lineRule="auto"/>
      <w:ind w:firstLine="200" w:firstLineChars="200"/>
    </w:pPr>
    <w:rPr>
      <w:rFonts w:ascii="Times New Roman" w:hAnsi="Times New Roman" w:eastAsia="宋体" w:cs="Times New Roman"/>
      <w:kern w:val="0"/>
      <w:sz w:val="24"/>
      <w:szCs w:val="20"/>
      <w:lang w:val="zh-CN"/>
    </w:rPr>
  </w:style>
  <w:style w:type="character" w:customStyle="1" w:styleId="3405">
    <w:name w:val="2正文 Char1"/>
    <w:link w:val="3404"/>
    <w:semiHidden/>
    <w:qFormat/>
    <w:uiPriority w:val="0"/>
    <w:rPr>
      <w:rFonts w:ascii="Times New Roman" w:hAnsi="Times New Roman" w:eastAsia="宋体" w:cs="Times New Roman"/>
      <w:kern w:val="0"/>
      <w:sz w:val="24"/>
      <w:szCs w:val="20"/>
      <w:lang w:val="zh-CN"/>
    </w:rPr>
  </w:style>
  <w:style w:type="paragraph" w:customStyle="1" w:styleId="3406">
    <w:name w:val="反馈4级"/>
    <w:basedOn w:val="1"/>
    <w:next w:val="1"/>
    <w:link w:val="3407"/>
    <w:semiHidden/>
    <w:qFormat/>
    <w:uiPriority w:val="0"/>
    <w:pPr>
      <w:widowControl/>
      <w:spacing w:beforeLines="50" w:afterLines="50" w:line="360" w:lineRule="auto"/>
      <w:ind w:firstLine="200" w:firstLineChars="200"/>
      <w:outlineLvl w:val="3"/>
    </w:pPr>
    <w:rPr>
      <w:rFonts w:ascii="Times New Roman" w:hAnsi="Times New Roman" w:eastAsia="宋体" w:cs="微软雅黑"/>
      <w:b/>
      <w:color w:val="000000"/>
      <w:sz w:val="24"/>
      <w:szCs w:val="21"/>
    </w:rPr>
  </w:style>
  <w:style w:type="character" w:customStyle="1" w:styleId="3407">
    <w:name w:val="反馈4级 字符"/>
    <w:basedOn w:val="89"/>
    <w:link w:val="3406"/>
    <w:semiHidden/>
    <w:qFormat/>
    <w:uiPriority w:val="0"/>
    <w:rPr>
      <w:rFonts w:ascii="Times New Roman" w:hAnsi="Times New Roman" w:eastAsia="宋体" w:cs="微软雅黑"/>
      <w:b/>
      <w:color w:val="000000"/>
      <w:sz w:val="24"/>
      <w:szCs w:val="21"/>
    </w:rPr>
  </w:style>
  <w:style w:type="paragraph" w:customStyle="1" w:styleId="3408">
    <w:name w:val="反馈正文"/>
    <w:basedOn w:val="1"/>
    <w:link w:val="3409"/>
    <w:qFormat/>
    <w:uiPriority w:val="0"/>
    <w:pPr>
      <w:widowControl/>
      <w:spacing w:beforeLines="50" w:afterLines="50" w:line="360" w:lineRule="auto"/>
      <w:ind w:firstLine="200" w:firstLineChars="200"/>
    </w:pPr>
    <w:rPr>
      <w:rFonts w:ascii="Times New Roman" w:hAnsi="Times New Roman" w:eastAsia="宋体" w:cs="微软雅黑"/>
      <w:color w:val="000000"/>
      <w:sz w:val="24"/>
      <w:szCs w:val="21"/>
    </w:rPr>
  </w:style>
  <w:style w:type="character" w:customStyle="1" w:styleId="3409">
    <w:name w:val="反馈正文 字符"/>
    <w:basedOn w:val="89"/>
    <w:link w:val="3408"/>
    <w:qFormat/>
    <w:uiPriority w:val="0"/>
    <w:rPr>
      <w:rFonts w:ascii="Times New Roman" w:hAnsi="Times New Roman" w:eastAsia="宋体" w:cs="微软雅黑"/>
      <w:color w:val="000000"/>
      <w:sz w:val="24"/>
      <w:szCs w:val="21"/>
    </w:rPr>
  </w:style>
  <w:style w:type="character" w:customStyle="1" w:styleId="3410">
    <w:name w:val="标题4级 Char"/>
    <w:link w:val="3411"/>
    <w:semiHidden/>
    <w:qFormat/>
    <w:locked/>
    <w:uiPriority w:val="0"/>
    <w:rPr>
      <w:b/>
      <w:sz w:val="24"/>
      <w:szCs w:val="24"/>
    </w:rPr>
  </w:style>
  <w:style w:type="paragraph" w:customStyle="1" w:styleId="3411">
    <w:name w:val="标题4级"/>
    <w:basedOn w:val="1"/>
    <w:link w:val="3410"/>
    <w:semiHidden/>
    <w:qFormat/>
    <w:uiPriority w:val="0"/>
    <w:pPr>
      <w:widowControl/>
      <w:spacing w:beforeLines="50" w:line="360" w:lineRule="auto"/>
      <w:ind w:firstLine="482" w:firstLineChars="200"/>
      <w:jc w:val="left"/>
      <w:outlineLvl w:val="3"/>
    </w:pPr>
    <w:rPr>
      <w:b/>
      <w:sz w:val="24"/>
      <w:szCs w:val="24"/>
    </w:rPr>
  </w:style>
  <w:style w:type="paragraph" w:customStyle="1" w:styleId="3412">
    <w:name w:val="Revision1"/>
    <w:hidden/>
    <w:qFormat/>
    <w:uiPriority w:val="99"/>
    <w:rPr>
      <w:rFonts w:asciiTheme="minorHAnsi" w:hAnsiTheme="minorHAnsi" w:eastAsiaTheme="minorEastAsia" w:cstheme="minorBidi"/>
      <w:kern w:val="2"/>
      <w:sz w:val="21"/>
      <w:szCs w:val="22"/>
      <w:lang w:val="en-US" w:eastAsia="zh-CN" w:bidi="ar-SA"/>
    </w:rPr>
  </w:style>
  <w:style w:type="paragraph" w:customStyle="1" w:styleId="3413">
    <w:name w:val="反馈3级"/>
    <w:basedOn w:val="2"/>
    <w:next w:val="1"/>
    <w:link w:val="3414"/>
    <w:semiHidden/>
    <w:qFormat/>
    <w:uiPriority w:val="0"/>
    <w:pPr>
      <w:keepNext w:val="0"/>
      <w:keepLines w:val="0"/>
      <w:tabs>
        <w:tab w:val="left" w:pos="1620"/>
      </w:tabs>
      <w:spacing w:before="0" w:after="0" w:line="360" w:lineRule="auto"/>
      <w:ind w:left="1620" w:firstLine="482" w:firstLineChars="200"/>
      <w:outlineLvl w:val="1"/>
    </w:pPr>
    <w:rPr>
      <w:rFonts w:ascii="黑体" w:hAnsi="黑体" w:eastAsia="黑体" w:cs="微软雅黑"/>
      <w:color w:val="000000"/>
      <w:kern w:val="0"/>
      <w:sz w:val="24"/>
    </w:rPr>
  </w:style>
  <w:style w:type="character" w:customStyle="1" w:styleId="3414">
    <w:name w:val="反馈3级 字符"/>
    <w:basedOn w:val="89"/>
    <w:link w:val="3413"/>
    <w:semiHidden/>
    <w:qFormat/>
    <w:uiPriority w:val="0"/>
    <w:rPr>
      <w:rFonts w:ascii="黑体" w:hAnsi="黑体" w:eastAsia="黑体" w:cs="微软雅黑"/>
      <w:b/>
      <w:bCs/>
      <w:color w:val="000000"/>
      <w:kern w:val="0"/>
      <w:sz w:val="24"/>
      <w:szCs w:val="32"/>
    </w:rPr>
  </w:style>
  <w:style w:type="character" w:customStyle="1" w:styleId="3415">
    <w:name w:val="正文_缩进 Char"/>
    <w:link w:val="3416"/>
    <w:semiHidden/>
    <w:qFormat/>
    <w:uiPriority w:val="0"/>
    <w:rPr>
      <w:rFonts w:ascii="Arial" w:hAnsi="Arial"/>
      <w:sz w:val="24"/>
    </w:rPr>
  </w:style>
  <w:style w:type="paragraph" w:customStyle="1" w:styleId="3416">
    <w:name w:val="正文_缩进"/>
    <w:basedOn w:val="1"/>
    <w:link w:val="3415"/>
    <w:semiHidden/>
    <w:qFormat/>
    <w:uiPriority w:val="0"/>
    <w:pPr>
      <w:adjustRightInd w:val="0"/>
      <w:spacing w:line="360" w:lineRule="auto"/>
      <w:ind w:firstLine="200" w:firstLineChars="200"/>
      <w:textAlignment w:val="baseline"/>
    </w:pPr>
    <w:rPr>
      <w:rFonts w:ascii="Arial" w:hAnsi="Arial"/>
      <w:sz w:val="24"/>
    </w:rPr>
  </w:style>
  <w:style w:type="character" w:customStyle="1" w:styleId="3417">
    <w:name w:val="标题 3 Char4"/>
    <w:qFormat/>
    <w:locked/>
    <w:uiPriority w:val="0"/>
    <w:rPr>
      <w:rFonts w:ascii="Times New Roman" w:hAnsi="Times New Roman" w:eastAsia="宋体" w:cs="Times New Roman"/>
      <w:b/>
      <w:bCs/>
      <w:kern w:val="0"/>
      <w:sz w:val="24"/>
      <w:szCs w:val="32"/>
    </w:rPr>
  </w:style>
  <w:style w:type="paragraph" w:customStyle="1" w:styleId="3418">
    <w:name w:val="g 表格文字"/>
    <w:basedOn w:val="1"/>
    <w:link w:val="3419"/>
    <w:semiHidden/>
    <w:qFormat/>
    <w:uiPriority w:val="0"/>
    <w:pPr>
      <w:jc w:val="center"/>
    </w:pPr>
    <w:rPr>
      <w:rFonts w:ascii="Times New Roman" w:hAnsi="Times New Roman" w:eastAsia="宋体" w:cs="Times New Roman"/>
      <w:color w:val="000000"/>
      <w:kern w:val="0"/>
      <w:szCs w:val="21"/>
      <w:lang w:val="zh-CN"/>
    </w:rPr>
  </w:style>
  <w:style w:type="character" w:customStyle="1" w:styleId="3419">
    <w:name w:val="g 表格文字 Char"/>
    <w:link w:val="3418"/>
    <w:semiHidden/>
    <w:qFormat/>
    <w:uiPriority w:val="0"/>
    <w:rPr>
      <w:rFonts w:ascii="Times New Roman" w:hAnsi="Times New Roman" w:eastAsia="宋体" w:cs="Times New Roman"/>
      <w:color w:val="000000"/>
      <w:kern w:val="0"/>
      <w:szCs w:val="21"/>
      <w:lang w:val="zh-CN"/>
    </w:rPr>
  </w:style>
  <w:style w:type="paragraph" w:customStyle="1" w:styleId="3420">
    <w:name w:val="招股书表头"/>
    <w:basedOn w:val="1"/>
    <w:link w:val="3421"/>
    <w:semiHidden/>
    <w:qFormat/>
    <w:uiPriority w:val="0"/>
    <w:pPr>
      <w:ind w:firstLine="480" w:firstLineChars="200"/>
      <w:jc w:val="right"/>
    </w:pPr>
    <w:rPr>
      <w:rFonts w:ascii="宋体" w:hAnsi="宋体" w:eastAsia="宋体" w:cs="微软雅黑"/>
      <w:color w:val="000000"/>
      <w:kern w:val="0"/>
    </w:rPr>
  </w:style>
  <w:style w:type="character" w:customStyle="1" w:styleId="3421">
    <w:name w:val="招股书表头 字符"/>
    <w:basedOn w:val="89"/>
    <w:link w:val="3420"/>
    <w:semiHidden/>
    <w:qFormat/>
    <w:uiPriority w:val="0"/>
    <w:rPr>
      <w:rFonts w:ascii="宋体" w:hAnsi="宋体" w:eastAsia="宋体" w:cs="微软雅黑"/>
      <w:color w:val="000000"/>
      <w:kern w:val="0"/>
    </w:rPr>
  </w:style>
  <w:style w:type="paragraph" w:customStyle="1" w:styleId="3422">
    <w:name w:val="招股书3级"/>
    <w:basedOn w:val="2"/>
    <w:next w:val="1"/>
    <w:link w:val="3423"/>
    <w:semiHidden/>
    <w:qFormat/>
    <w:uiPriority w:val="0"/>
    <w:pPr>
      <w:widowControl/>
      <w:tabs>
        <w:tab w:val="left" w:pos="1620"/>
      </w:tabs>
      <w:spacing w:beforeLines="50" w:afterLines="50" w:line="360" w:lineRule="auto"/>
      <w:ind w:left="1620" w:hanging="360"/>
      <w:jc w:val="left"/>
    </w:pPr>
    <w:rPr>
      <w:rFonts w:ascii="Times New Roman" w:hAnsi="Times New Roman" w:eastAsia="黑体" w:cs="微软雅黑"/>
      <w:b w:val="0"/>
      <w:color w:val="000000"/>
      <w:kern w:val="0"/>
      <w:sz w:val="28"/>
    </w:rPr>
  </w:style>
  <w:style w:type="character" w:customStyle="1" w:styleId="3423">
    <w:name w:val="招股书3级 字符"/>
    <w:basedOn w:val="89"/>
    <w:link w:val="3422"/>
    <w:semiHidden/>
    <w:qFormat/>
    <w:uiPriority w:val="0"/>
    <w:rPr>
      <w:rFonts w:ascii="Times New Roman" w:hAnsi="Times New Roman" w:eastAsia="黑体" w:cs="微软雅黑"/>
      <w:bCs/>
      <w:color w:val="000000"/>
      <w:kern w:val="0"/>
      <w:sz w:val="28"/>
      <w:szCs w:val="32"/>
    </w:rPr>
  </w:style>
  <w:style w:type="paragraph" w:customStyle="1" w:styleId="3424">
    <w:name w:val="招股书2级"/>
    <w:basedOn w:val="4"/>
    <w:next w:val="1"/>
    <w:link w:val="3425"/>
    <w:semiHidden/>
    <w:qFormat/>
    <w:uiPriority w:val="0"/>
    <w:pPr>
      <w:keepNext w:val="0"/>
      <w:widowControl/>
      <w:tabs>
        <w:tab w:val="left" w:pos="1620"/>
      </w:tabs>
      <w:spacing w:beforeLines="50" w:afterLines="50" w:line="360" w:lineRule="auto"/>
      <w:ind w:left="1620" w:hanging="360"/>
      <w:jc w:val="left"/>
    </w:pPr>
    <w:rPr>
      <w:rFonts w:eastAsia="黑体" w:cs="仿宋"/>
      <w:b w:val="0"/>
      <w:color w:val="000000"/>
      <w:kern w:val="0"/>
    </w:rPr>
  </w:style>
  <w:style w:type="character" w:customStyle="1" w:styleId="3425">
    <w:name w:val="招股书2级 字符"/>
    <w:basedOn w:val="89"/>
    <w:link w:val="3424"/>
    <w:semiHidden/>
    <w:qFormat/>
    <w:uiPriority w:val="0"/>
    <w:rPr>
      <w:rFonts w:eastAsia="黑体" w:cs="仿宋" w:asciiTheme="majorHAnsi" w:hAnsiTheme="majorHAnsi"/>
      <w:bCs/>
      <w:color w:val="000000"/>
      <w:kern w:val="0"/>
      <w:sz w:val="32"/>
      <w:szCs w:val="32"/>
    </w:rPr>
  </w:style>
  <w:style w:type="paragraph" w:customStyle="1" w:styleId="3426">
    <w:name w:val="招股书1级"/>
    <w:basedOn w:val="3"/>
    <w:next w:val="1"/>
    <w:link w:val="3427"/>
    <w:semiHidden/>
    <w:qFormat/>
    <w:uiPriority w:val="0"/>
    <w:pPr>
      <w:widowControl/>
      <w:tabs>
        <w:tab w:val="left" w:pos="1620"/>
      </w:tabs>
      <w:spacing w:beforeLines="50" w:afterLines="50" w:line="360" w:lineRule="auto"/>
      <w:ind w:left="1620" w:hanging="360"/>
      <w:jc w:val="center"/>
    </w:pPr>
    <w:rPr>
      <w:rFonts w:ascii="Times New Roman" w:hAnsi="Times New Roman" w:eastAsia="黑体" w:cs="仿宋"/>
      <w:color w:val="000000"/>
      <w:sz w:val="36"/>
      <w:szCs w:val="32"/>
    </w:rPr>
  </w:style>
  <w:style w:type="character" w:customStyle="1" w:styleId="3427">
    <w:name w:val="招股书1级 字符"/>
    <w:basedOn w:val="89"/>
    <w:link w:val="3426"/>
    <w:semiHidden/>
    <w:qFormat/>
    <w:uiPriority w:val="0"/>
    <w:rPr>
      <w:rFonts w:ascii="Times New Roman" w:hAnsi="Times New Roman" w:eastAsia="黑体" w:cs="仿宋"/>
      <w:b/>
      <w:bCs/>
      <w:color w:val="000000"/>
      <w:kern w:val="44"/>
      <w:sz w:val="36"/>
      <w:szCs w:val="32"/>
    </w:rPr>
  </w:style>
  <w:style w:type="paragraph" w:customStyle="1" w:styleId="3428">
    <w:name w:val="招股书4级"/>
    <w:basedOn w:val="179"/>
    <w:next w:val="179"/>
    <w:link w:val="3429"/>
    <w:semiHidden/>
    <w:qFormat/>
    <w:uiPriority w:val="0"/>
    <w:pPr>
      <w:widowControl/>
      <w:spacing w:beforeLines="50" w:afterLines="50"/>
      <w:ind w:firstLine="200"/>
      <w:outlineLvl w:val="3"/>
    </w:pPr>
    <w:rPr>
      <w:rFonts w:cs="微软雅黑"/>
      <w:b/>
      <w:color w:val="000000"/>
      <w:kern w:val="0"/>
    </w:rPr>
  </w:style>
  <w:style w:type="character" w:customStyle="1" w:styleId="3429">
    <w:name w:val="招股书4级 字符"/>
    <w:basedOn w:val="180"/>
    <w:link w:val="3428"/>
    <w:semiHidden/>
    <w:qFormat/>
    <w:uiPriority w:val="0"/>
    <w:rPr>
      <w:rFonts w:cs="微软雅黑"/>
      <w:b/>
      <w:color w:val="000000"/>
      <w:kern w:val="0"/>
    </w:rPr>
  </w:style>
  <w:style w:type="paragraph" w:customStyle="1" w:styleId="3430">
    <w:name w:val="反馈1级"/>
    <w:basedOn w:val="3"/>
    <w:next w:val="1"/>
    <w:link w:val="3431"/>
    <w:semiHidden/>
    <w:qFormat/>
    <w:uiPriority w:val="0"/>
    <w:pPr>
      <w:widowControl/>
      <w:tabs>
        <w:tab w:val="left" w:pos="1620"/>
      </w:tabs>
      <w:spacing w:beforeLines="50" w:afterLines="50" w:line="360" w:lineRule="auto"/>
      <w:ind w:left="1620" w:hanging="360"/>
      <w:jc w:val="center"/>
    </w:pPr>
    <w:rPr>
      <w:rFonts w:ascii="Times New Roman" w:hAnsi="Times New Roman" w:eastAsia="黑体" w:cs="仿宋"/>
      <w:color w:val="000000"/>
      <w:sz w:val="36"/>
      <w:szCs w:val="32"/>
    </w:rPr>
  </w:style>
  <w:style w:type="character" w:customStyle="1" w:styleId="3431">
    <w:name w:val="反馈1级 字符"/>
    <w:basedOn w:val="89"/>
    <w:link w:val="3430"/>
    <w:semiHidden/>
    <w:qFormat/>
    <w:uiPriority w:val="0"/>
    <w:rPr>
      <w:rFonts w:ascii="Times New Roman" w:hAnsi="Times New Roman" w:eastAsia="黑体" w:cs="仿宋"/>
      <w:b/>
      <w:bCs/>
      <w:color w:val="000000"/>
      <w:kern w:val="44"/>
      <w:sz w:val="36"/>
      <w:szCs w:val="32"/>
    </w:rPr>
  </w:style>
  <w:style w:type="paragraph" w:customStyle="1" w:styleId="3432">
    <w:name w:val="反馈2级"/>
    <w:basedOn w:val="4"/>
    <w:next w:val="1"/>
    <w:link w:val="3433"/>
    <w:qFormat/>
    <w:uiPriority w:val="0"/>
    <w:pPr>
      <w:keepNext w:val="0"/>
      <w:widowControl/>
      <w:tabs>
        <w:tab w:val="left" w:pos="1620"/>
      </w:tabs>
      <w:spacing w:beforeLines="50" w:afterLines="50" w:line="360" w:lineRule="auto"/>
      <w:ind w:left="1620" w:hanging="360"/>
    </w:pPr>
    <w:rPr>
      <w:rFonts w:cs="仿宋"/>
      <w:color w:val="000000"/>
      <w:kern w:val="0"/>
      <w:sz w:val="24"/>
    </w:rPr>
  </w:style>
  <w:style w:type="character" w:customStyle="1" w:styleId="3433">
    <w:name w:val="反馈2级 字符"/>
    <w:basedOn w:val="89"/>
    <w:link w:val="3432"/>
    <w:qFormat/>
    <w:uiPriority w:val="0"/>
    <w:rPr>
      <w:rFonts w:cs="仿宋" w:asciiTheme="majorHAnsi" w:hAnsiTheme="majorHAnsi" w:eastAsiaTheme="majorEastAsia"/>
      <w:b/>
      <w:bCs/>
      <w:color w:val="000000"/>
      <w:kern w:val="0"/>
      <w:sz w:val="24"/>
      <w:szCs w:val="32"/>
    </w:rPr>
  </w:style>
  <w:style w:type="paragraph" w:customStyle="1" w:styleId="3434">
    <w:name w:val="反馈表头"/>
    <w:basedOn w:val="1"/>
    <w:link w:val="3435"/>
    <w:semiHidden/>
    <w:qFormat/>
    <w:uiPriority w:val="0"/>
    <w:pPr>
      <w:widowControl/>
      <w:ind w:firstLine="420" w:firstLineChars="200"/>
      <w:jc w:val="right"/>
    </w:pPr>
    <w:rPr>
      <w:rFonts w:ascii="Times New Roman" w:hAnsi="Times New Roman" w:eastAsia="宋体" w:cs="微软雅黑"/>
      <w:color w:val="000000"/>
    </w:rPr>
  </w:style>
  <w:style w:type="character" w:customStyle="1" w:styleId="3435">
    <w:name w:val="反馈表头 字符"/>
    <w:basedOn w:val="89"/>
    <w:link w:val="3434"/>
    <w:semiHidden/>
    <w:qFormat/>
    <w:uiPriority w:val="0"/>
    <w:rPr>
      <w:rFonts w:ascii="Times New Roman" w:hAnsi="Times New Roman" w:eastAsia="宋体" w:cs="微软雅黑"/>
      <w:color w:val="000000"/>
    </w:rPr>
  </w:style>
  <w:style w:type="paragraph" w:customStyle="1" w:styleId="3436">
    <w:name w:val="000 正文"/>
    <w:basedOn w:val="1"/>
    <w:next w:val="1"/>
    <w:link w:val="3437"/>
    <w:semiHidden/>
    <w:qFormat/>
    <w:uiPriority w:val="0"/>
    <w:pPr>
      <w:widowControl/>
      <w:spacing w:beforeLines="50" w:afterLines="50" w:line="360" w:lineRule="auto"/>
      <w:ind w:firstLine="200" w:firstLineChars="200"/>
    </w:pPr>
    <w:rPr>
      <w:rFonts w:ascii="Calibri" w:hAnsi="Calibri" w:eastAsia="宋体" w:cs="Times New Roman"/>
      <w:sz w:val="24"/>
    </w:rPr>
  </w:style>
  <w:style w:type="character" w:customStyle="1" w:styleId="3437">
    <w:name w:val="000 正文 Char"/>
    <w:link w:val="3436"/>
    <w:semiHidden/>
    <w:qFormat/>
    <w:uiPriority w:val="0"/>
    <w:rPr>
      <w:rFonts w:ascii="Calibri" w:hAnsi="Calibri" w:eastAsia="宋体" w:cs="Times New Roman"/>
      <w:sz w:val="24"/>
    </w:rPr>
  </w:style>
  <w:style w:type="paragraph" w:customStyle="1" w:styleId="3438">
    <w:name w:val="序号1格式"/>
    <w:basedOn w:val="1"/>
    <w:link w:val="3439"/>
    <w:semiHidden/>
    <w:qFormat/>
    <w:uiPriority w:val="0"/>
    <w:pPr>
      <w:spacing w:beforeLines="50" w:afterLines="50" w:line="360" w:lineRule="auto"/>
      <w:ind w:firstLine="480" w:firstLineChars="200"/>
      <w:outlineLvl w:val="2"/>
    </w:pPr>
    <w:rPr>
      <w:rFonts w:ascii="Times New Roman" w:hAnsi="Times New Roman" w:eastAsia="宋体" w:cs="Times New Roman"/>
      <w:b/>
      <w:kern w:val="0"/>
      <w:sz w:val="24"/>
      <w:szCs w:val="24"/>
      <w:lang w:val="zh-CN"/>
    </w:rPr>
  </w:style>
  <w:style w:type="character" w:customStyle="1" w:styleId="3439">
    <w:name w:val="序号1格式 Char"/>
    <w:link w:val="3438"/>
    <w:semiHidden/>
    <w:qFormat/>
    <w:uiPriority w:val="0"/>
    <w:rPr>
      <w:rFonts w:ascii="Times New Roman" w:hAnsi="Times New Roman" w:eastAsia="宋体" w:cs="Times New Roman"/>
      <w:b/>
      <w:kern w:val="0"/>
      <w:sz w:val="24"/>
      <w:szCs w:val="24"/>
      <w:lang w:val="zh-CN"/>
    </w:rPr>
  </w:style>
  <w:style w:type="paragraph" w:customStyle="1" w:styleId="3440">
    <w:name w:val="9级我乐 正文"/>
    <w:basedOn w:val="1"/>
    <w:link w:val="3441"/>
    <w:semiHidden/>
    <w:qFormat/>
    <w:uiPriority w:val="0"/>
    <w:pPr>
      <w:spacing w:beforeLines="50" w:afterLines="50" w:line="360" w:lineRule="auto"/>
      <w:ind w:firstLine="200" w:firstLineChars="200"/>
    </w:pPr>
    <w:rPr>
      <w:rFonts w:ascii="Times New Roman" w:hAnsi="Times New Roman" w:eastAsia="宋体" w:cs="Times New Roman"/>
      <w:sz w:val="24"/>
      <w:szCs w:val="24"/>
      <w:lang w:val="zh-CN"/>
    </w:rPr>
  </w:style>
  <w:style w:type="character" w:customStyle="1" w:styleId="3441">
    <w:name w:val="9级我乐 正文 Char"/>
    <w:link w:val="3440"/>
    <w:semiHidden/>
    <w:qFormat/>
    <w:uiPriority w:val="0"/>
    <w:rPr>
      <w:rFonts w:ascii="Times New Roman" w:hAnsi="Times New Roman" w:eastAsia="宋体" w:cs="Times New Roman"/>
      <w:sz w:val="24"/>
      <w:szCs w:val="24"/>
      <w:lang w:val="zh-CN"/>
    </w:rPr>
  </w:style>
  <w:style w:type="character" w:customStyle="1" w:styleId="3442">
    <w:name w:val="K&amp;W Normal Char Char"/>
    <w:semiHidden/>
    <w:qFormat/>
    <w:uiPriority w:val="0"/>
    <w:rPr>
      <w:rFonts w:ascii="Arial" w:hAnsi="Arial" w:eastAsia="楷体_GB2312"/>
      <w:color w:val="000000"/>
      <w:sz w:val="24"/>
    </w:rPr>
  </w:style>
  <w:style w:type="character" w:customStyle="1" w:styleId="3443">
    <w:name w:val="附注三级 Char"/>
    <w:link w:val="677"/>
    <w:semiHidden/>
    <w:qFormat/>
    <w:uiPriority w:val="0"/>
    <w:rPr>
      <w:rFonts w:ascii="宋体" w:hAnsi="宋体" w:eastAsia="宋体" w:cs="Courier"/>
      <w:b/>
      <w:bCs/>
      <w:szCs w:val="21"/>
    </w:rPr>
  </w:style>
  <w:style w:type="character" w:customStyle="1" w:styleId="3444">
    <w:name w:val="附注二级 Char Char"/>
    <w:semiHidden/>
    <w:qFormat/>
    <w:uiPriority w:val="0"/>
    <w:rPr>
      <w:rFonts w:ascii="宋体" w:hAnsi="宋体"/>
      <w:b/>
      <w:szCs w:val="24"/>
    </w:rPr>
  </w:style>
  <w:style w:type="paragraph" w:customStyle="1" w:styleId="3445">
    <w:name w:val="E-text"/>
    <w:basedOn w:val="1"/>
    <w:semiHidden/>
    <w:qFormat/>
    <w:uiPriority w:val="0"/>
    <w:pPr>
      <w:widowControl/>
      <w:numPr>
        <w:ilvl w:val="0"/>
        <w:numId w:val="33"/>
      </w:numPr>
      <w:tabs>
        <w:tab w:val="left" w:pos="1134"/>
        <w:tab w:val="left" w:pos="1701"/>
        <w:tab w:val="left" w:pos="2268"/>
        <w:tab w:val="left" w:pos="2835"/>
        <w:tab w:val="left" w:pos="3402"/>
        <w:tab w:val="left" w:pos="3969"/>
        <w:tab w:val="left" w:pos="4536"/>
        <w:tab w:val="left" w:pos="5103"/>
        <w:tab w:val="left" w:pos="5670"/>
        <w:tab w:val="clear" w:pos="567"/>
      </w:tabs>
      <w:spacing w:afterLines="100"/>
    </w:pPr>
    <w:rPr>
      <w:rFonts w:ascii="Times New Roman" w:hAnsi="Times New Roman" w:eastAsia="PMingLiU" w:cs="Times New Roman"/>
      <w:sz w:val="24"/>
      <w:szCs w:val="24"/>
      <w:lang w:val="en-GB" w:eastAsia="zh-TW"/>
    </w:rPr>
  </w:style>
  <w:style w:type="paragraph" w:customStyle="1" w:styleId="3446">
    <w:name w:val="cnpc正文"/>
    <w:basedOn w:val="1"/>
    <w:semiHidden/>
    <w:qFormat/>
    <w:uiPriority w:val="0"/>
    <w:pPr>
      <w:numPr>
        <w:ilvl w:val="1"/>
        <w:numId w:val="34"/>
      </w:numPr>
      <w:tabs>
        <w:tab w:val="left" w:pos="1005"/>
        <w:tab w:val="clear" w:pos="1080"/>
      </w:tabs>
      <w:ind w:left="1005"/>
    </w:pPr>
    <w:rPr>
      <w:rFonts w:ascii="Times New Roman" w:hAnsi="Times New Roman" w:eastAsia="宋体" w:cs="Times New Roman"/>
      <w:szCs w:val="20"/>
    </w:rPr>
  </w:style>
  <w:style w:type="paragraph" w:customStyle="1" w:styleId="3447">
    <w:name w:val="招股书-正文"/>
    <w:basedOn w:val="1"/>
    <w:link w:val="3448"/>
    <w:semiHidden/>
    <w:qFormat/>
    <w:uiPriority w:val="0"/>
    <w:pPr>
      <w:widowControl/>
      <w:spacing w:beforeLines="50" w:afterLines="50" w:line="360" w:lineRule="auto"/>
      <w:ind w:firstLine="480" w:firstLineChars="200"/>
    </w:pPr>
    <w:rPr>
      <w:rFonts w:ascii="Times New Roman" w:hAnsi="Times New Roman" w:eastAsia="宋体" w:cs="Times New Roman"/>
      <w:kern w:val="0"/>
      <w:sz w:val="24"/>
    </w:rPr>
  </w:style>
  <w:style w:type="character" w:customStyle="1" w:styleId="3448">
    <w:name w:val="招股书-正文 Char"/>
    <w:link w:val="3447"/>
    <w:semiHidden/>
    <w:qFormat/>
    <w:uiPriority w:val="0"/>
    <w:rPr>
      <w:rFonts w:ascii="Times New Roman" w:hAnsi="Times New Roman" w:eastAsia="宋体" w:cs="Times New Roman"/>
      <w:kern w:val="0"/>
      <w:sz w:val="24"/>
    </w:rPr>
  </w:style>
  <w:style w:type="character" w:customStyle="1" w:styleId="3449">
    <w:name w:val="000 标题三 Char"/>
    <w:link w:val="3450"/>
    <w:qFormat/>
    <w:uiPriority w:val="0"/>
    <w:rPr>
      <w:rFonts w:eastAsia="黑体"/>
      <w:b/>
      <w:bCs/>
      <w:spacing w:val="6"/>
      <w:sz w:val="30"/>
      <w:szCs w:val="30"/>
    </w:rPr>
  </w:style>
  <w:style w:type="paragraph" w:customStyle="1" w:styleId="3450">
    <w:name w:val="000 标题三"/>
    <w:basedOn w:val="2"/>
    <w:link w:val="3449"/>
    <w:qFormat/>
    <w:uiPriority w:val="0"/>
    <w:pPr>
      <w:tabs>
        <w:tab w:val="left" w:pos="1620"/>
      </w:tabs>
      <w:topLinePunct/>
      <w:adjustRightInd w:val="0"/>
      <w:snapToGrid w:val="0"/>
      <w:spacing w:beforeLines="50" w:afterLines="50" w:line="360" w:lineRule="auto"/>
      <w:ind w:left="1620" w:hanging="360"/>
      <w:contextualSpacing/>
      <w:jc w:val="left"/>
    </w:pPr>
    <w:rPr>
      <w:rFonts w:eastAsia="黑体"/>
      <w:spacing w:val="6"/>
      <w:sz w:val="30"/>
      <w:szCs w:val="30"/>
    </w:rPr>
  </w:style>
  <w:style w:type="paragraph" w:customStyle="1" w:styleId="3451">
    <w:name w:val="样式5"/>
    <w:basedOn w:val="1"/>
    <w:link w:val="3452"/>
    <w:semiHidden/>
    <w:qFormat/>
    <w:uiPriority w:val="0"/>
    <w:pPr>
      <w:widowControl/>
      <w:spacing w:line="520" w:lineRule="exact"/>
      <w:ind w:firstLine="200" w:firstLineChars="200"/>
      <w:jc w:val="left"/>
      <w:outlineLvl w:val="2"/>
    </w:pPr>
    <w:rPr>
      <w:rFonts w:ascii="宋体" w:hAnsi="宋体" w:cs="宋体"/>
      <w:kern w:val="0"/>
      <w:sz w:val="28"/>
      <w:szCs w:val="28"/>
      <w:lang w:eastAsia="en-US"/>
    </w:rPr>
  </w:style>
  <w:style w:type="character" w:customStyle="1" w:styleId="3452">
    <w:name w:val="样式5 字符"/>
    <w:link w:val="3451"/>
    <w:semiHidden/>
    <w:qFormat/>
    <w:uiPriority w:val="0"/>
    <w:rPr>
      <w:rFonts w:ascii="宋体" w:hAnsi="宋体" w:cs="宋体"/>
      <w:kern w:val="0"/>
      <w:sz w:val="28"/>
      <w:szCs w:val="28"/>
      <w:lang w:eastAsia="en-US"/>
    </w:rPr>
  </w:style>
  <w:style w:type="character" w:customStyle="1" w:styleId="3453">
    <w:name w:val="3副标题样式 Char"/>
    <w:link w:val="3454"/>
    <w:semiHidden/>
    <w:qFormat/>
    <w:uiPriority w:val="0"/>
    <w:rPr>
      <w:b/>
      <w:color w:val="000000"/>
      <w:sz w:val="24"/>
      <w:szCs w:val="24"/>
    </w:rPr>
  </w:style>
  <w:style w:type="paragraph" w:customStyle="1" w:styleId="3454">
    <w:name w:val="3副标题样式"/>
    <w:basedOn w:val="1"/>
    <w:link w:val="3453"/>
    <w:semiHidden/>
    <w:qFormat/>
    <w:uiPriority w:val="0"/>
    <w:pPr>
      <w:spacing w:line="25" w:lineRule="atLeast"/>
      <w:jc w:val="center"/>
    </w:pPr>
    <w:rPr>
      <w:b/>
      <w:color w:val="000000"/>
      <w:sz w:val="24"/>
      <w:szCs w:val="24"/>
    </w:rPr>
  </w:style>
  <w:style w:type="paragraph" w:customStyle="1" w:styleId="3455">
    <w:name w:val="Revision2"/>
    <w:hidden/>
    <w:unhideWhenUsed/>
    <w:qFormat/>
    <w:uiPriority w:val="99"/>
    <w:rPr>
      <w:rFonts w:ascii="宋体" w:hAnsi="宋体" w:eastAsia="宋体" w:cs="宋体"/>
      <w:kern w:val="0"/>
      <w:sz w:val="22"/>
      <w:szCs w:val="22"/>
      <w:lang w:val="zh-CN" w:eastAsia="zh-CN" w:bidi="zh-CN"/>
    </w:rPr>
  </w:style>
  <w:style w:type="paragraph" w:customStyle="1" w:styleId="3456">
    <w:name w:val="批注文字1"/>
    <w:basedOn w:val="1"/>
    <w:next w:val="13"/>
    <w:qFormat/>
    <w:uiPriority w:val="0"/>
    <w:pPr>
      <w:jc w:val="left"/>
    </w:pPr>
    <w:rPr>
      <w:rFonts w:ascii="等线" w:hAnsi="等线" w:eastAsia="等线" w:cs="Times New Roman"/>
      <w:kern w:val="0"/>
      <w:sz w:val="22"/>
      <w:lang w:eastAsia="en-US"/>
    </w:rPr>
  </w:style>
  <w:style w:type="paragraph" w:customStyle="1" w:styleId="3457">
    <w:name w:val="修订4"/>
    <w:hidden/>
    <w:unhideWhenUsed/>
    <w:qFormat/>
    <w:uiPriority w:val="99"/>
    <w:rPr>
      <w:rFonts w:ascii="宋体" w:hAnsi="宋体" w:eastAsia="宋体" w:cs="宋体"/>
      <w:kern w:val="0"/>
      <w:sz w:val="22"/>
      <w:szCs w:val="22"/>
      <w:lang w:val="zh-CN" w:eastAsia="zh-CN" w:bidi="zh-CN"/>
    </w:rPr>
  </w:style>
  <w:style w:type="paragraph" w:customStyle="1" w:styleId="3458">
    <w:name w:val="Revision3"/>
    <w:hidden/>
    <w:unhideWhenUsed/>
    <w:qFormat/>
    <w:uiPriority w:val="99"/>
    <w:rPr>
      <w:rFonts w:ascii="宋体" w:hAnsi="宋体" w:eastAsia="宋体" w:cs="宋体"/>
      <w:kern w:val="0"/>
      <w:sz w:val="22"/>
      <w:szCs w:val="22"/>
      <w:lang w:val="zh-CN" w:eastAsia="zh-CN" w:bidi="zh-CN"/>
    </w:rPr>
  </w:style>
  <w:style w:type="character" w:customStyle="1" w:styleId="3459">
    <w:name w:val="标题 6 字符3"/>
    <w:basedOn w:val="89"/>
    <w:qFormat/>
    <w:uiPriority w:val="0"/>
    <w:rPr>
      <w:rFonts w:ascii="Cambria" w:hAnsi="Cambria" w:eastAsia="宋体" w:cs="Times New Roman"/>
      <w:bCs/>
      <w:kern w:val="0"/>
      <w:sz w:val="24"/>
      <w:szCs w:val="24"/>
    </w:rPr>
  </w:style>
  <w:style w:type="character" w:customStyle="1" w:styleId="3460">
    <w:name w:val="标题 7 字符3"/>
    <w:basedOn w:val="89"/>
    <w:qFormat/>
    <w:uiPriority w:val="9"/>
    <w:rPr>
      <w:rFonts w:ascii="Calibri" w:hAnsi="Calibri" w:eastAsia="宋体" w:cs="Times New Roman"/>
      <w:b/>
      <w:bCs/>
      <w:kern w:val="0"/>
      <w:sz w:val="24"/>
      <w:szCs w:val="24"/>
    </w:rPr>
  </w:style>
  <w:style w:type="character" w:customStyle="1" w:styleId="3461">
    <w:name w:val="标题 8 字符3"/>
    <w:basedOn w:val="89"/>
    <w:qFormat/>
    <w:uiPriority w:val="9"/>
    <w:rPr>
      <w:rFonts w:ascii="Cambria" w:hAnsi="Cambria" w:eastAsia="宋体" w:cs="Times New Roman"/>
      <w:kern w:val="0"/>
      <w:sz w:val="24"/>
      <w:szCs w:val="24"/>
    </w:rPr>
  </w:style>
  <w:style w:type="character" w:customStyle="1" w:styleId="3462">
    <w:name w:val="标题 9 字符3"/>
    <w:basedOn w:val="89"/>
    <w:qFormat/>
    <w:uiPriority w:val="9"/>
    <w:rPr>
      <w:rFonts w:ascii="Cambria" w:hAnsi="Cambria" w:eastAsia="宋体" w:cs="Times New Roman"/>
      <w:kern w:val="0"/>
      <w:sz w:val="20"/>
      <w:szCs w:val="20"/>
    </w:rPr>
  </w:style>
  <w:style w:type="table" w:customStyle="1" w:styleId="3463">
    <w:name w:val="画表1"/>
    <w:basedOn w:val="10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64">
    <w:name w:val="正文文本首行缩进 字符2"/>
    <w:basedOn w:val="3090"/>
    <w:qFormat/>
    <w:uiPriority w:val="99"/>
    <w:rPr>
      <w:rFonts w:ascii="Times New Roman" w:hAnsi="Times New Roman"/>
      <w:kern w:val="0"/>
      <w:szCs w:val="24"/>
      <w:lang w:eastAsia="en-US"/>
    </w:rPr>
  </w:style>
  <w:style w:type="character" w:customStyle="1" w:styleId="3465">
    <w:name w:val="正文文本缩进 字符6"/>
    <w:basedOn w:val="89"/>
    <w:qFormat/>
    <w:uiPriority w:val="99"/>
    <w:rPr>
      <w:rFonts w:ascii="宋体" w:hAnsi="宋体" w:eastAsia="宋体" w:cs="宋体"/>
      <w:kern w:val="0"/>
      <w:sz w:val="24"/>
      <w:szCs w:val="24"/>
    </w:rPr>
  </w:style>
  <w:style w:type="character" w:customStyle="1" w:styleId="3466">
    <w:name w:val="日期 字符5"/>
    <w:basedOn w:val="89"/>
    <w:qFormat/>
    <w:uiPriority w:val="99"/>
    <w:rPr>
      <w:rFonts w:ascii="Times New Roman" w:hAnsi="Times New Roman" w:eastAsia="宋体" w:cs="Times New Roman"/>
      <w:kern w:val="0"/>
      <w:sz w:val="24"/>
      <w:szCs w:val="20"/>
    </w:rPr>
  </w:style>
  <w:style w:type="character" w:customStyle="1" w:styleId="3467">
    <w:name w:val="正文文本缩进 2 字符5"/>
    <w:basedOn w:val="89"/>
    <w:qFormat/>
    <w:uiPriority w:val="99"/>
    <w:rPr>
      <w:rFonts w:ascii="宋体" w:hAnsi="Times New Roman" w:eastAsia="宋体" w:cs="Times New Roman"/>
      <w:kern w:val="0"/>
      <w:sz w:val="20"/>
      <w:szCs w:val="20"/>
    </w:rPr>
  </w:style>
  <w:style w:type="character" w:customStyle="1" w:styleId="3468">
    <w:name w:val="正文文本缩进 3 字符5"/>
    <w:basedOn w:val="89"/>
    <w:qFormat/>
    <w:uiPriority w:val="99"/>
    <w:rPr>
      <w:rFonts w:ascii="Times New Roman" w:hAnsi="Times New Roman" w:eastAsia="宋体" w:cs="Times New Roman"/>
      <w:kern w:val="0"/>
      <w:sz w:val="16"/>
      <w:szCs w:val="16"/>
    </w:rPr>
  </w:style>
  <w:style w:type="character" w:customStyle="1" w:styleId="3469">
    <w:name w:val="正文文本 2 字符5"/>
    <w:basedOn w:val="89"/>
    <w:qFormat/>
    <w:uiPriority w:val="99"/>
    <w:rPr>
      <w:rFonts w:ascii="Times New Roman" w:hAnsi="Times New Roman" w:eastAsia="宋体" w:cs="Times New Roman"/>
      <w:kern w:val="0"/>
      <w:sz w:val="28"/>
      <w:szCs w:val="24"/>
    </w:rPr>
  </w:style>
  <w:style w:type="character" w:customStyle="1" w:styleId="3470">
    <w:name w:val="HTML 预设格式 字符5"/>
    <w:basedOn w:val="89"/>
    <w:qFormat/>
    <w:uiPriority w:val="99"/>
    <w:rPr>
      <w:rFonts w:ascii="宋体" w:hAnsi="宋体" w:eastAsia="宋体" w:cs="Times New Roman"/>
      <w:color w:val="000000"/>
      <w:kern w:val="0"/>
      <w:sz w:val="20"/>
      <w:szCs w:val="20"/>
    </w:rPr>
  </w:style>
  <w:style w:type="character" w:customStyle="1" w:styleId="3471">
    <w:name w:val="标题 字符5"/>
    <w:basedOn w:val="89"/>
    <w:qFormat/>
    <w:uiPriority w:val="0"/>
    <w:rPr>
      <w:rFonts w:ascii="Cambria" w:hAnsi="Cambria" w:eastAsia="黑体" w:cs="Times New Roman"/>
      <w:bCs/>
      <w:kern w:val="0"/>
      <w:sz w:val="24"/>
      <w:szCs w:val="32"/>
    </w:rPr>
  </w:style>
  <w:style w:type="table" w:customStyle="1" w:styleId="3472">
    <w:name w:val="画表11"/>
    <w:basedOn w:val="10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473">
    <w:name w:val="画表2"/>
    <w:basedOn w:val="107"/>
    <w:qFormat/>
    <w:uiPriority w:val="39"/>
    <w:rPr>
      <w:rFonts w:ascii="Calibri" w:hAnsi="Calibri"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474">
    <w:name w:val="摘要表格1"/>
    <w:basedOn w:val="10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75">
    <w:name w:val="图题 Char"/>
    <w:link w:val="3476"/>
    <w:semiHidden/>
    <w:qFormat/>
    <w:uiPriority w:val="99"/>
    <w:rPr>
      <w:rFonts w:ascii="Arial" w:hAnsi="Arial" w:eastAsia="汉鼎简中黑"/>
    </w:rPr>
  </w:style>
  <w:style w:type="paragraph" w:customStyle="1" w:styleId="3476">
    <w:name w:val="图题"/>
    <w:basedOn w:val="1"/>
    <w:link w:val="3475"/>
    <w:semiHidden/>
    <w:qFormat/>
    <w:uiPriority w:val="99"/>
    <w:pPr>
      <w:autoSpaceDE w:val="0"/>
      <w:autoSpaceDN w:val="0"/>
    </w:pPr>
    <w:rPr>
      <w:rFonts w:ascii="Arial" w:hAnsi="Arial" w:eastAsia="汉鼎简中黑"/>
    </w:rPr>
  </w:style>
  <w:style w:type="paragraph" w:customStyle="1" w:styleId="3477">
    <w:name w:val="反馈-正文"/>
    <w:basedOn w:val="1"/>
    <w:link w:val="3478"/>
    <w:qFormat/>
    <w:uiPriority w:val="0"/>
    <w:pPr>
      <w:spacing w:line="360" w:lineRule="auto"/>
      <w:ind w:firstLine="480" w:firstLineChars="200"/>
    </w:pPr>
    <w:rPr>
      <w:rFonts w:ascii="宋体" w:hAnsi="宋体" w:eastAsia="宋体" w:cs="Times New Roman"/>
      <w:color w:val="000000"/>
      <w:kern w:val="0"/>
      <w:sz w:val="24"/>
      <w:szCs w:val="28"/>
    </w:rPr>
  </w:style>
  <w:style w:type="character" w:customStyle="1" w:styleId="3478">
    <w:name w:val="反馈-正文 Char"/>
    <w:link w:val="3477"/>
    <w:qFormat/>
    <w:uiPriority w:val="0"/>
    <w:rPr>
      <w:rFonts w:ascii="宋体" w:hAnsi="宋体" w:eastAsia="宋体" w:cs="Times New Roman"/>
      <w:color w:val="000000"/>
      <w:kern w:val="0"/>
      <w:sz w:val="24"/>
      <w:szCs w:val="28"/>
    </w:rPr>
  </w:style>
  <w:style w:type="paragraph" w:customStyle="1" w:styleId="3479">
    <w:name w:val="标准正文"/>
    <w:basedOn w:val="1"/>
    <w:semiHidden/>
    <w:qFormat/>
    <w:uiPriority w:val="0"/>
    <w:pPr>
      <w:widowControl/>
      <w:tabs>
        <w:tab w:val="left" w:pos="420"/>
        <w:tab w:val="left" w:pos="840"/>
        <w:tab w:val="left" w:pos="1260"/>
      </w:tabs>
      <w:adjustRightInd w:val="0"/>
      <w:snapToGrid w:val="0"/>
      <w:spacing w:beforeLines="75" w:afterLines="50" w:line="300" w:lineRule="auto"/>
      <w:ind w:firstLine="540" w:firstLineChars="225"/>
    </w:pPr>
    <w:rPr>
      <w:rFonts w:ascii="宋体" w:hAnsi="宋体" w:eastAsia="宋体" w:cs="Times New Roman"/>
      <w:kern w:val="0"/>
      <w:sz w:val="24"/>
    </w:rPr>
  </w:style>
  <w:style w:type="character" w:customStyle="1" w:styleId="3480">
    <w:name w:val="正文格式 Char Char"/>
    <w:qFormat/>
    <w:locked/>
    <w:uiPriority w:val="99"/>
    <w:rPr>
      <w:rFonts w:ascii="Times New Roman" w:hAnsi="Times New Roman" w:eastAsia="宋体" w:cs="Times New Roman"/>
      <w:kern w:val="2"/>
      <w:sz w:val="24"/>
      <w:szCs w:val="24"/>
    </w:rPr>
  </w:style>
  <w:style w:type="character" w:customStyle="1" w:styleId="3481">
    <w:name w:val="页脚 字符2"/>
    <w:semiHidden/>
    <w:qFormat/>
    <w:uiPriority w:val="99"/>
    <w:rPr>
      <w:kern w:val="2"/>
      <w:sz w:val="18"/>
      <w:szCs w:val="18"/>
    </w:rPr>
  </w:style>
  <w:style w:type="character" w:customStyle="1" w:styleId="3482">
    <w:name w:val="页眉 字符2"/>
    <w:semiHidden/>
    <w:qFormat/>
    <w:uiPriority w:val="0"/>
    <w:rPr>
      <w:kern w:val="2"/>
      <w:sz w:val="18"/>
      <w:szCs w:val="18"/>
    </w:rPr>
  </w:style>
  <w:style w:type="paragraph" w:customStyle="1" w:styleId="3483">
    <w:name w:val="Char Char Char Char Char"/>
    <w:basedOn w:val="1"/>
    <w:semiHidden/>
    <w:qFormat/>
    <w:uiPriority w:val="0"/>
    <w:pPr>
      <w:widowControl/>
      <w:spacing w:after="160" w:line="240" w:lineRule="exact"/>
      <w:jc w:val="left"/>
    </w:pPr>
    <w:rPr>
      <w:rFonts w:ascii="Times New Roman" w:hAnsi="Times New Roman" w:eastAsia="Times New Roman" w:cs="Times New Roman"/>
      <w:kern w:val="0"/>
      <w:sz w:val="20"/>
      <w:szCs w:val="20"/>
    </w:rPr>
  </w:style>
  <w:style w:type="character" w:customStyle="1" w:styleId="3484">
    <w:name w:val="content"/>
    <w:semiHidden/>
    <w:qFormat/>
    <w:uiPriority w:val="0"/>
  </w:style>
  <w:style w:type="table" w:customStyle="1" w:styleId="3485">
    <w:name w:val="摘要表格11"/>
    <w:basedOn w:val="107"/>
    <w:semiHidden/>
    <w:qFormat/>
    <w:uiPriority w:val="0"/>
    <w:pPr>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486">
    <w:name w:val="标3"/>
    <w:basedOn w:val="1"/>
    <w:semiHidden/>
    <w:qFormat/>
    <w:uiPriority w:val="0"/>
    <w:pPr>
      <w:widowControl/>
      <w:autoSpaceDE w:val="0"/>
      <w:autoSpaceDN w:val="0"/>
      <w:adjustRightInd w:val="0"/>
      <w:spacing w:line="450" w:lineRule="atLeast"/>
      <w:jc w:val="left"/>
      <w:textAlignment w:val="bottom"/>
    </w:pPr>
    <w:rPr>
      <w:rFonts w:ascii="宋体" w:hAnsi="Times New Roman" w:eastAsia="宋体" w:cs="Times New Roman"/>
      <w:kern w:val="0"/>
      <w:sz w:val="30"/>
      <w:szCs w:val="20"/>
    </w:rPr>
  </w:style>
  <w:style w:type="paragraph" w:customStyle="1" w:styleId="3487">
    <w:name w:val="Char Char Char Char Char Char Char Char Char Char Char Char"/>
    <w:basedOn w:val="30"/>
    <w:semiHidden/>
    <w:qFormat/>
    <w:uiPriority w:val="0"/>
    <w:pPr>
      <w:shd w:val="clear" w:color="auto" w:fill="000080"/>
      <w:spacing w:beforeLines="50" w:line="360" w:lineRule="exact"/>
    </w:pPr>
    <w:rPr>
      <w:rFonts w:ascii="Tahoma" w:hAnsi="Tahoma" w:cs="Times New Roman"/>
      <w:sz w:val="24"/>
      <w:szCs w:val="24"/>
    </w:rPr>
  </w:style>
  <w:style w:type="paragraph" w:customStyle="1" w:styleId="3488">
    <w:name w:val="正文基本格式"/>
    <w:basedOn w:val="1"/>
    <w:link w:val="3489"/>
    <w:semiHidden/>
    <w:qFormat/>
    <w:uiPriority w:val="0"/>
    <w:pPr>
      <w:tabs>
        <w:tab w:val="left" w:pos="900"/>
        <w:tab w:val="left" w:pos="8119"/>
      </w:tabs>
      <w:spacing w:beforeLines="50" w:afterLines="50" w:line="360" w:lineRule="exact"/>
      <w:ind w:firstLine="480" w:firstLineChars="200"/>
    </w:pPr>
    <w:rPr>
      <w:rFonts w:ascii="Times New Roman" w:hAnsi="Times New Roman" w:eastAsia="宋体" w:cs="Times New Roman"/>
      <w:sz w:val="24"/>
      <w:szCs w:val="20"/>
    </w:rPr>
  </w:style>
  <w:style w:type="character" w:customStyle="1" w:styleId="3489">
    <w:name w:val="正文基本格式 Char"/>
    <w:link w:val="3488"/>
    <w:semiHidden/>
    <w:qFormat/>
    <w:uiPriority w:val="0"/>
    <w:rPr>
      <w:rFonts w:ascii="Times New Roman" w:hAnsi="Times New Roman" w:eastAsia="宋体" w:cs="Times New Roman"/>
      <w:sz w:val="24"/>
      <w:szCs w:val="20"/>
    </w:rPr>
  </w:style>
  <w:style w:type="character" w:customStyle="1" w:styleId="3490">
    <w:name w:val="Body Text Char"/>
    <w:link w:val="3491"/>
    <w:semiHidden/>
    <w:qFormat/>
    <w:uiPriority w:val="0"/>
    <w:rPr>
      <w:rFonts w:ascii="Georgia"/>
    </w:rPr>
  </w:style>
  <w:style w:type="paragraph" w:customStyle="1" w:styleId="3491">
    <w:name w:val="Body Text1"/>
    <w:basedOn w:val="1"/>
    <w:link w:val="3490"/>
    <w:semiHidden/>
    <w:qFormat/>
    <w:uiPriority w:val="0"/>
    <w:pPr>
      <w:spacing w:beforeLines="50" w:line="360" w:lineRule="exact"/>
    </w:pPr>
    <w:rPr>
      <w:rFonts w:ascii="Georgia"/>
    </w:rPr>
  </w:style>
  <w:style w:type="paragraph" w:customStyle="1" w:styleId="3492">
    <w:name w:val="doc-a2"/>
    <w:basedOn w:val="1"/>
    <w:semiHidden/>
    <w:qFormat/>
    <w:uiPriority w:val="0"/>
    <w:pPr>
      <w:widowControl/>
      <w:spacing w:beforeLines="50" w:after="100" w:afterAutospacing="1" w:line="450" w:lineRule="atLeast"/>
      <w:ind w:firstLine="480"/>
      <w:jc w:val="left"/>
    </w:pPr>
    <w:rPr>
      <w:rFonts w:ascii="微软雅黑" w:hAnsi="微软雅黑" w:eastAsia="微软雅黑" w:cs="宋体"/>
      <w:kern w:val="0"/>
      <w:szCs w:val="21"/>
    </w:rPr>
  </w:style>
  <w:style w:type="paragraph" w:customStyle="1" w:styleId="3493">
    <w:name w:val="正文的样式"/>
    <w:basedOn w:val="1"/>
    <w:link w:val="3499"/>
    <w:semiHidden/>
    <w:qFormat/>
    <w:uiPriority w:val="0"/>
    <w:pPr>
      <w:spacing w:beforeLines="50" w:after="100" w:line="360" w:lineRule="exact"/>
      <w:jc w:val="left"/>
    </w:pPr>
    <w:rPr>
      <w:rFonts w:ascii="宋体" w:hAnsi="宋体" w:eastAsia="宋体" w:cs="Times New Roman"/>
      <w:sz w:val="20"/>
      <w:szCs w:val="20"/>
    </w:rPr>
  </w:style>
  <w:style w:type="character" w:customStyle="1" w:styleId="3494">
    <w:name w:val="title1"/>
    <w:semiHidden/>
    <w:qFormat/>
    <w:uiPriority w:val="0"/>
    <w:rPr>
      <w:rFonts w:hint="eastAsia" w:ascii="微软雅黑" w:hAnsi="微软雅黑" w:eastAsia="微软雅黑"/>
      <w:sz w:val="21"/>
      <w:szCs w:val="21"/>
    </w:rPr>
  </w:style>
  <w:style w:type="paragraph" w:customStyle="1" w:styleId="3495">
    <w:name w:val="promulgatedate"/>
    <w:basedOn w:val="1"/>
    <w:semiHidden/>
    <w:qFormat/>
    <w:uiPriority w:val="0"/>
    <w:pPr>
      <w:widowControl/>
      <w:jc w:val="right"/>
    </w:pPr>
    <w:rPr>
      <w:rFonts w:ascii="宋体" w:hAnsi="宋体" w:eastAsia="宋体" w:cs="宋体"/>
      <w:kern w:val="0"/>
      <w:szCs w:val="21"/>
    </w:rPr>
  </w:style>
  <w:style w:type="paragraph" w:customStyle="1" w:styleId="3496">
    <w:name w:val="promulgatesignatory"/>
    <w:basedOn w:val="1"/>
    <w:semiHidden/>
    <w:qFormat/>
    <w:uiPriority w:val="0"/>
    <w:pPr>
      <w:widowControl/>
      <w:jc w:val="right"/>
    </w:pPr>
    <w:rPr>
      <w:rFonts w:ascii="宋体" w:hAnsi="宋体" w:eastAsia="宋体" w:cs="宋体"/>
      <w:kern w:val="0"/>
      <w:szCs w:val="21"/>
    </w:rPr>
  </w:style>
  <w:style w:type="character" w:customStyle="1" w:styleId="3497">
    <w:name w:val="ask-title2"/>
    <w:semiHidden/>
    <w:qFormat/>
    <w:uiPriority w:val="0"/>
  </w:style>
  <w:style w:type="character" w:customStyle="1" w:styleId="3498">
    <w:name w:val="fontstyle21"/>
    <w:semiHidden/>
    <w:qFormat/>
    <w:uiPriority w:val="0"/>
    <w:rPr>
      <w:rFonts w:hint="default" w:ascii="ArialMT" w:hAnsi="ArialMT"/>
      <w:color w:val="000000"/>
      <w:sz w:val="20"/>
      <w:szCs w:val="20"/>
    </w:rPr>
  </w:style>
  <w:style w:type="character" w:customStyle="1" w:styleId="3499">
    <w:name w:val="正文的样式 Char"/>
    <w:link w:val="3493"/>
    <w:semiHidden/>
    <w:qFormat/>
    <w:uiPriority w:val="0"/>
    <w:rPr>
      <w:rFonts w:ascii="宋体" w:hAnsi="宋体" w:eastAsia="宋体" w:cs="Times New Roman"/>
      <w:sz w:val="20"/>
      <w:szCs w:val="20"/>
    </w:rPr>
  </w:style>
  <w:style w:type="character" w:customStyle="1" w:styleId="3500">
    <w:name w:val="fontstyle11"/>
    <w:semiHidden/>
    <w:qFormat/>
    <w:uiPriority w:val="0"/>
    <w:rPr>
      <w:rFonts w:hint="default" w:ascii="Arial" w:hAnsi="Arial" w:cs="Arial"/>
      <w:color w:val="000000"/>
      <w:sz w:val="24"/>
      <w:szCs w:val="24"/>
    </w:rPr>
  </w:style>
  <w:style w:type="character" w:customStyle="1" w:styleId="3501">
    <w:name w:val="fontstyle31"/>
    <w:semiHidden/>
    <w:qFormat/>
    <w:uiPriority w:val="0"/>
    <w:rPr>
      <w:rFonts w:hint="default" w:ascii="Calibri" w:hAnsi="Calibri"/>
      <w:color w:val="000000"/>
      <w:sz w:val="18"/>
      <w:szCs w:val="18"/>
    </w:rPr>
  </w:style>
  <w:style w:type="table" w:customStyle="1" w:styleId="3502">
    <w:name w:val="典雅型7"/>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paragraph" w:customStyle="1" w:styleId="3503">
    <w:name w:val="007单位"/>
    <w:basedOn w:val="196"/>
    <w:link w:val="3504"/>
    <w:qFormat/>
    <w:uiPriority w:val="0"/>
    <w:pPr>
      <w:keepNext/>
      <w:spacing w:beforeLines="0" w:line="240" w:lineRule="auto"/>
      <w:ind w:firstLine="0" w:firstLineChars="0"/>
      <w:jc w:val="right"/>
    </w:pPr>
    <w:rPr>
      <w:sz w:val="21"/>
      <w:szCs w:val="20"/>
    </w:rPr>
  </w:style>
  <w:style w:type="character" w:customStyle="1" w:styleId="3504">
    <w:name w:val="007单位 Char"/>
    <w:link w:val="3503"/>
    <w:qFormat/>
    <w:uiPriority w:val="0"/>
    <w:rPr>
      <w:rFonts w:ascii="Times New Roman" w:hAnsi="Times New Roman" w:eastAsia="宋体" w:cs="Times New Roman"/>
      <w:szCs w:val="20"/>
    </w:rPr>
  </w:style>
  <w:style w:type="table" w:customStyle="1" w:styleId="3505">
    <w:name w:val="彩色型 11"/>
    <w:basedOn w:val="107"/>
    <w:semiHidden/>
    <w:qFormat/>
    <w:uiPriority w:val="0"/>
    <w:pPr>
      <w:spacing w:beforeLines="50" w:afterLines="50" w:line="360" w:lineRule="auto"/>
      <w:ind w:firstLine="200" w:firstLineChars="200"/>
      <w:jc w:val="both"/>
    </w:pPr>
    <w:rPr>
      <w:rFonts w:ascii="Calibri" w:hAnsi="Calibri"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cPr>
        <w:tcBorders>
          <w:tl2br w:val="nil"/>
          <w:tr2bl w:val="nil"/>
        </w:tcBorders>
        <w:shd w:val="solid" w:color="000000" w:fill="FFFFFF"/>
      </w:tcPr>
    </w:tblStylePr>
    <w:tblStylePr w:type="firstCol">
      <w:rPr>
        <w:b/>
        <w:bCs/>
        <w:i/>
        <w:iCs/>
      </w:rPr>
      <w:tcPr>
        <w:tcBorders>
          <w:tl2br w:val="nil"/>
          <w:tr2bl w:val="nil"/>
        </w:tcBorders>
        <w:shd w:val="solid" w:color="000080" w:fill="FFFFFF"/>
      </w:tcPr>
    </w:tblStylePr>
    <w:tblStylePr w:type="nwCell">
      <w:tcPr>
        <w:tcBorders>
          <w:tl2br w:val="nil"/>
          <w:tr2bl w:val="nil"/>
        </w:tcBorders>
        <w:shd w:val="solid" w:color="000000" w:fill="FFFFFF"/>
      </w:tcPr>
    </w:tblStylePr>
    <w:tblStylePr w:type="swCell">
      <w:rPr>
        <w:b/>
        <w:bCs/>
        <w:i w:val="0"/>
        <w:iCs w:val="0"/>
      </w:rPr>
      <w:tcPr>
        <w:tcBorders>
          <w:tl2br w:val="nil"/>
          <w:tr2bl w:val="nil"/>
        </w:tcBorders>
      </w:tcPr>
    </w:tblStylePr>
  </w:style>
  <w:style w:type="table" w:customStyle="1" w:styleId="3506">
    <w:name w:val="彩色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3507">
    <w:name w:val="彩色型 3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3508">
    <w:name w:val="典雅型15"/>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l2br w:val="nil"/>
          <w:tr2bl w:val="nil"/>
        </w:tcBorders>
      </w:tcPr>
    </w:tblStylePr>
  </w:style>
  <w:style w:type="table" w:customStyle="1" w:styleId="3509">
    <w:name w:val="古典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3510">
    <w:name w:val="古典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3511">
    <w:name w:val="古典型 31"/>
    <w:basedOn w:val="107"/>
    <w:semiHidden/>
    <w:qFormat/>
    <w:uiPriority w:val="0"/>
    <w:pPr>
      <w:spacing w:beforeLines="50" w:afterLines="50" w:line="360" w:lineRule="auto"/>
      <w:ind w:firstLine="200" w:firstLineChars="200"/>
      <w:jc w:val="both"/>
    </w:pPr>
    <w:rPr>
      <w:rFonts w:ascii="Calibri" w:hAnsi="Calibri" w:eastAsia="宋体" w:cs="Times New Roman"/>
      <w:color w:val="000080"/>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3512">
    <w:name w:val="古典型 4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3513">
    <w:name w:val="简明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514">
    <w:name w:val="简明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3515">
    <w:name w:val="简明型 3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00" w:fill="FFFFFF"/>
      </w:tcPr>
    </w:tblStylePr>
  </w:style>
  <w:style w:type="table" w:customStyle="1" w:styleId="3516">
    <w:name w:val="精巧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tcPr>
        <w:tcBorders>
          <w:top w:val="single" w:color="000000" w:sz="6" w:space="0"/>
          <w:bottom w:val="single" w:color="000000" w:sz="12" w:space="0"/>
          <w:tl2br w:val="nil"/>
          <w:tr2bl w:val="nil"/>
        </w:tcBorders>
      </w:tcPr>
    </w:tblStylePr>
    <w:tblStylePr w:type="lastRow">
      <w:tcPr>
        <w:tcBorders>
          <w:top w:val="single" w:color="000000" w:sz="12" w:space="0"/>
          <w:tl2br w:val="nil"/>
          <w:tr2bl w:val="nil"/>
        </w:tcBorders>
        <w:shd w:val="pct25" w:color="800080" w:fill="FFFFFF"/>
      </w:tcPr>
    </w:tblStylePr>
    <w:tblStylePr w:type="firstCol">
      <w:tcPr>
        <w:tcBorders>
          <w:right w:val="single" w:color="000000" w:sz="12" w:space="0"/>
          <w:tl2br w:val="nil"/>
          <w:tr2bl w:val="nil"/>
        </w:tcBorders>
      </w:tcPr>
    </w:tblStylePr>
    <w:tblStylePr w:type="lastCol">
      <w:tcPr>
        <w:tcBorders>
          <w:left w:val="single" w:color="000000" w:sz="12" w:space="0"/>
          <w:tl2br w:val="nil"/>
          <w:tr2bl w:val="nil"/>
        </w:tcBorders>
      </w:tcPr>
    </w:tblStylePr>
    <w:tblStylePr w:type="band1Horz">
      <w:tcPr>
        <w:tcBorders>
          <w:bottom w:val="single" w:color="000000" w:sz="6"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517">
    <w:name w:val="精巧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518">
    <w:name w:val="表三维效果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3519">
    <w:name w:val="表三维效果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cPr>
      <w:shd w:val="solid" w:color="C0C0C0" w:fill="FFFFFF"/>
    </w:tc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520">
    <w:name w:val="表三维效果 3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table" w:customStyle="1" w:styleId="3521">
    <w:name w:val="列表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522">
    <w:name w:val="列表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3523">
    <w:name w:val="列表型 4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bottom w:val="single" w:color="000000" w:sz="12" w:space="0"/>
          <w:tl2br w:val="nil"/>
          <w:tr2bl w:val="nil"/>
        </w:tcBorders>
        <w:shd w:val="solid" w:color="808080" w:fill="FFFFFF"/>
      </w:tcPr>
    </w:tblStylePr>
  </w:style>
  <w:style w:type="table" w:customStyle="1" w:styleId="3524">
    <w:name w:val="列表型 5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3525">
    <w:name w:val="列表型 6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cPr>
        <w:tcBorders>
          <w:bottom w:val="single" w:color="000000" w:sz="12" w:space="0"/>
          <w:tl2br w:val="nil"/>
          <w:tr2bl w:val="nil"/>
        </w:tcBorders>
      </w:tcPr>
    </w:tblStylePr>
    <w:tblStylePr w:type="firstCol">
      <w:rPr>
        <w:b/>
        <w:bCs/>
      </w:rPr>
      <w:tcPr>
        <w:tcBorders>
          <w:right w:val="single" w:color="000000" w:sz="12" w:space="0"/>
          <w:tl2br w:val="nil"/>
          <w:tr2bl w:val="nil"/>
        </w:tcBorders>
      </w:tcPr>
    </w:tblStylePr>
    <w:tblStylePr w:type="band1Horz">
      <w:tcPr>
        <w:tcBorders>
          <w:tl2br w:val="nil"/>
          <w:tr2bl w:val="nil"/>
        </w:tcBorders>
        <w:shd w:val="pct25" w:color="000000" w:fill="FFFFFF"/>
      </w:tcPr>
    </w:tblStylePr>
    <w:tblStylePr w:type="nwCell">
      <w:tcPr>
        <w:tcBorders>
          <w:tl2br w:val="single" w:color="000000" w:sz="6" w:space="0"/>
          <w:tr2bl w:val="nil"/>
        </w:tcBorders>
      </w:tcPr>
    </w:tblStylePr>
  </w:style>
  <w:style w:type="table" w:customStyle="1" w:styleId="3526">
    <w:name w:val="列表型 7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3527">
    <w:name w:val="列表型 8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3528">
    <w:name w:val="流行型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3529">
    <w:name w:val="竖列型 11"/>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530">
    <w:name w:val="竖列型 21"/>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Layout w:type="fixed"/>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3531">
    <w:name w:val="竖列型 31"/>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3532">
    <w:name w:val="竖列型 4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Layout w:type="fixed"/>
      <w:tblCellMar>
        <w:top w:w="0" w:type="dxa"/>
        <w:left w:w="108" w:type="dxa"/>
        <w:bottom w:w="0" w:type="dxa"/>
        <w:right w:w="108" w:type="dxa"/>
      </w:tblCellMar>
    </w:tbl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3533">
    <w:name w:val="竖列型 5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3534">
    <w:name w:val="网格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3535">
    <w:name w:val="网格型 2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3536">
    <w:name w:val="网格型 3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37">
    <w:name w:val="网格型 4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3538">
    <w:name w:val="网格型 5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539">
    <w:name w:val="网格型 6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3540">
    <w:name w:val="网格型 71"/>
    <w:basedOn w:val="107"/>
    <w:semiHidden/>
    <w:qFormat/>
    <w:uiPriority w:val="0"/>
    <w:pPr>
      <w:spacing w:beforeLines="50" w:afterLines="50" w:line="360" w:lineRule="auto"/>
      <w:ind w:firstLine="200" w:firstLineChars="200"/>
      <w:jc w:val="both"/>
    </w:pPr>
    <w:rPr>
      <w:rFonts w:ascii="Calibri" w:hAnsi="Calibri"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3541">
    <w:name w:val="网格型 8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3542">
    <w:name w:val="网页型 1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543">
    <w:name w:val="网页型 21"/>
    <w:basedOn w:val="107"/>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544">
    <w:name w:val="网页型 3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l2br w:val="nil"/>
          <w:tr2bl w:val="nil"/>
        </w:tcBorders>
      </w:tcPr>
    </w:tblStylePr>
  </w:style>
  <w:style w:type="table" w:customStyle="1" w:styleId="3545">
    <w:name w:val="专业型1"/>
    <w:basedOn w:val="107"/>
    <w:semiHidden/>
    <w:qFormat/>
    <w:uiPriority w:val="0"/>
    <w:pPr>
      <w:spacing w:beforeLines="50" w:afterLines="50" w:line="360" w:lineRule="auto"/>
      <w:ind w:firstLine="200" w:firstLineChars="200"/>
      <w:jc w:val="both"/>
    </w:pPr>
    <w:rPr>
      <w:rFonts w:ascii="Calibri" w:hAnsi="Calibri"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l2br w:val="nil"/>
          <w:tr2bl w:val="nil"/>
        </w:tcBorders>
        <w:shd w:val="solid" w:color="000000" w:fill="FFFFFF"/>
      </w:tcPr>
    </w:tblStylePr>
  </w:style>
  <w:style w:type="paragraph" w:customStyle="1" w:styleId="3546">
    <w:name w:val="标准表"/>
    <w:basedOn w:val="1"/>
    <w:link w:val="3547"/>
    <w:qFormat/>
    <w:uiPriority w:val="0"/>
    <w:pPr>
      <w:widowControl/>
      <w:jc w:val="right"/>
    </w:pPr>
    <w:rPr>
      <w:rFonts w:ascii="Times New Roman" w:hAnsi="Times New Roman" w:eastAsia="宋体" w:cs="Times New Roman"/>
      <w:kern w:val="0"/>
      <w:sz w:val="24"/>
      <w:szCs w:val="24"/>
    </w:rPr>
  </w:style>
  <w:style w:type="character" w:customStyle="1" w:styleId="3547">
    <w:name w:val="标准表 Char"/>
    <w:link w:val="3546"/>
    <w:qFormat/>
    <w:uiPriority w:val="0"/>
    <w:rPr>
      <w:rFonts w:ascii="Times New Roman" w:hAnsi="Times New Roman" w:eastAsia="宋体" w:cs="Times New Roman"/>
      <w:kern w:val="0"/>
      <w:sz w:val="24"/>
      <w:szCs w:val="24"/>
    </w:rPr>
  </w:style>
  <w:style w:type="paragraph" w:customStyle="1" w:styleId="3548">
    <w:name w:val="（一）关联"/>
    <w:basedOn w:val="1"/>
    <w:link w:val="3549"/>
    <w:qFormat/>
    <w:uiPriority w:val="0"/>
    <w:pPr>
      <w:widowControl/>
      <w:spacing w:beforeLines="50" w:afterLines="50" w:line="360" w:lineRule="auto"/>
      <w:ind w:firstLine="480" w:firstLineChars="200"/>
      <w:jc w:val="left"/>
      <w:outlineLvl w:val="2"/>
    </w:pPr>
    <w:rPr>
      <w:rFonts w:ascii="Times New Roman" w:hAnsi="Times New Roman" w:eastAsia="黑体" w:cs="Times New Roman"/>
      <w:color w:val="000000"/>
      <w:kern w:val="0"/>
      <w:sz w:val="28"/>
      <w:szCs w:val="24"/>
    </w:rPr>
  </w:style>
  <w:style w:type="character" w:customStyle="1" w:styleId="3549">
    <w:name w:val="（一）关联 Char"/>
    <w:link w:val="3548"/>
    <w:qFormat/>
    <w:uiPriority w:val="0"/>
    <w:rPr>
      <w:rFonts w:ascii="Times New Roman" w:hAnsi="Times New Roman" w:eastAsia="黑体" w:cs="Times New Roman"/>
      <w:color w:val="000000"/>
      <w:kern w:val="0"/>
      <w:sz w:val="28"/>
      <w:szCs w:val="24"/>
    </w:rPr>
  </w:style>
  <w:style w:type="character" w:customStyle="1" w:styleId="3550">
    <w:name w:val="font71"/>
    <w:qFormat/>
    <w:uiPriority w:val="0"/>
    <w:rPr>
      <w:rFonts w:hint="eastAsia" w:ascii="宋体" w:hAnsi="宋体" w:eastAsia="宋体" w:cs="宋体"/>
      <w:b/>
      <w:color w:val="000000"/>
      <w:sz w:val="20"/>
      <w:szCs w:val="20"/>
      <w:u w:val="none"/>
    </w:rPr>
  </w:style>
  <w:style w:type="character" w:customStyle="1" w:styleId="3551">
    <w:name w:val="font61"/>
    <w:qFormat/>
    <w:uiPriority w:val="0"/>
    <w:rPr>
      <w:rFonts w:hint="eastAsia" w:ascii="宋体" w:hAnsi="宋体" w:eastAsia="宋体" w:cs="宋体"/>
      <w:color w:val="000000"/>
      <w:sz w:val="20"/>
      <w:szCs w:val="20"/>
      <w:u w:val="none"/>
    </w:rPr>
  </w:style>
  <w:style w:type="character" w:customStyle="1" w:styleId="3552">
    <w:name w:val="单位 Char"/>
    <w:qFormat/>
    <w:uiPriority w:val="0"/>
    <w:rPr>
      <w:rFonts w:ascii="Times New Roman" w:hAnsi="Times New Roman" w:eastAsia="宋体" w:cs="Courier"/>
      <w:szCs w:val="21"/>
    </w:rPr>
  </w:style>
  <w:style w:type="paragraph" w:customStyle="1" w:styleId="3553">
    <w:name w:val="立信附注正文 [1级]"/>
    <w:link w:val="3554"/>
    <w:qFormat/>
    <w:uiPriority w:val="0"/>
    <w:pPr>
      <w:widowControl w:val="0"/>
      <w:tabs>
        <w:tab w:val="left" w:pos="0"/>
      </w:tabs>
      <w:adjustRightInd w:val="0"/>
      <w:snapToGrid w:val="0"/>
      <w:spacing w:line="400" w:lineRule="atLeast"/>
      <w:ind w:firstLine="567"/>
      <w:jc w:val="both"/>
    </w:pPr>
    <w:rPr>
      <w:rFonts w:ascii="Times New Roman" w:hAnsi="Times New Roman" w:eastAsia="宋体" w:cs="Times New Roman"/>
      <w:color w:val="000000"/>
      <w:kern w:val="2"/>
      <w:sz w:val="28"/>
      <w:szCs w:val="20"/>
      <w:lang w:val="en-US" w:eastAsia="zh-CN" w:bidi="ar-SA"/>
    </w:rPr>
  </w:style>
  <w:style w:type="character" w:customStyle="1" w:styleId="3554">
    <w:name w:val="立信附注正文 [1级] Char"/>
    <w:link w:val="3553"/>
    <w:qFormat/>
    <w:uiPriority w:val="0"/>
    <w:rPr>
      <w:rFonts w:ascii="Times New Roman" w:hAnsi="Times New Roman" w:eastAsia="宋体" w:cs="Times New Roman"/>
      <w:color w:val="000000"/>
      <w:sz w:val="28"/>
      <w:szCs w:val="20"/>
    </w:rPr>
  </w:style>
  <w:style w:type="character" w:customStyle="1" w:styleId="3555">
    <w:name w:val="Default Char"/>
    <w:qFormat/>
    <w:uiPriority w:val="0"/>
    <w:rPr>
      <w:rFonts w:ascii="楷体_GB2312" w:hAnsi="Times New Roman" w:eastAsia="楷体_GB2312"/>
      <w:color w:val="000000"/>
      <w:sz w:val="24"/>
      <w:szCs w:val="24"/>
      <w:lang w:eastAsia="zh-CN" w:bidi="ar-SA"/>
    </w:rPr>
  </w:style>
  <w:style w:type="paragraph" w:customStyle="1" w:styleId="3556">
    <w:name w:val="答复"/>
    <w:basedOn w:val="1"/>
    <w:link w:val="3557"/>
    <w:qFormat/>
    <w:uiPriority w:val="0"/>
    <w:pPr>
      <w:spacing w:before="120" w:after="120"/>
      <w:ind w:firstLine="480"/>
    </w:pPr>
    <w:rPr>
      <w:rFonts w:ascii="Calibri" w:hAnsi="Calibri" w:eastAsia="宋体" w:cs="Times New Roman"/>
      <w:szCs w:val="20"/>
    </w:rPr>
  </w:style>
  <w:style w:type="character" w:customStyle="1" w:styleId="3557">
    <w:name w:val="答复 Char"/>
    <w:link w:val="3556"/>
    <w:qFormat/>
    <w:uiPriority w:val="0"/>
    <w:rPr>
      <w:rFonts w:ascii="Calibri" w:hAnsi="Calibri" w:eastAsia="宋体" w:cs="Times New Roman"/>
      <w:szCs w:val="20"/>
    </w:rPr>
  </w:style>
  <w:style w:type="table" w:customStyle="1" w:styleId="3558">
    <w:name w:val="网格型3112"/>
    <w:basedOn w:val="10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59">
    <w:name w:val="网格型6112"/>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60">
    <w:name w:val="网格型7112"/>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561">
    <w:name w:val="标题 41"/>
    <w:basedOn w:val="1"/>
    <w:next w:val="1"/>
    <w:unhideWhenUsed/>
    <w:qFormat/>
    <w:uiPriority w:val="9"/>
    <w:pPr>
      <w:keepNext/>
      <w:keepLines/>
      <w:widowControl/>
      <w:spacing w:before="280" w:after="290" w:line="376" w:lineRule="auto"/>
      <w:jc w:val="left"/>
      <w:outlineLvl w:val="3"/>
    </w:pPr>
    <w:rPr>
      <w:rFonts w:ascii="Cambria" w:hAnsi="Cambria" w:eastAsia="宋体" w:cs="Times New Roman"/>
      <w:b/>
      <w:bCs/>
      <w:kern w:val="0"/>
      <w:sz w:val="28"/>
      <w:szCs w:val="28"/>
    </w:rPr>
  </w:style>
  <w:style w:type="character" w:customStyle="1" w:styleId="3562">
    <w:name w:val="超链接1"/>
    <w:unhideWhenUsed/>
    <w:qFormat/>
    <w:uiPriority w:val="99"/>
    <w:rPr>
      <w:color w:val="0000FF"/>
      <w:u w:val="single"/>
    </w:rPr>
  </w:style>
  <w:style w:type="table" w:customStyle="1" w:styleId="3563">
    <w:name w:val="路之遥"/>
    <w:basedOn w:val="107"/>
    <w:qFormat/>
    <w:uiPriority w:val="99"/>
    <w:pPr>
      <w:jc w:val="both"/>
    </w:pPr>
    <w:rPr>
      <w:rFonts w:ascii="Calibri" w:hAnsi="Calibri" w:eastAsia="宋体" w:cs="Times New Roman"/>
      <w:kern w:val="0"/>
      <w:sz w:val="20"/>
      <w:szCs w:val="20"/>
    </w:rPr>
    <w:tblP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cPr>
      <w:shd w:val="clear" w:color="auto" w:fill="auto"/>
      <w:vAlign w:val="center"/>
    </w:tcPr>
  </w:style>
  <w:style w:type="table" w:customStyle="1" w:styleId="3564">
    <w:name w:val="立信年报表格 [2级]"/>
    <w:basedOn w:val="107"/>
    <w:qFormat/>
    <w:uiPriority w:val="0"/>
    <w:pPr>
      <w:spacing w:line="400" w:lineRule="atLeast"/>
      <w:jc w:val="both"/>
    </w:pPr>
    <w:rPr>
      <w:rFonts w:ascii="Times New Roman" w:hAnsi="Times New Roman" w:eastAsia="宋体" w:cs="Times New Roman"/>
      <w:color w:val="000000"/>
      <w:kern w:val="0"/>
      <w:sz w:val="18"/>
      <w:szCs w:val="21"/>
    </w:rPr>
    <w:tblPr>
      <w:tblBorders>
        <w:top w:val="single" w:color="auto" w:sz="12" w:space="0"/>
        <w:bottom w:val="single" w:color="auto" w:sz="12" w:space="0"/>
        <w:insideH w:val="dotted" w:color="auto" w:sz="4" w:space="0"/>
        <w:insideV w:val="dotted" w:color="auto" w:sz="4" w:space="0"/>
      </w:tblBorders>
      <w:tblLayout w:type="fixed"/>
      <w:tblCellMar>
        <w:top w:w="0" w:type="dxa"/>
        <w:left w:w="108" w:type="dxa"/>
        <w:bottom w:w="0" w:type="dxa"/>
        <w:right w:w="108" w:type="dxa"/>
      </w:tblCellMar>
    </w:tblPr>
    <w:tcPr>
      <w:shd w:val="clear" w:color="auto" w:fill="auto"/>
    </w:tcPr>
  </w:style>
  <w:style w:type="character" w:customStyle="1" w:styleId="3565">
    <w:name w:val="cvlu"/>
    <w:basedOn w:val="89"/>
    <w:qFormat/>
    <w:uiPriority w:val="0"/>
  </w:style>
  <w:style w:type="character" w:customStyle="1" w:styleId="3566">
    <w:name w:val="font31"/>
    <w:qFormat/>
    <w:uiPriority w:val="0"/>
    <w:rPr>
      <w:rFonts w:hint="default" w:ascii="Times New Roman" w:hAnsi="Times New Roman" w:cs="Times New Roman"/>
      <w:b/>
      <w:color w:val="000000"/>
      <w:sz w:val="21"/>
      <w:szCs w:val="21"/>
      <w:u w:val="none"/>
    </w:rPr>
  </w:style>
  <w:style w:type="table" w:customStyle="1" w:styleId="3567">
    <w:name w:val="网格型111111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68">
    <w:name w:val="摘要表格5"/>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69">
    <w:name w:val="摘要表格6"/>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0">
    <w:name w:val="摘要表格8"/>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1">
    <w:name w:val="摘要表格9"/>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2">
    <w:name w:val="摘要表格10"/>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3">
    <w:name w:val="摘要表格12"/>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4">
    <w:name w:val="摘要表格13"/>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5">
    <w:name w:val="摘要表格3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6">
    <w:name w:val="摘要表格4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7">
    <w:name w:val="摘要表格5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8">
    <w:name w:val="摘要表格6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79">
    <w:name w:val="摘要表格7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0">
    <w:name w:val="摘要表格8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1">
    <w:name w:val="摘要表格9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2">
    <w:name w:val="摘要表格10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3">
    <w:name w:val="摘要表格12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4">
    <w:name w:val="摘要表格131"/>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5">
    <w:name w:val="摘要表格14"/>
    <w:basedOn w:val="107"/>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6">
    <w:name w:val="摘要表格15"/>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87">
    <w:name w:val="摘要表格16"/>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58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table" w:customStyle="1" w:styleId="3589">
    <w:name w:val="摘要表格17"/>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90">
    <w:name w:val="摘要表格18"/>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91">
    <w:name w:val="摘要表格19"/>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92">
    <w:name w:val="摘要表格20"/>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93">
    <w:name w:val="摘要表格21"/>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594">
    <w:name w:val="摘要表格22"/>
    <w:basedOn w:val="107"/>
    <w:qFormat/>
    <w:uiPriority w:val="39"/>
    <w:rPr>
      <w:rFonts w:ascii="Calibri" w:hAnsi="Calibri" w:eastAsia="宋体"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62</Pages>
  <Words>5840</Words>
  <Characters>33291</Characters>
  <Lines>277</Lines>
  <Paragraphs>78</Paragraphs>
  <TotalTime>1</TotalTime>
  <ScaleCrop>false</ScaleCrop>
  <LinksUpToDate>false</LinksUpToDate>
  <CharactersWithSpaces>39053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2020-08-30T10:36:00Z</dcterms:created>
  <dc:creator>sse</dc:creator>
  <cp:lastModifiedBy>董汉</cp:lastModifiedBy>
  <cp:lastPrinted>2021-03-12T02:00:00Z</cp:lastPrinted>
  <dcterms:modified xsi:type="dcterms:W3CDTF">2021-03-23T09:35:50Z</dcterms:modified>
  <dc:title>关于明冠新材料股份有限公司首次公开发行股票并在科创板上市申请的注册工作报告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